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0FC9" w14:textId="77777777" w:rsidR="00490257" w:rsidRPr="00E05045" w:rsidRDefault="00490257" w:rsidP="00490257">
      <w:pPr>
        <w:autoSpaceDE w:val="0"/>
        <w:autoSpaceDN w:val="0"/>
        <w:spacing w:after="0" w:line="230" w:lineRule="auto"/>
        <w:ind w:left="1494"/>
        <w:rPr>
          <w:lang w:val="ru-RU"/>
        </w:rPr>
      </w:pPr>
      <w:r w:rsidRPr="00E05045">
        <w:rPr>
          <w:rFonts w:ascii="Times New Roman" w:eastAsia="Times New Roman" w:hAnsi="Times New Roman"/>
          <w:b/>
          <w:color w:val="000000"/>
          <w:sz w:val="24"/>
          <w:lang w:val="ru-RU"/>
        </w:rPr>
        <w:t>МИНИСТЕРСТВО ПРОСВЕЩЕНИЯ РОССИЙСКОЙ ФЕДЕРАЦИИ</w:t>
      </w:r>
    </w:p>
    <w:p w14:paraId="0B2C46B3" w14:textId="77777777" w:rsidR="00490257" w:rsidRPr="00E05045" w:rsidRDefault="00490257" w:rsidP="00490257">
      <w:pPr>
        <w:autoSpaceDE w:val="0"/>
        <w:autoSpaceDN w:val="0"/>
        <w:spacing w:before="670" w:after="0" w:line="230" w:lineRule="auto"/>
        <w:ind w:right="2380"/>
        <w:jc w:val="right"/>
        <w:rPr>
          <w:lang w:val="ru-RU"/>
        </w:rPr>
      </w:pPr>
      <w:r w:rsidRPr="00E05045">
        <w:rPr>
          <w:rFonts w:ascii="Times New Roman" w:eastAsia="Times New Roman" w:hAnsi="Times New Roman"/>
          <w:color w:val="000000"/>
          <w:sz w:val="24"/>
          <w:lang w:val="ru-RU"/>
        </w:rPr>
        <w:t>Министерство образования Оренбургской области</w:t>
      </w:r>
    </w:p>
    <w:p w14:paraId="3CA0FFBC" w14:textId="77777777" w:rsidR="00490257" w:rsidRPr="00E05045" w:rsidRDefault="00490257" w:rsidP="00490257">
      <w:pPr>
        <w:autoSpaceDE w:val="0"/>
        <w:autoSpaceDN w:val="0"/>
        <w:spacing w:before="670" w:after="0" w:line="230" w:lineRule="auto"/>
        <w:ind w:right="4386"/>
        <w:jc w:val="right"/>
        <w:rPr>
          <w:lang w:val="ru-RU"/>
        </w:rPr>
      </w:pPr>
      <w:r w:rsidRPr="00E05045">
        <w:rPr>
          <w:rFonts w:ascii="Times New Roman" w:eastAsia="Times New Roman" w:hAnsi="Times New Roman"/>
          <w:color w:val="000000"/>
          <w:sz w:val="24"/>
          <w:lang w:val="ru-RU"/>
        </w:rPr>
        <w:t>УО г. Орска</w:t>
      </w:r>
    </w:p>
    <w:p w14:paraId="077F9B28" w14:textId="77777777" w:rsidR="00490257" w:rsidRPr="00E05045" w:rsidRDefault="00490257" w:rsidP="00490257">
      <w:pPr>
        <w:autoSpaceDE w:val="0"/>
        <w:autoSpaceDN w:val="0"/>
        <w:spacing w:before="670" w:after="1376" w:line="230" w:lineRule="auto"/>
        <w:ind w:right="3456"/>
        <w:jc w:val="right"/>
        <w:rPr>
          <w:lang w:val="ru-RU"/>
        </w:rPr>
      </w:pPr>
      <w:r w:rsidRPr="00E05045">
        <w:rPr>
          <w:rFonts w:ascii="Times New Roman" w:eastAsia="Times New Roman" w:hAnsi="Times New Roman"/>
          <w:color w:val="000000"/>
          <w:sz w:val="24"/>
          <w:lang w:val="ru-RU"/>
        </w:rPr>
        <w:t>МОАУ "СОШ № 13 г. Орска"</w:t>
      </w:r>
    </w:p>
    <w:tbl>
      <w:tblPr>
        <w:tblW w:w="10632" w:type="dxa"/>
        <w:tblLayout w:type="fixed"/>
        <w:tblLook w:val="04A0" w:firstRow="1" w:lastRow="0" w:firstColumn="1" w:lastColumn="0" w:noHBand="0" w:noVBand="1"/>
      </w:tblPr>
      <w:tblGrid>
        <w:gridCol w:w="2842"/>
        <w:gridCol w:w="3780"/>
        <w:gridCol w:w="4010"/>
      </w:tblGrid>
      <w:tr w:rsidR="00490257" w14:paraId="35E3020F" w14:textId="77777777" w:rsidTr="008E3559">
        <w:trPr>
          <w:trHeight w:hRule="exact" w:val="274"/>
        </w:trPr>
        <w:tc>
          <w:tcPr>
            <w:tcW w:w="2842" w:type="dxa"/>
            <w:tcMar>
              <w:left w:w="0" w:type="dxa"/>
              <w:right w:w="0" w:type="dxa"/>
            </w:tcMar>
          </w:tcPr>
          <w:p w14:paraId="45700188" w14:textId="77777777" w:rsidR="00490257" w:rsidRDefault="00490257" w:rsidP="00C70C33">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780" w:type="dxa"/>
            <w:tcMar>
              <w:left w:w="0" w:type="dxa"/>
              <w:right w:w="0" w:type="dxa"/>
            </w:tcMar>
          </w:tcPr>
          <w:p w14:paraId="74F79A7D" w14:textId="77777777" w:rsidR="00490257" w:rsidRDefault="00490257" w:rsidP="00C70C33">
            <w:pPr>
              <w:autoSpaceDE w:val="0"/>
              <w:autoSpaceDN w:val="0"/>
              <w:spacing w:before="48" w:after="0" w:line="230" w:lineRule="auto"/>
              <w:ind w:left="676"/>
            </w:pPr>
            <w:r>
              <w:rPr>
                <w:rFonts w:ascii="Times New Roman" w:eastAsia="Times New Roman" w:hAnsi="Times New Roman"/>
                <w:color w:val="000000"/>
                <w:w w:val="102"/>
                <w:sz w:val="20"/>
              </w:rPr>
              <w:t>СОГЛАСОВАНО</w:t>
            </w:r>
          </w:p>
        </w:tc>
        <w:tc>
          <w:tcPr>
            <w:tcW w:w="4010" w:type="dxa"/>
            <w:tcMar>
              <w:left w:w="0" w:type="dxa"/>
              <w:right w:w="0" w:type="dxa"/>
            </w:tcMar>
          </w:tcPr>
          <w:p w14:paraId="59EEB6AD" w14:textId="77777777" w:rsidR="00490257" w:rsidRDefault="00490257" w:rsidP="00C70C33">
            <w:pPr>
              <w:autoSpaceDE w:val="0"/>
              <w:autoSpaceDN w:val="0"/>
              <w:spacing w:before="48" w:after="0" w:line="230" w:lineRule="auto"/>
              <w:ind w:left="412"/>
            </w:pPr>
            <w:r>
              <w:rPr>
                <w:rFonts w:ascii="Times New Roman" w:eastAsia="Times New Roman" w:hAnsi="Times New Roman"/>
                <w:color w:val="000000"/>
                <w:w w:val="102"/>
                <w:sz w:val="20"/>
              </w:rPr>
              <w:t>УТВЕРЖДАЮ</w:t>
            </w:r>
          </w:p>
        </w:tc>
      </w:tr>
      <w:tr w:rsidR="00490257" w:rsidRPr="00D613D2" w14:paraId="7CDD9B07" w14:textId="77777777" w:rsidTr="008E3559">
        <w:trPr>
          <w:trHeight w:hRule="exact" w:val="530"/>
        </w:trPr>
        <w:tc>
          <w:tcPr>
            <w:tcW w:w="2842" w:type="dxa"/>
            <w:tcMar>
              <w:left w:w="0" w:type="dxa"/>
              <w:right w:w="0" w:type="dxa"/>
            </w:tcMar>
          </w:tcPr>
          <w:p w14:paraId="5D6C6E18" w14:textId="77777777" w:rsidR="00490257" w:rsidRDefault="00490257" w:rsidP="009C64D1">
            <w:pPr>
              <w:autoSpaceDE w:val="0"/>
              <w:autoSpaceDN w:val="0"/>
              <w:spacing w:after="0" w:line="230" w:lineRule="auto"/>
              <w:rPr>
                <w:rFonts w:ascii="Times New Roman" w:eastAsia="Times New Roman" w:hAnsi="Times New Roman"/>
                <w:color w:val="000000"/>
                <w:w w:val="102"/>
                <w:sz w:val="20"/>
                <w:lang w:val="ru-RU"/>
              </w:rPr>
            </w:pPr>
            <w:r w:rsidRPr="009C64D1">
              <w:rPr>
                <w:rFonts w:ascii="Times New Roman" w:eastAsia="Times New Roman" w:hAnsi="Times New Roman"/>
                <w:color w:val="000000"/>
                <w:w w:val="102"/>
                <w:sz w:val="20"/>
                <w:lang w:val="ru-RU"/>
              </w:rPr>
              <w:t xml:space="preserve">на ШМО </w:t>
            </w:r>
          </w:p>
          <w:p w14:paraId="60D2D2E9" w14:textId="23C87C1E" w:rsidR="009C64D1" w:rsidRPr="009C64D1" w:rsidRDefault="009C64D1" w:rsidP="009C64D1">
            <w:pPr>
              <w:autoSpaceDE w:val="0"/>
              <w:autoSpaceDN w:val="0"/>
              <w:spacing w:after="0" w:line="230" w:lineRule="auto"/>
              <w:rPr>
                <w:lang w:val="ru-RU"/>
              </w:rPr>
            </w:pPr>
            <w:r w:rsidRPr="009C64D1">
              <w:rPr>
                <w:rFonts w:ascii="Times New Roman" w:eastAsia="Times New Roman" w:hAnsi="Times New Roman"/>
                <w:color w:val="000000"/>
                <w:w w:val="102"/>
                <w:sz w:val="20"/>
                <w:lang w:val="ru-RU"/>
              </w:rPr>
              <w:t xml:space="preserve">______________( </w:t>
            </w:r>
            <w:r>
              <w:rPr>
                <w:rFonts w:ascii="Times New Roman" w:eastAsia="Times New Roman" w:hAnsi="Times New Roman"/>
                <w:color w:val="000000"/>
                <w:w w:val="102"/>
                <w:sz w:val="20"/>
                <w:lang w:val="ru-RU"/>
              </w:rPr>
              <w:t>Булычева</w:t>
            </w:r>
            <w:r w:rsidRPr="009C64D1">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lang w:val="ru-RU"/>
              </w:rPr>
              <w:t>Е</w:t>
            </w:r>
            <w:r w:rsidRPr="009C64D1">
              <w:rPr>
                <w:rFonts w:ascii="Times New Roman" w:eastAsia="Times New Roman" w:hAnsi="Times New Roman"/>
                <w:color w:val="000000"/>
                <w:w w:val="102"/>
                <w:sz w:val="20"/>
                <w:lang w:val="ru-RU"/>
              </w:rPr>
              <w:t>.В )</w:t>
            </w:r>
          </w:p>
        </w:tc>
        <w:tc>
          <w:tcPr>
            <w:tcW w:w="3780" w:type="dxa"/>
            <w:tcMar>
              <w:left w:w="0" w:type="dxa"/>
              <w:right w:w="0" w:type="dxa"/>
            </w:tcMar>
          </w:tcPr>
          <w:p w14:paraId="23DEF39B" w14:textId="77777777" w:rsidR="00490257" w:rsidRDefault="00490257" w:rsidP="00C70C33">
            <w:pPr>
              <w:autoSpaceDE w:val="0"/>
              <w:autoSpaceDN w:val="0"/>
              <w:spacing w:after="0" w:line="230" w:lineRule="auto"/>
              <w:ind w:left="676"/>
              <w:rPr>
                <w:rFonts w:ascii="Times New Roman" w:eastAsia="Times New Roman" w:hAnsi="Times New Roman"/>
                <w:color w:val="000000"/>
                <w:w w:val="102"/>
                <w:sz w:val="20"/>
                <w:lang w:val="ru-RU"/>
              </w:rPr>
            </w:pPr>
            <w:r w:rsidRPr="00D613D2">
              <w:rPr>
                <w:rFonts w:ascii="Times New Roman" w:eastAsia="Times New Roman" w:hAnsi="Times New Roman"/>
                <w:color w:val="000000"/>
                <w:w w:val="102"/>
                <w:sz w:val="20"/>
                <w:lang w:val="ru-RU"/>
              </w:rPr>
              <w:t>Заместитель директора по УВР</w:t>
            </w:r>
          </w:p>
          <w:p w14:paraId="12F23034" w14:textId="3B34389B" w:rsidR="009C64D1" w:rsidRPr="009C64D1" w:rsidRDefault="009C64D1" w:rsidP="00C70C33">
            <w:pPr>
              <w:autoSpaceDE w:val="0"/>
              <w:autoSpaceDN w:val="0"/>
              <w:spacing w:after="0" w:line="230" w:lineRule="auto"/>
              <w:ind w:left="676"/>
              <w:rPr>
                <w:lang w:val="ru-RU"/>
              </w:rPr>
            </w:pPr>
            <w:r w:rsidRPr="009C64D1">
              <w:rPr>
                <w:rFonts w:ascii="Times New Roman" w:eastAsia="Times New Roman" w:hAnsi="Times New Roman"/>
                <w:color w:val="000000"/>
                <w:w w:val="102"/>
                <w:sz w:val="20"/>
                <w:lang w:val="ru-RU"/>
              </w:rPr>
              <w:t xml:space="preserve">______________( </w:t>
            </w:r>
            <w:r>
              <w:rPr>
                <w:rFonts w:ascii="Times New Roman" w:eastAsia="Times New Roman" w:hAnsi="Times New Roman"/>
                <w:color w:val="000000"/>
                <w:w w:val="102"/>
                <w:sz w:val="20"/>
                <w:lang w:val="ru-RU"/>
              </w:rPr>
              <w:t>Булычева</w:t>
            </w:r>
            <w:r w:rsidRPr="009C64D1">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lang w:val="ru-RU"/>
              </w:rPr>
              <w:t>Е</w:t>
            </w:r>
            <w:r w:rsidRPr="009C64D1">
              <w:rPr>
                <w:rFonts w:ascii="Times New Roman" w:eastAsia="Times New Roman" w:hAnsi="Times New Roman"/>
                <w:color w:val="000000"/>
                <w:w w:val="102"/>
                <w:sz w:val="20"/>
                <w:lang w:val="ru-RU"/>
              </w:rPr>
              <w:t>.В )</w:t>
            </w:r>
          </w:p>
        </w:tc>
        <w:tc>
          <w:tcPr>
            <w:tcW w:w="4010" w:type="dxa"/>
            <w:tcMar>
              <w:left w:w="0" w:type="dxa"/>
              <w:right w:w="0" w:type="dxa"/>
            </w:tcMar>
          </w:tcPr>
          <w:p w14:paraId="0E9C3370" w14:textId="669390F1" w:rsidR="00490257" w:rsidRDefault="009C64D1" w:rsidP="009C64D1">
            <w:pPr>
              <w:autoSpaceDE w:val="0"/>
              <w:autoSpaceDN w:val="0"/>
              <w:spacing w:after="0" w:line="230" w:lineRule="auto"/>
              <w:ind w:left="412"/>
              <w:rPr>
                <w:rFonts w:ascii="Times New Roman" w:eastAsia="Times New Roman" w:hAnsi="Times New Roman"/>
                <w:color w:val="000000"/>
                <w:w w:val="102"/>
                <w:sz w:val="20"/>
                <w:lang w:val="ru-RU"/>
              </w:rPr>
            </w:pPr>
            <w:r>
              <w:rPr>
                <w:rFonts w:ascii="Times New Roman" w:eastAsia="Times New Roman" w:hAnsi="Times New Roman"/>
                <w:color w:val="000000"/>
                <w:w w:val="102"/>
                <w:sz w:val="20"/>
                <w:lang w:val="ru-RU"/>
              </w:rPr>
              <w:t>И.о. д</w:t>
            </w:r>
            <w:r w:rsidR="00490257" w:rsidRPr="009C64D1">
              <w:rPr>
                <w:rFonts w:ascii="Times New Roman" w:eastAsia="Times New Roman" w:hAnsi="Times New Roman"/>
                <w:color w:val="000000"/>
                <w:w w:val="102"/>
                <w:sz w:val="20"/>
                <w:lang w:val="ru-RU"/>
              </w:rPr>
              <w:t>иректор</w:t>
            </w:r>
            <w:r>
              <w:rPr>
                <w:rFonts w:ascii="Times New Roman" w:eastAsia="Times New Roman" w:hAnsi="Times New Roman"/>
                <w:color w:val="000000"/>
                <w:w w:val="102"/>
                <w:sz w:val="20"/>
                <w:lang w:val="ru-RU"/>
              </w:rPr>
              <w:t>а МОАУ «СОШ №13 г. Орска» ______________( Чиляков</w:t>
            </w:r>
            <w:r w:rsidR="008E3559">
              <w:rPr>
                <w:rFonts w:ascii="Times New Roman" w:eastAsia="Times New Roman" w:hAnsi="Times New Roman"/>
                <w:color w:val="000000"/>
                <w:w w:val="102"/>
                <w:sz w:val="20"/>
                <w:lang w:val="ru-RU"/>
              </w:rPr>
              <w:t>а Е.В.)</w:t>
            </w:r>
          </w:p>
          <w:p w14:paraId="70300285" w14:textId="2EF1D59A" w:rsidR="009C64D1" w:rsidRPr="009C64D1" w:rsidRDefault="009C64D1" w:rsidP="009C64D1">
            <w:pPr>
              <w:autoSpaceDE w:val="0"/>
              <w:autoSpaceDN w:val="0"/>
              <w:spacing w:after="0" w:line="230" w:lineRule="auto"/>
              <w:rPr>
                <w:lang w:val="ru-RU"/>
              </w:rPr>
            </w:pPr>
          </w:p>
        </w:tc>
      </w:tr>
    </w:tbl>
    <w:p w14:paraId="5C915F57" w14:textId="77777777" w:rsidR="00490257" w:rsidRPr="009C64D1" w:rsidRDefault="00490257" w:rsidP="00490257">
      <w:pPr>
        <w:autoSpaceDE w:val="0"/>
        <w:autoSpaceDN w:val="0"/>
        <w:spacing w:after="0" w:line="60" w:lineRule="exact"/>
        <w:rPr>
          <w:lang w:val="ru-RU"/>
        </w:rPr>
      </w:pPr>
    </w:p>
    <w:tbl>
      <w:tblPr>
        <w:tblW w:w="0" w:type="auto"/>
        <w:tblLayout w:type="fixed"/>
        <w:tblLook w:val="04A0" w:firstRow="1" w:lastRow="0" w:firstColumn="1" w:lastColumn="0" w:noHBand="0" w:noVBand="1"/>
      </w:tblPr>
      <w:tblGrid>
        <w:gridCol w:w="3382"/>
        <w:gridCol w:w="3440"/>
        <w:gridCol w:w="3380"/>
      </w:tblGrid>
      <w:tr w:rsidR="009C64D1" w:rsidRPr="009C64D1" w14:paraId="2FBEC08C" w14:textId="77777777" w:rsidTr="00C70C33">
        <w:trPr>
          <w:trHeight w:hRule="exact" w:val="362"/>
        </w:trPr>
        <w:tc>
          <w:tcPr>
            <w:tcW w:w="3382" w:type="dxa"/>
            <w:tcMar>
              <w:left w:w="0" w:type="dxa"/>
              <w:right w:w="0" w:type="dxa"/>
            </w:tcMar>
          </w:tcPr>
          <w:p w14:paraId="500379ED" w14:textId="5AE7250A" w:rsidR="009C64D1" w:rsidRPr="009C64D1" w:rsidRDefault="009C64D1" w:rsidP="00C70C33">
            <w:pPr>
              <w:autoSpaceDE w:val="0"/>
              <w:autoSpaceDN w:val="0"/>
              <w:spacing w:before="60" w:after="0" w:line="230" w:lineRule="auto"/>
              <w:rPr>
                <w:lang w:val="ru-RU"/>
              </w:rPr>
            </w:pPr>
            <w:r w:rsidRPr="009C64D1">
              <w:rPr>
                <w:rFonts w:ascii="Times New Roman" w:eastAsia="Times New Roman" w:hAnsi="Times New Roman"/>
                <w:color w:val="000000"/>
                <w:w w:val="102"/>
                <w:sz w:val="20"/>
                <w:lang w:val="ru-RU"/>
              </w:rPr>
              <w:t>____________________________</w:t>
            </w:r>
            <w:r>
              <w:rPr>
                <w:rFonts w:ascii="Times New Roman" w:eastAsia="Times New Roman" w:hAnsi="Times New Roman"/>
                <w:color w:val="000000"/>
                <w:w w:val="102"/>
                <w:sz w:val="20"/>
              </w:rPr>
              <w:t>____</w:t>
            </w:r>
          </w:p>
        </w:tc>
        <w:tc>
          <w:tcPr>
            <w:tcW w:w="3440" w:type="dxa"/>
            <w:tcMar>
              <w:left w:w="0" w:type="dxa"/>
              <w:right w:w="0" w:type="dxa"/>
            </w:tcMar>
          </w:tcPr>
          <w:p w14:paraId="30695376" w14:textId="7084D931" w:rsidR="009C64D1" w:rsidRPr="009C64D1" w:rsidRDefault="009C64D1" w:rsidP="009C64D1">
            <w:pPr>
              <w:autoSpaceDE w:val="0"/>
              <w:autoSpaceDN w:val="0"/>
              <w:spacing w:before="60" w:after="0" w:line="230" w:lineRule="auto"/>
              <w:jc w:val="center"/>
              <w:rPr>
                <w:lang w:val="ru-RU"/>
              </w:rPr>
            </w:pPr>
            <w:r>
              <w:rPr>
                <w:rFonts w:ascii="Times New Roman" w:eastAsia="Times New Roman" w:hAnsi="Times New Roman"/>
                <w:color w:val="000000"/>
                <w:w w:val="102"/>
                <w:sz w:val="20"/>
              </w:rPr>
              <w:t>Протокол №___________________</w:t>
            </w:r>
          </w:p>
        </w:tc>
        <w:tc>
          <w:tcPr>
            <w:tcW w:w="3380" w:type="dxa"/>
            <w:tcMar>
              <w:left w:w="0" w:type="dxa"/>
              <w:right w:w="0" w:type="dxa"/>
            </w:tcMar>
          </w:tcPr>
          <w:p w14:paraId="53B3B1F4" w14:textId="462C630A" w:rsidR="009C64D1" w:rsidRPr="009C64D1" w:rsidRDefault="008E3559" w:rsidP="009C64D1">
            <w:pPr>
              <w:autoSpaceDE w:val="0"/>
              <w:autoSpaceDN w:val="0"/>
              <w:spacing w:before="60" w:after="0" w:line="230" w:lineRule="auto"/>
              <w:rPr>
                <w:lang w:val="ru-RU"/>
              </w:rPr>
            </w:pPr>
            <w:r>
              <w:rPr>
                <w:rFonts w:ascii="Times New Roman" w:eastAsia="Times New Roman" w:hAnsi="Times New Roman"/>
                <w:color w:val="000000"/>
                <w:w w:val="102"/>
                <w:sz w:val="20"/>
                <w:lang w:val="ru-RU"/>
              </w:rPr>
              <w:t xml:space="preserve">    </w:t>
            </w:r>
            <w:r w:rsidR="009C64D1">
              <w:rPr>
                <w:rFonts w:ascii="Times New Roman" w:eastAsia="Times New Roman" w:hAnsi="Times New Roman"/>
                <w:color w:val="000000"/>
                <w:w w:val="102"/>
                <w:sz w:val="20"/>
              </w:rPr>
              <w:t>Приказ №_____________________</w:t>
            </w:r>
          </w:p>
        </w:tc>
      </w:tr>
      <w:tr w:rsidR="008E3559" w14:paraId="2DC062C4" w14:textId="77777777" w:rsidTr="00C70C33">
        <w:trPr>
          <w:trHeight w:hRule="exact" w:val="420"/>
        </w:trPr>
        <w:tc>
          <w:tcPr>
            <w:tcW w:w="3382" w:type="dxa"/>
            <w:tcMar>
              <w:left w:w="0" w:type="dxa"/>
              <w:right w:w="0" w:type="dxa"/>
            </w:tcMar>
          </w:tcPr>
          <w:p w14:paraId="77DCFD46" w14:textId="77777777" w:rsidR="008E3559" w:rsidRPr="00490257" w:rsidRDefault="008E3559" w:rsidP="008E3559">
            <w:pPr>
              <w:autoSpaceDE w:val="0"/>
              <w:autoSpaceDN w:val="0"/>
              <w:spacing w:before="182" w:after="0" w:line="230" w:lineRule="auto"/>
              <w:rPr>
                <w:lang w:val="ru-RU"/>
              </w:rPr>
            </w:pPr>
            <w:r w:rsidRPr="00490257">
              <w:rPr>
                <w:rFonts w:ascii="Times New Roman" w:eastAsia="Times New Roman" w:hAnsi="Times New Roman"/>
                <w:color w:val="000000"/>
                <w:w w:val="102"/>
                <w:sz w:val="20"/>
                <w:lang w:val="ru-RU"/>
              </w:rPr>
              <w:t>Протокол №___________________</w:t>
            </w:r>
          </w:p>
          <w:p w14:paraId="43ED8BB5" w14:textId="10F88077" w:rsidR="008E3559" w:rsidRDefault="008E3559" w:rsidP="00C70C33">
            <w:pPr>
              <w:autoSpaceDE w:val="0"/>
              <w:autoSpaceDN w:val="0"/>
              <w:spacing w:before="106" w:after="0" w:line="230" w:lineRule="auto"/>
            </w:pPr>
          </w:p>
        </w:tc>
        <w:tc>
          <w:tcPr>
            <w:tcW w:w="3440" w:type="dxa"/>
            <w:tcMar>
              <w:left w:w="0" w:type="dxa"/>
              <w:right w:w="0" w:type="dxa"/>
            </w:tcMar>
          </w:tcPr>
          <w:p w14:paraId="0B157839" w14:textId="7FA0A6BE" w:rsidR="008E3559" w:rsidRDefault="008E3559" w:rsidP="00C70C33">
            <w:pPr>
              <w:autoSpaceDE w:val="0"/>
              <w:autoSpaceDN w:val="0"/>
              <w:spacing w:before="106" w:after="0" w:line="230" w:lineRule="auto"/>
              <w:ind w:left="136"/>
            </w:pPr>
            <w:r>
              <w:rPr>
                <w:rFonts w:ascii="Times New Roman" w:eastAsia="Times New Roman" w:hAnsi="Times New Roman"/>
                <w:color w:val="000000"/>
                <w:w w:val="102"/>
                <w:sz w:val="20"/>
              </w:rPr>
              <w:t>от "____" ______________  20___ г.</w:t>
            </w:r>
          </w:p>
        </w:tc>
        <w:tc>
          <w:tcPr>
            <w:tcW w:w="3380" w:type="dxa"/>
            <w:tcMar>
              <w:left w:w="0" w:type="dxa"/>
              <w:right w:w="0" w:type="dxa"/>
            </w:tcMar>
          </w:tcPr>
          <w:p w14:paraId="51B1D189" w14:textId="5129CB45" w:rsidR="008E3559" w:rsidRDefault="008E3559" w:rsidP="00C70C33">
            <w:pPr>
              <w:autoSpaceDE w:val="0"/>
              <w:autoSpaceDN w:val="0"/>
              <w:spacing w:before="106" w:after="0" w:line="230" w:lineRule="auto"/>
              <w:jc w:val="center"/>
            </w:pPr>
            <w:r>
              <w:rPr>
                <w:rFonts w:ascii="Times New Roman" w:eastAsia="Times New Roman" w:hAnsi="Times New Roman"/>
                <w:color w:val="000000"/>
                <w:w w:val="102"/>
                <w:sz w:val="20"/>
              </w:rPr>
              <w:t>от "____" ______________  20___ г.</w:t>
            </w:r>
          </w:p>
        </w:tc>
      </w:tr>
      <w:tr w:rsidR="008E3559" w14:paraId="12778E52" w14:textId="77777777" w:rsidTr="008E3559">
        <w:trPr>
          <w:trHeight w:hRule="exact" w:val="423"/>
        </w:trPr>
        <w:tc>
          <w:tcPr>
            <w:tcW w:w="3382" w:type="dxa"/>
            <w:tcMar>
              <w:left w:w="0" w:type="dxa"/>
              <w:right w:w="0" w:type="dxa"/>
            </w:tcMar>
          </w:tcPr>
          <w:p w14:paraId="753BA20C" w14:textId="77777777" w:rsidR="008E3559" w:rsidRPr="00490257" w:rsidRDefault="008E3559" w:rsidP="008E3559">
            <w:pPr>
              <w:autoSpaceDE w:val="0"/>
              <w:autoSpaceDN w:val="0"/>
              <w:spacing w:before="182" w:after="0" w:line="230" w:lineRule="auto"/>
              <w:rPr>
                <w:lang w:val="ru-RU"/>
              </w:rPr>
            </w:pPr>
            <w:r w:rsidRPr="00490257">
              <w:rPr>
                <w:rFonts w:ascii="Times New Roman" w:eastAsia="Times New Roman" w:hAnsi="Times New Roman"/>
                <w:color w:val="000000"/>
                <w:w w:val="102"/>
                <w:sz w:val="20"/>
                <w:lang w:val="ru-RU"/>
              </w:rPr>
              <w:t>от "____" ______________  20___ г.</w:t>
            </w:r>
          </w:p>
          <w:p w14:paraId="4899C58E" w14:textId="2E436986" w:rsidR="008E3559" w:rsidRPr="009C64D1" w:rsidRDefault="008E3559" w:rsidP="00C70C33">
            <w:pPr>
              <w:autoSpaceDE w:val="0"/>
              <w:autoSpaceDN w:val="0"/>
              <w:spacing w:before="94" w:after="0" w:line="230" w:lineRule="auto"/>
              <w:rPr>
                <w:lang w:val="ru-RU"/>
              </w:rPr>
            </w:pPr>
          </w:p>
        </w:tc>
        <w:tc>
          <w:tcPr>
            <w:tcW w:w="3440" w:type="dxa"/>
            <w:tcMar>
              <w:left w:w="0" w:type="dxa"/>
              <w:right w:w="0" w:type="dxa"/>
            </w:tcMar>
          </w:tcPr>
          <w:p w14:paraId="4E3CB5F2" w14:textId="30043A02" w:rsidR="008E3559" w:rsidRDefault="008E3559" w:rsidP="00C70C33">
            <w:pPr>
              <w:autoSpaceDE w:val="0"/>
              <w:autoSpaceDN w:val="0"/>
              <w:spacing w:before="94" w:after="0" w:line="230" w:lineRule="auto"/>
              <w:jc w:val="center"/>
            </w:pPr>
          </w:p>
        </w:tc>
        <w:tc>
          <w:tcPr>
            <w:tcW w:w="3380" w:type="dxa"/>
            <w:tcMar>
              <w:left w:w="0" w:type="dxa"/>
              <w:right w:w="0" w:type="dxa"/>
            </w:tcMar>
          </w:tcPr>
          <w:p w14:paraId="0A1CEB32" w14:textId="1E25ED10" w:rsidR="008E3559" w:rsidRDefault="008E3559" w:rsidP="00C70C33">
            <w:pPr>
              <w:autoSpaceDE w:val="0"/>
              <w:autoSpaceDN w:val="0"/>
              <w:spacing w:before="94" w:after="0" w:line="230" w:lineRule="auto"/>
              <w:ind w:left="212"/>
            </w:pPr>
          </w:p>
        </w:tc>
      </w:tr>
    </w:tbl>
    <w:p w14:paraId="48294C26" w14:textId="77777777" w:rsidR="00490257" w:rsidRPr="00490257" w:rsidRDefault="00490257" w:rsidP="00490257">
      <w:pPr>
        <w:autoSpaceDE w:val="0"/>
        <w:autoSpaceDN w:val="0"/>
        <w:spacing w:before="1038" w:after="0" w:line="230" w:lineRule="auto"/>
        <w:ind w:right="3640"/>
        <w:jc w:val="right"/>
        <w:rPr>
          <w:lang w:val="ru-RU"/>
        </w:rPr>
      </w:pPr>
      <w:r w:rsidRPr="00490257">
        <w:rPr>
          <w:rFonts w:ascii="Times New Roman" w:eastAsia="Times New Roman" w:hAnsi="Times New Roman"/>
          <w:b/>
          <w:color w:val="000000"/>
          <w:sz w:val="24"/>
          <w:lang w:val="ru-RU"/>
        </w:rPr>
        <w:t>РАБОЧАЯ ПРОГРАММА</w:t>
      </w:r>
    </w:p>
    <w:p w14:paraId="0CB6237A" w14:textId="77777777" w:rsidR="00490257" w:rsidRPr="00490257" w:rsidRDefault="00490257" w:rsidP="00490257">
      <w:pPr>
        <w:autoSpaceDE w:val="0"/>
        <w:autoSpaceDN w:val="0"/>
        <w:spacing w:before="166" w:after="0" w:line="230" w:lineRule="auto"/>
        <w:ind w:right="4012"/>
        <w:jc w:val="right"/>
        <w:rPr>
          <w:lang w:val="ru-RU"/>
        </w:rPr>
      </w:pPr>
      <w:r w:rsidRPr="00490257">
        <w:rPr>
          <w:rFonts w:ascii="Times New Roman" w:eastAsia="Times New Roman" w:hAnsi="Times New Roman"/>
          <w:color w:val="000000"/>
          <w:sz w:val="24"/>
          <w:lang w:val="ru-RU"/>
        </w:rPr>
        <w:t>учебного предмета</w:t>
      </w:r>
    </w:p>
    <w:p w14:paraId="427BB665" w14:textId="77777777" w:rsidR="00490257" w:rsidRPr="00490257" w:rsidRDefault="00490257" w:rsidP="00490257">
      <w:pPr>
        <w:autoSpaceDE w:val="0"/>
        <w:autoSpaceDN w:val="0"/>
        <w:spacing w:before="70" w:after="0" w:line="230" w:lineRule="auto"/>
        <w:ind w:right="4240"/>
        <w:jc w:val="right"/>
        <w:rPr>
          <w:lang w:val="ru-RU"/>
        </w:rPr>
      </w:pPr>
      <w:r w:rsidRPr="00490257">
        <w:rPr>
          <w:rFonts w:ascii="Times New Roman" w:eastAsia="Times New Roman" w:hAnsi="Times New Roman"/>
          <w:color w:val="000000"/>
          <w:sz w:val="24"/>
          <w:lang w:val="ru-RU"/>
        </w:rPr>
        <w:t>«Математика»</w:t>
      </w:r>
    </w:p>
    <w:p w14:paraId="1F110793" w14:textId="03A8191C" w:rsidR="00490257" w:rsidRPr="00490257" w:rsidRDefault="00490257" w:rsidP="00490257">
      <w:pPr>
        <w:autoSpaceDE w:val="0"/>
        <w:autoSpaceDN w:val="0"/>
        <w:spacing w:before="672" w:after="0" w:line="230" w:lineRule="auto"/>
        <w:ind w:right="2726"/>
        <w:jc w:val="right"/>
        <w:rPr>
          <w:lang w:val="ru-RU"/>
        </w:rPr>
      </w:pPr>
      <w:r w:rsidRPr="00490257">
        <w:rPr>
          <w:rFonts w:ascii="Times New Roman" w:eastAsia="Times New Roman" w:hAnsi="Times New Roman"/>
          <w:color w:val="000000"/>
          <w:sz w:val="24"/>
          <w:lang w:val="ru-RU"/>
        </w:rPr>
        <w:t xml:space="preserve">для </w:t>
      </w:r>
      <w:r>
        <w:rPr>
          <w:rFonts w:ascii="Times New Roman" w:eastAsia="Times New Roman" w:hAnsi="Times New Roman"/>
          <w:color w:val="000000"/>
          <w:sz w:val="24"/>
          <w:lang w:val="ru-RU"/>
        </w:rPr>
        <w:t>5-</w:t>
      </w:r>
      <w:r w:rsidRPr="00490257">
        <w:rPr>
          <w:rFonts w:ascii="Times New Roman" w:eastAsia="Times New Roman" w:hAnsi="Times New Roman"/>
          <w:color w:val="000000"/>
          <w:sz w:val="24"/>
          <w:lang w:val="ru-RU"/>
        </w:rPr>
        <w:t>6 класса основного общего образования</w:t>
      </w:r>
    </w:p>
    <w:p w14:paraId="52BA2351" w14:textId="77777777" w:rsidR="00490257" w:rsidRPr="00490257" w:rsidRDefault="00490257" w:rsidP="00490257">
      <w:pPr>
        <w:autoSpaceDE w:val="0"/>
        <w:autoSpaceDN w:val="0"/>
        <w:spacing w:before="2110" w:after="0" w:line="230" w:lineRule="auto"/>
        <w:ind w:right="20"/>
        <w:jc w:val="right"/>
        <w:rPr>
          <w:lang w:val="ru-RU"/>
        </w:rPr>
      </w:pPr>
      <w:r w:rsidRPr="00490257">
        <w:rPr>
          <w:rFonts w:ascii="Times New Roman" w:eastAsia="Times New Roman" w:hAnsi="Times New Roman"/>
          <w:color w:val="000000"/>
          <w:sz w:val="24"/>
          <w:lang w:val="ru-RU"/>
        </w:rPr>
        <w:t>Составитель: Тептярева Елена Викторовна</w:t>
      </w:r>
    </w:p>
    <w:p w14:paraId="49E9BCF5" w14:textId="77777777" w:rsidR="00490257" w:rsidRPr="009C64D1" w:rsidRDefault="00490257" w:rsidP="00490257">
      <w:pPr>
        <w:autoSpaceDE w:val="0"/>
        <w:autoSpaceDN w:val="0"/>
        <w:spacing w:before="70" w:after="0" w:line="230" w:lineRule="auto"/>
        <w:ind w:right="20"/>
        <w:jc w:val="right"/>
        <w:rPr>
          <w:rFonts w:ascii="Times New Roman" w:eastAsia="Times New Roman" w:hAnsi="Times New Roman"/>
          <w:color w:val="000000"/>
          <w:sz w:val="24"/>
          <w:lang w:val="ru-RU"/>
        </w:rPr>
      </w:pPr>
      <w:r w:rsidRPr="009C64D1">
        <w:rPr>
          <w:rFonts w:ascii="Times New Roman" w:eastAsia="Times New Roman" w:hAnsi="Times New Roman"/>
          <w:color w:val="000000"/>
          <w:sz w:val="24"/>
          <w:lang w:val="ru-RU"/>
        </w:rPr>
        <w:t>учитель математики</w:t>
      </w:r>
    </w:p>
    <w:p w14:paraId="2702D760" w14:textId="77777777" w:rsidR="00490257" w:rsidRPr="009C64D1" w:rsidRDefault="00490257" w:rsidP="00490257">
      <w:pPr>
        <w:autoSpaceDE w:val="0"/>
        <w:autoSpaceDN w:val="0"/>
        <w:spacing w:before="70" w:after="0" w:line="230" w:lineRule="auto"/>
        <w:ind w:right="20"/>
        <w:jc w:val="right"/>
        <w:rPr>
          <w:rFonts w:ascii="Times New Roman" w:eastAsia="Times New Roman" w:hAnsi="Times New Roman"/>
          <w:color w:val="000000"/>
          <w:sz w:val="24"/>
          <w:lang w:val="ru-RU"/>
        </w:rPr>
      </w:pPr>
    </w:p>
    <w:p w14:paraId="330D4595" w14:textId="77777777" w:rsidR="00490257" w:rsidRPr="009C64D1" w:rsidRDefault="00490257" w:rsidP="00490257">
      <w:pPr>
        <w:autoSpaceDE w:val="0"/>
        <w:autoSpaceDN w:val="0"/>
        <w:spacing w:before="70" w:after="0" w:line="230" w:lineRule="auto"/>
        <w:ind w:right="20"/>
        <w:jc w:val="right"/>
        <w:rPr>
          <w:rFonts w:ascii="Times New Roman" w:eastAsia="Times New Roman" w:hAnsi="Times New Roman"/>
          <w:color w:val="000000"/>
          <w:sz w:val="24"/>
          <w:lang w:val="ru-RU"/>
        </w:rPr>
      </w:pPr>
    </w:p>
    <w:p w14:paraId="3F4706BE" w14:textId="77777777" w:rsidR="00655AAB" w:rsidRDefault="00490257" w:rsidP="00490257">
      <w:pPr>
        <w:autoSpaceDE w:val="0"/>
        <w:autoSpaceDN w:val="0"/>
        <w:spacing w:after="0" w:line="230" w:lineRule="auto"/>
        <w:ind w:right="3816"/>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p>
    <w:p w14:paraId="34ADE307" w14:textId="77777777" w:rsidR="00655AAB" w:rsidRDefault="00655AAB" w:rsidP="00490257">
      <w:pPr>
        <w:autoSpaceDE w:val="0"/>
        <w:autoSpaceDN w:val="0"/>
        <w:spacing w:after="0" w:line="230" w:lineRule="auto"/>
        <w:ind w:right="3816"/>
        <w:jc w:val="center"/>
        <w:rPr>
          <w:rFonts w:ascii="Times New Roman" w:eastAsia="Times New Roman" w:hAnsi="Times New Roman"/>
          <w:color w:val="000000"/>
          <w:sz w:val="24"/>
          <w:lang w:val="ru-RU"/>
        </w:rPr>
      </w:pPr>
    </w:p>
    <w:p w14:paraId="1514BC32" w14:textId="77777777" w:rsidR="00655AAB" w:rsidRDefault="00655AAB" w:rsidP="00490257">
      <w:pPr>
        <w:autoSpaceDE w:val="0"/>
        <w:autoSpaceDN w:val="0"/>
        <w:spacing w:after="0" w:line="230" w:lineRule="auto"/>
        <w:ind w:right="3816"/>
        <w:jc w:val="center"/>
        <w:rPr>
          <w:rFonts w:ascii="Times New Roman" w:eastAsia="Times New Roman" w:hAnsi="Times New Roman"/>
          <w:color w:val="000000"/>
          <w:sz w:val="24"/>
          <w:lang w:val="ru-RU"/>
        </w:rPr>
      </w:pPr>
    </w:p>
    <w:p w14:paraId="0BC4A31E" w14:textId="77777777" w:rsidR="008E3559" w:rsidRDefault="008E3559" w:rsidP="00655AAB">
      <w:pPr>
        <w:autoSpaceDE w:val="0"/>
        <w:autoSpaceDN w:val="0"/>
        <w:spacing w:after="0" w:line="230" w:lineRule="auto"/>
        <w:ind w:right="3816"/>
        <w:jc w:val="right"/>
        <w:rPr>
          <w:rFonts w:ascii="Times New Roman" w:eastAsia="Times New Roman" w:hAnsi="Times New Roman"/>
          <w:color w:val="000000"/>
          <w:sz w:val="24"/>
          <w:lang w:val="ru-RU"/>
        </w:rPr>
      </w:pPr>
    </w:p>
    <w:p w14:paraId="11B27A03" w14:textId="77777777" w:rsidR="008E3559" w:rsidRDefault="008E3559" w:rsidP="00655AAB">
      <w:pPr>
        <w:autoSpaceDE w:val="0"/>
        <w:autoSpaceDN w:val="0"/>
        <w:spacing w:after="0" w:line="230" w:lineRule="auto"/>
        <w:ind w:right="3816"/>
        <w:jc w:val="right"/>
        <w:rPr>
          <w:rFonts w:ascii="Times New Roman" w:eastAsia="Times New Roman" w:hAnsi="Times New Roman"/>
          <w:color w:val="000000"/>
          <w:sz w:val="24"/>
          <w:lang w:val="ru-RU"/>
        </w:rPr>
      </w:pPr>
    </w:p>
    <w:p w14:paraId="06FF7CD7" w14:textId="77777777" w:rsidR="008E3559" w:rsidRDefault="008E3559" w:rsidP="00655AAB">
      <w:pPr>
        <w:autoSpaceDE w:val="0"/>
        <w:autoSpaceDN w:val="0"/>
        <w:spacing w:after="0" w:line="230" w:lineRule="auto"/>
        <w:ind w:right="3816"/>
        <w:jc w:val="right"/>
        <w:rPr>
          <w:rFonts w:ascii="Times New Roman" w:eastAsia="Times New Roman" w:hAnsi="Times New Roman"/>
          <w:color w:val="000000"/>
          <w:sz w:val="24"/>
          <w:lang w:val="ru-RU"/>
        </w:rPr>
      </w:pPr>
    </w:p>
    <w:p w14:paraId="679228EC" w14:textId="77777777" w:rsidR="00490257" w:rsidRDefault="008E3559" w:rsidP="008E3559">
      <w:pPr>
        <w:autoSpaceDE w:val="0"/>
        <w:autoSpaceDN w:val="0"/>
        <w:spacing w:after="0" w:line="230" w:lineRule="auto"/>
        <w:ind w:right="3816"/>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r w:rsidR="00490257" w:rsidRPr="009C64D1">
        <w:rPr>
          <w:rFonts w:ascii="Times New Roman" w:eastAsia="Times New Roman" w:hAnsi="Times New Roman"/>
          <w:color w:val="000000"/>
          <w:sz w:val="24"/>
          <w:lang w:val="ru-RU"/>
        </w:rPr>
        <w:t>г. Орск 202</w:t>
      </w:r>
      <w:r w:rsidR="007006A4">
        <w:rPr>
          <w:rFonts w:ascii="Times New Roman" w:eastAsia="Times New Roman" w:hAnsi="Times New Roman"/>
          <w:color w:val="000000"/>
          <w:sz w:val="24"/>
          <w:lang w:val="ru-RU"/>
        </w:rPr>
        <w:t>3</w:t>
      </w:r>
    </w:p>
    <w:p w14:paraId="1F333874" w14:textId="4821CA7B" w:rsidR="007006A4" w:rsidRPr="005A0810" w:rsidRDefault="007006A4" w:rsidP="008E3559">
      <w:pPr>
        <w:autoSpaceDE w:val="0"/>
        <w:autoSpaceDN w:val="0"/>
        <w:spacing w:after="0" w:line="230" w:lineRule="auto"/>
        <w:ind w:right="3816"/>
        <w:jc w:val="center"/>
        <w:rPr>
          <w:lang w:val="ru-RU"/>
        </w:rPr>
        <w:sectPr w:rsidR="007006A4" w:rsidRPr="005A0810" w:rsidSect="00490257">
          <w:type w:val="continuous"/>
          <w:pgSz w:w="11900" w:h="16840"/>
          <w:pgMar w:top="298" w:right="880" w:bottom="1232" w:left="738" w:header="720" w:footer="720" w:gutter="0"/>
          <w:cols w:space="720" w:equalWidth="0">
            <w:col w:w="10282" w:space="0"/>
          </w:cols>
          <w:docGrid w:linePitch="360"/>
        </w:sectPr>
      </w:pPr>
    </w:p>
    <w:p w14:paraId="2989460C" w14:textId="77777777" w:rsidR="00016649" w:rsidRPr="00AC6DCB" w:rsidRDefault="00016649">
      <w:pPr>
        <w:rPr>
          <w:rFonts w:ascii="Times New Roman" w:hAnsi="Times New Roman" w:cs="Times New Roman"/>
          <w:lang w:val="ru-RU"/>
        </w:rPr>
        <w:sectPr w:rsidR="00016649" w:rsidRPr="00AC6DCB">
          <w:type w:val="continuous"/>
          <w:pgSz w:w="11900" w:h="16840"/>
          <w:pgMar w:top="298" w:right="880" w:bottom="296" w:left="1440" w:header="720" w:footer="720" w:gutter="0"/>
          <w:cols w:space="720" w:equalWidth="0">
            <w:col w:w="9580" w:space="0"/>
          </w:cols>
          <w:docGrid w:linePitch="360"/>
        </w:sectPr>
      </w:pPr>
    </w:p>
    <w:p w14:paraId="4B21E9F8" w14:textId="77777777" w:rsidR="00016649" w:rsidRPr="00AC6DCB" w:rsidRDefault="00016649">
      <w:pPr>
        <w:autoSpaceDE w:val="0"/>
        <w:autoSpaceDN w:val="0"/>
        <w:spacing w:after="78" w:line="220" w:lineRule="exact"/>
        <w:rPr>
          <w:rFonts w:ascii="Times New Roman" w:hAnsi="Times New Roman" w:cs="Times New Roman"/>
          <w:lang w:val="ru-RU"/>
        </w:rPr>
      </w:pPr>
    </w:p>
    <w:p w14:paraId="6F19A5AC" w14:textId="77777777" w:rsidR="00016649" w:rsidRPr="00AC6DCB" w:rsidRDefault="00234BE8">
      <w:pPr>
        <w:autoSpaceDE w:val="0"/>
        <w:autoSpaceDN w:val="0"/>
        <w:spacing w:after="0" w:line="230" w:lineRule="auto"/>
        <w:rPr>
          <w:rFonts w:ascii="Times New Roman" w:hAnsi="Times New Roman" w:cs="Times New Roman"/>
          <w:lang w:val="ru-RU"/>
        </w:rPr>
      </w:pPr>
      <w:r w:rsidRPr="00AC6DCB">
        <w:rPr>
          <w:rFonts w:ascii="Times New Roman" w:eastAsia="Times New Roman" w:hAnsi="Times New Roman" w:cs="Times New Roman"/>
          <w:b/>
          <w:color w:val="000000"/>
          <w:sz w:val="24"/>
          <w:lang w:val="ru-RU"/>
        </w:rPr>
        <w:t>ПОЯСНИТЕЛЬНАЯ ЗАПИСКА</w:t>
      </w:r>
    </w:p>
    <w:p w14:paraId="45F5A016" w14:textId="77777777" w:rsidR="00016649" w:rsidRPr="00AC6DCB" w:rsidRDefault="00234BE8">
      <w:pPr>
        <w:autoSpaceDE w:val="0"/>
        <w:autoSpaceDN w:val="0"/>
        <w:spacing w:before="346" w:after="0" w:line="230" w:lineRule="auto"/>
        <w:rPr>
          <w:rFonts w:ascii="Times New Roman" w:hAnsi="Times New Roman" w:cs="Times New Roman"/>
          <w:lang w:val="ru-RU"/>
        </w:rPr>
      </w:pPr>
      <w:r w:rsidRPr="00AC6DCB">
        <w:rPr>
          <w:rFonts w:ascii="Times New Roman" w:eastAsia="Times New Roman" w:hAnsi="Times New Roman" w:cs="Times New Roman"/>
          <w:b/>
          <w:color w:val="000000"/>
          <w:sz w:val="24"/>
          <w:lang w:val="ru-RU"/>
        </w:rPr>
        <w:t xml:space="preserve">ОБЩАЯ ХАРАКТЕРИСТИКА УЧЕБНОГО ПРЕДМЕТА "МАТЕМАТИКА" </w:t>
      </w:r>
    </w:p>
    <w:p w14:paraId="7B0B3558" w14:textId="5DC86106" w:rsidR="00016649" w:rsidRPr="00AC6DCB" w:rsidRDefault="00234BE8" w:rsidP="00490257">
      <w:pPr>
        <w:autoSpaceDE w:val="0"/>
        <w:autoSpaceDN w:val="0"/>
        <w:spacing w:before="166" w:after="0" w:line="288" w:lineRule="auto"/>
        <w:ind w:firstLine="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Рабочая программа по математике для обучающихся 5 </w:t>
      </w:r>
      <w:r w:rsidR="00490257">
        <w:rPr>
          <w:rFonts w:ascii="Times New Roman" w:eastAsia="Times New Roman" w:hAnsi="Times New Roman" w:cs="Times New Roman"/>
          <w:color w:val="000000"/>
          <w:sz w:val="24"/>
          <w:lang w:val="ru-RU"/>
        </w:rPr>
        <w:t xml:space="preserve">-6 </w:t>
      </w:r>
      <w:r w:rsidRPr="00AC6DCB">
        <w:rPr>
          <w:rFonts w:ascii="Times New Roman" w:eastAsia="Times New Roman" w:hAnsi="Times New Roman" w:cs="Times New Roman"/>
          <w:color w:val="000000"/>
          <w:sz w:val="24"/>
          <w:lang w:val="ru-RU"/>
        </w:rPr>
        <w:t xml:space="preserve">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AC6DCB">
        <w:rPr>
          <w:rFonts w:ascii="Times New Roman" w:hAnsi="Times New Roman" w:cs="Times New Roman"/>
          <w:lang w:val="ru-RU"/>
        </w:rPr>
        <w:br/>
      </w:r>
      <w:r w:rsidRPr="00AC6DCB">
        <w:rPr>
          <w:rFonts w:ascii="Times New Roman" w:eastAsia="Times New Roman" w:hAnsi="Times New Roman" w:cs="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AC6DCB">
        <w:rPr>
          <w:rFonts w:ascii="Times New Roman" w:hAnsi="Times New Roman" w:cs="Times New Roman"/>
          <w:lang w:val="ru-RU"/>
        </w:rPr>
        <w:br/>
      </w:r>
      <w:r w:rsidRPr="00AC6DCB">
        <w:rPr>
          <w:rFonts w:ascii="Times New Roman" w:eastAsia="Times New Roman" w:hAnsi="Times New Roman" w:cs="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AC6DCB">
        <w:rPr>
          <w:rFonts w:ascii="Times New Roman" w:hAnsi="Times New Roman" w:cs="Times New Roman"/>
          <w:lang w:val="ru-RU"/>
        </w:rPr>
        <w:br/>
      </w:r>
      <w:r w:rsidRPr="00AC6DCB">
        <w:rPr>
          <w:rFonts w:ascii="Times New Roman" w:eastAsia="Times New Roman" w:hAnsi="Times New Roman" w:cs="Times New Roman"/>
          <w:color w:val="000000"/>
          <w:sz w:val="24"/>
          <w:lang w:val="ru-RU"/>
        </w:rPr>
        <w:t>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14:paraId="780A6A80" w14:textId="77777777" w:rsidR="00016649" w:rsidRPr="00AC6DCB" w:rsidRDefault="00234BE8" w:rsidP="00490257">
      <w:pPr>
        <w:autoSpaceDE w:val="0"/>
        <w:autoSpaceDN w:val="0"/>
        <w:spacing w:before="70" w:after="0" w:line="286" w:lineRule="auto"/>
        <w:ind w:firstLine="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Практическая полезность математики обусловлена тем, что её предметом являются </w:t>
      </w:r>
      <w:r w:rsidRPr="00AC6DCB">
        <w:rPr>
          <w:rFonts w:ascii="Times New Roman" w:hAnsi="Times New Roman" w:cs="Times New Roman"/>
          <w:lang w:val="ru-RU"/>
        </w:rPr>
        <w:br/>
      </w:r>
      <w:r w:rsidRPr="00AC6DCB">
        <w:rPr>
          <w:rFonts w:ascii="Times New Roman" w:eastAsia="Times New Roman" w:hAnsi="Times New Roman" w:cs="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AC6DCB">
        <w:rPr>
          <w:rFonts w:ascii="Times New Roman" w:hAnsi="Times New Roman" w:cs="Times New Roman"/>
          <w:lang w:val="ru-RU"/>
        </w:rPr>
        <w:br/>
      </w:r>
      <w:r w:rsidRPr="00AC6DCB">
        <w:rPr>
          <w:rFonts w:ascii="Times New Roman" w:eastAsia="Times New Roman" w:hAnsi="Times New Roman" w:cs="Times New Roman"/>
          <w:color w:val="000000"/>
          <w:sz w:val="24"/>
          <w:lang w:val="ru-RU"/>
        </w:rPr>
        <w:t xml:space="preserve">разнообразной социальной, экономической, политической информации, малоэффективна </w:t>
      </w:r>
      <w:r w:rsidRPr="00AC6DCB">
        <w:rPr>
          <w:rFonts w:ascii="Times New Roman" w:hAnsi="Times New Roman" w:cs="Times New Roman"/>
          <w:lang w:val="ru-RU"/>
        </w:rPr>
        <w:br/>
      </w:r>
      <w:r w:rsidRPr="00AC6DCB">
        <w:rPr>
          <w:rFonts w:ascii="Times New Roman" w:eastAsia="Times New Roman" w:hAnsi="Times New Roman" w:cs="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42A4A251" w14:textId="77777777" w:rsidR="00016649" w:rsidRPr="00AC6DCB" w:rsidRDefault="00234BE8" w:rsidP="00490257">
      <w:pPr>
        <w:autoSpaceDE w:val="0"/>
        <w:autoSpaceDN w:val="0"/>
        <w:spacing w:before="70" w:after="0" w:line="288" w:lineRule="auto"/>
        <w:ind w:firstLine="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14:paraId="40F3D3F8" w14:textId="77777777" w:rsidR="00016649" w:rsidRPr="00AC6DCB" w:rsidRDefault="00234BE8" w:rsidP="00490257">
      <w:pPr>
        <w:autoSpaceDE w:val="0"/>
        <w:autoSpaceDN w:val="0"/>
        <w:spacing w:before="70" w:after="0" w:line="271" w:lineRule="auto"/>
        <w:ind w:firstLine="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6517A310" w14:textId="77777777" w:rsidR="00016649" w:rsidRPr="00AC6DCB" w:rsidRDefault="00234BE8" w:rsidP="00490257">
      <w:pPr>
        <w:tabs>
          <w:tab w:val="left" w:pos="180"/>
        </w:tabs>
        <w:autoSpaceDE w:val="0"/>
        <w:autoSpaceDN w:val="0"/>
        <w:spacing w:before="70" w:after="0" w:line="262" w:lineRule="auto"/>
        <w:jc w:val="both"/>
        <w:rPr>
          <w:rFonts w:ascii="Times New Roman" w:hAnsi="Times New Roman" w:cs="Times New Roman"/>
          <w:lang w:val="ru-RU"/>
        </w:rPr>
      </w:pPr>
      <w:r w:rsidRPr="00AC6DCB">
        <w:rPr>
          <w:rFonts w:ascii="Times New Roman" w:hAnsi="Times New Roman" w:cs="Times New Roman"/>
          <w:lang w:val="ru-RU"/>
        </w:rPr>
        <w:tab/>
      </w:r>
      <w:r w:rsidRPr="00AC6DCB">
        <w:rPr>
          <w:rFonts w:ascii="Times New Roman" w:eastAsia="Times New Roman" w:hAnsi="Times New Roman" w:cs="Times New Roman"/>
          <w:color w:val="000000"/>
          <w:sz w:val="24"/>
          <w:lang w:val="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w:t>
      </w:r>
    </w:p>
    <w:p w14:paraId="56D79213" w14:textId="77777777" w:rsidR="00016649" w:rsidRPr="00AC6DCB" w:rsidRDefault="00016649" w:rsidP="00490257">
      <w:pPr>
        <w:jc w:val="both"/>
        <w:rPr>
          <w:rFonts w:ascii="Times New Roman" w:hAnsi="Times New Roman" w:cs="Times New Roman"/>
          <w:lang w:val="ru-RU"/>
        </w:rPr>
        <w:sectPr w:rsidR="00016649" w:rsidRPr="00AC6DCB">
          <w:pgSz w:w="11900" w:h="16840"/>
          <w:pgMar w:top="298" w:right="650" w:bottom="410" w:left="666" w:header="720" w:footer="720" w:gutter="0"/>
          <w:cols w:space="720" w:equalWidth="0">
            <w:col w:w="10584" w:space="0"/>
          </w:cols>
          <w:docGrid w:linePitch="360"/>
        </w:sectPr>
      </w:pPr>
    </w:p>
    <w:p w14:paraId="270BC702" w14:textId="77777777" w:rsidR="00016649" w:rsidRPr="00AC6DCB" w:rsidRDefault="00016649" w:rsidP="00490257">
      <w:pPr>
        <w:autoSpaceDE w:val="0"/>
        <w:autoSpaceDN w:val="0"/>
        <w:spacing w:after="66" w:line="220" w:lineRule="exact"/>
        <w:jc w:val="both"/>
        <w:rPr>
          <w:rFonts w:ascii="Times New Roman" w:hAnsi="Times New Roman" w:cs="Times New Roman"/>
          <w:lang w:val="ru-RU"/>
        </w:rPr>
      </w:pPr>
    </w:p>
    <w:p w14:paraId="09DE64FB" w14:textId="77777777" w:rsidR="00016649" w:rsidRPr="00AC6DCB" w:rsidRDefault="00234BE8" w:rsidP="00490257">
      <w:pPr>
        <w:autoSpaceDE w:val="0"/>
        <w:autoSpaceDN w:val="0"/>
        <w:spacing w:after="0" w:line="271" w:lineRule="auto"/>
        <w:ind w:right="144"/>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33D4AF13" w14:textId="77777777" w:rsidR="00016649" w:rsidRPr="00AC6DCB" w:rsidRDefault="00234BE8" w:rsidP="00490257">
      <w:pPr>
        <w:autoSpaceDE w:val="0"/>
        <w:autoSpaceDN w:val="0"/>
        <w:spacing w:before="70" w:after="0" w:line="271" w:lineRule="auto"/>
        <w:ind w:right="432" w:firstLine="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014D4718" w14:textId="77777777" w:rsidR="00016649" w:rsidRPr="00AC6DCB" w:rsidRDefault="00234BE8" w:rsidP="00490257">
      <w:pPr>
        <w:autoSpaceDE w:val="0"/>
        <w:autoSpaceDN w:val="0"/>
        <w:spacing w:before="262" w:after="0" w:line="230" w:lineRule="auto"/>
        <w:jc w:val="both"/>
        <w:rPr>
          <w:rFonts w:ascii="Times New Roman" w:hAnsi="Times New Roman" w:cs="Times New Roman"/>
          <w:lang w:val="ru-RU"/>
        </w:rPr>
      </w:pPr>
      <w:r w:rsidRPr="00AC6DCB">
        <w:rPr>
          <w:rFonts w:ascii="Times New Roman" w:eastAsia="Times New Roman" w:hAnsi="Times New Roman" w:cs="Times New Roman"/>
          <w:b/>
          <w:color w:val="000000"/>
          <w:sz w:val="24"/>
          <w:lang w:val="ru-RU"/>
        </w:rPr>
        <w:t>ЦЕЛИ ИЗУЧЕНИЯ УЧЕБНОГО КУРСА</w:t>
      </w:r>
    </w:p>
    <w:p w14:paraId="0CAD195F" w14:textId="785BDCA5" w:rsidR="00016649" w:rsidRPr="00AC6DCB" w:rsidRDefault="00234BE8" w:rsidP="00490257">
      <w:pPr>
        <w:autoSpaceDE w:val="0"/>
        <w:autoSpaceDN w:val="0"/>
        <w:spacing w:before="166" w:after="0" w:line="230"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Приоритетными целями обучения математике в 5 </w:t>
      </w:r>
      <w:r w:rsidR="00490257">
        <w:rPr>
          <w:rFonts w:ascii="Times New Roman" w:eastAsia="Times New Roman" w:hAnsi="Times New Roman" w:cs="Times New Roman"/>
          <w:color w:val="000000"/>
          <w:sz w:val="24"/>
          <w:lang w:val="ru-RU"/>
        </w:rPr>
        <w:t xml:space="preserve">- 6 </w:t>
      </w:r>
      <w:r w:rsidRPr="00AC6DCB">
        <w:rPr>
          <w:rFonts w:ascii="Times New Roman" w:eastAsia="Times New Roman" w:hAnsi="Times New Roman" w:cs="Times New Roman"/>
          <w:color w:val="000000"/>
          <w:sz w:val="24"/>
          <w:lang w:val="ru-RU"/>
        </w:rPr>
        <w:t>класс</w:t>
      </w:r>
      <w:r w:rsidR="00490257">
        <w:rPr>
          <w:rFonts w:ascii="Times New Roman" w:eastAsia="Times New Roman" w:hAnsi="Times New Roman" w:cs="Times New Roman"/>
          <w:color w:val="000000"/>
          <w:sz w:val="24"/>
          <w:lang w:val="ru-RU"/>
        </w:rPr>
        <w:t>ах</w:t>
      </w:r>
      <w:r w:rsidRPr="00AC6DCB">
        <w:rPr>
          <w:rFonts w:ascii="Times New Roman" w:eastAsia="Times New Roman" w:hAnsi="Times New Roman" w:cs="Times New Roman"/>
          <w:color w:val="000000"/>
          <w:sz w:val="24"/>
          <w:lang w:val="ru-RU"/>
        </w:rPr>
        <w:t xml:space="preserve"> являются:</w:t>
      </w:r>
    </w:p>
    <w:p w14:paraId="67B30716" w14:textId="77777777" w:rsidR="00016649" w:rsidRPr="00AC6DCB" w:rsidRDefault="00234BE8" w:rsidP="00490257">
      <w:pPr>
        <w:autoSpaceDE w:val="0"/>
        <w:autoSpaceDN w:val="0"/>
        <w:spacing w:before="178" w:after="0" w:line="274" w:lineRule="auto"/>
        <w:ind w:left="420" w:right="144"/>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продолжение формирования основных математических понятий (число, величина, </w:t>
      </w:r>
      <w:r w:rsidRPr="00AC6DCB">
        <w:rPr>
          <w:rFonts w:ascii="Times New Roman" w:hAnsi="Times New Roman" w:cs="Times New Roman"/>
          <w:lang w:val="ru-RU"/>
        </w:rPr>
        <w:br/>
      </w:r>
      <w:r w:rsidRPr="00AC6DCB">
        <w:rPr>
          <w:rFonts w:ascii="Times New Roman" w:eastAsia="Times New Roman" w:hAnsi="Times New Roman" w:cs="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14:paraId="5A23B776" w14:textId="77777777" w:rsidR="00016649" w:rsidRPr="00AC6DCB" w:rsidRDefault="00234BE8" w:rsidP="00490257">
      <w:pPr>
        <w:autoSpaceDE w:val="0"/>
        <w:autoSpaceDN w:val="0"/>
        <w:spacing w:before="190" w:after="0" w:line="262" w:lineRule="auto"/>
        <w:ind w:left="420" w:right="7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14:paraId="27421192" w14:textId="77777777" w:rsidR="00016649" w:rsidRPr="00AC6DCB" w:rsidRDefault="00234BE8" w:rsidP="00490257">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14:paraId="2CA8D081" w14:textId="77777777" w:rsidR="00016649" w:rsidRPr="00AC6DCB" w:rsidRDefault="00234BE8" w:rsidP="00490257">
      <w:pPr>
        <w:autoSpaceDE w:val="0"/>
        <w:autoSpaceDN w:val="0"/>
        <w:spacing w:before="190" w:after="0"/>
        <w:ind w:left="420" w:right="432"/>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63539CC2" w14:textId="195A3371" w:rsidR="00016649" w:rsidRPr="00AC6DCB" w:rsidRDefault="00234BE8" w:rsidP="007A6D79">
      <w:pPr>
        <w:autoSpaceDE w:val="0"/>
        <w:autoSpaceDN w:val="0"/>
        <w:spacing w:before="178" w:after="0"/>
        <w:ind w:right="78" w:firstLine="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Основные линии содержания курса математики в 5 </w:t>
      </w:r>
      <w:r w:rsidR="007A6D79">
        <w:rPr>
          <w:rFonts w:ascii="Times New Roman" w:eastAsia="Times New Roman" w:hAnsi="Times New Roman" w:cs="Times New Roman"/>
          <w:color w:val="000000"/>
          <w:sz w:val="24"/>
          <w:lang w:val="ru-RU"/>
        </w:rPr>
        <w:t xml:space="preserve">-6 </w:t>
      </w:r>
      <w:r w:rsidRPr="00AC6DCB">
        <w:rPr>
          <w:rFonts w:ascii="Times New Roman" w:eastAsia="Times New Roman" w:hAnsi="Times New Roman" w:cs="Times New Roman"/>
          <w:color w:val="000000"/>
          <w:sz w:val="24"/>
          <w:lang w:val="ru-RU"/>
        </w:rPr>
        <w:t>класс</w:t>
      </w:r>
      <w:r w:rsidR="007A6D79">
        <w:rPr>
          <w:rFonts w:ascii="Times New Roman" w:eastAsia="Times New Roman" w:hAnsi="Times New Roman" w:cs="Times New Roman"/>
          <w:color w:val="000000"/>
          <w:sz w:val="24"/>
          <w:lang w:val="ru-RU"/>
        </w:rPr>
        <w:t>ах</w:t>
      </w:r>
      <w:r w:rsidRPr="00AC6DCB">
        <w:rPr>
          <w:rFonts w:ascii="Times New Roman" w:eastAsia="Times New Roman" w:hAnsi="Times New Roman" w:cs="Times New Roman"/>
          <w:color w:val="000000"/>
          <w:sz w:val="24"/>
          <w:lang w:val="ru-RU"/>
        </w:rPr>
        <w:t xml:space="preserve">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14:paraId="19B1ABA6" w14:textId="1C4121D3" w:rsidR="00016649" w:rsidRPr="00AC6DCB" w:rsidRDefault="00234BE8" w:rsidP="00490257">
      <w:pPr>
        <w:autoSpaceDE w:val="0"/>
        <w:autoSpaceDN w:val="0"/>
        <w:spacing w:before="70" w:after="0" w:line="281" w:lineRule="auto"/>
        <w:ind w:right="144" w:firstLine="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AC6DCB">
        <w:rPr>
          <w:rFonts w:ascii="Times New Roman" w:hAnsi="Times New Roman" w:cs="Times New Roman"/>
          <w:lang w:val="ru-RU"/>
        </w:rPr>
        <w:br/>
      </w:r>
      <w:r w:rsidRPr="00AC6DCB">
        <w:rPr>
          <w:rFonts w:ascii="Times New Roman" w:eastAsia="Times New Roman" w:hAnsi="Times New Roman" w:cs="Times New Roman"/>
          <w:color w:val="000000"/>
          <w:sz w:val="24"/>
          <w:lang w:val="ru-RU"/>
        </w:rPr>
        <w:t xml:space="preserve">вычислений. </w:t>
      </w:r>
      <w:r w:rsidR="007A6D79" w:rsidRPr="00E05045">
        <w:rPr>
          <w:rFonts w:ascii="Times New Roman" w:eastAsia="Times New Roman" w:hAnsi="Times New Roman"/>
          <w:color w:val="000000"/>
          <w:sz w:val="24"/>
          <w:lang w:val="ru-RU"/>
        </w:rPr>
        <w:t>Изучение натуральных чисел продолжается в 6 классе знакомством с начальными понятиями теории делимости.</w:t>
      </w:r>
    </w:p>
    <w:p w14:paraId="5012CBBB" w14:textId="485A8314" w:rsidR="00016649" w:rsidRPr="007A6D79" w:rsidRDefault="00234BE8" w:rsidP="007A6D79">
      <w:pPr>
        <w:autoSpaceDE w:val="0"/>
        <w:autoSpaceDN w:val="0"/>
        <w:spacing w:before="72" w:after="0" w:line="281" w:lineRule="auto"/>
        <w:ind w:firstLine="180"/>
        <w:jc w:val="both"/>
        <w:rPr>
          <w:lang w:val="ru-RU"/>
        </w:rPr>
      </w:pPr>
      <w:r w:rsidRPr="00AC6DCB">
        <w:rPr>
          <w:rFonts w:ascii="Times New Roman" w:eastAsia="Times New Roman" w:hAnsi="Times New Roman" w:cs="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AC6DCB">
        <w:rPr>
          <w:rFonts w:ascii="Times New Roman" w:hAnsi="Times New Roman" w:cs="Times New Roman"/>
          <w:lang w:val="ru-RU"/>
        </w:rPr>
        <w:br/>
      </w:r>
      <w:r w:rsidRPr="00AC6DCB">
        <w:rPr>
          <w:rFonts w:ascii="Times New Roman" w:eastAsia="Times New Roman" w:hAnsi="Times New Roman" w:cs="Times New Roman"/>
          <w:color w:val="000000"/>
          <w:sz w:val="24"/>
          <w:lang w:val="ru-RU"/>
        </w:rPr>
        <w:t xml:space="preserve">обыкновенных дробей в полном объёме предшествует изучению десятичных дробей, что </w:t>
      </w:r>
      <w:r w:rsidRPr="00AC6DCB">
        <w:rPr>
          <w:rFonts w:ascii="Times New Roman" w:hAnsi="Times New Roman" w:cs="Times New Roman"/>
          <w:lang w:val="ru-RU"/>
        </w:rPr>
        <w:br/>
      </w:r>
      <w:r w:rsidRPr="00AC6DCB">
        <w:rPr>
          <w:rFonts w:ascii="Times New Roman" w:eastAsia="Times New Roman" w:hAnsi="Times New Roman" w:cs="Times New Roman"/>
          <w:color w:val="000000"/>
          <w:sz w:val="24"/>
          <w:lang w:val="ru-RU"/>
        </w:rPr>
        <w:t xml:space="preserve">целесообразно с точки зрения логики изложения числовой линии, когда правила действий с </w:t>
      </w:r>
      <w:r w:rsidRPr="00AC6DCB">
        <w:rPr>
          <w:rFonts w:ascii="Times New Roman" w:hAnsi="Times New Roman" w:cs="Times New Roman"/>
          <w:lang w:val="ru-RU"/>
        </w:rPr>
        <w:br/>
      </w:r>
      <w:r w:rsidRPr="00AC6DCB">
        <w:rPr>
          <w:rFonts w:ascii="Times New Roman" w:eastAsia="Times New Roman" w:hAnsi="Times New Roman" w:cs="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r w:rsidR="007A6D79" w:rsidRPr="007A6D79">
        <w:rPr>
          <w:rFonts w:ascii="Times New Roman" w:eastAsia="Times New Roman" w:hAnsi="Times New Roman"/>
          <w:color w:val="000000"/>
          <w:sz w:val="24"/>
          <w:lang w:val="ru-RU"/>
        </w:rPr>
        <w:t xml:space="preserve"> </w:t>
      </w:r>
      <w:r w:rsidR="007A6D79" w:rsidRPr="00E05045">
        <w:rPr>
          <w:rFonts w:ascii="Times New Roman" w:eastAsia="Times New Roman" w:hAnsi="Times New Roman"/>
          <w:color w:val="000000"/>
          <w:sz w:val="24"/>
          <w:lang w:val="ru-RU"/>
        </w:rPr>
        <w:t>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14:paraId="7C1EA942" w14:textId="77777777" w:rsidR="00016649" w:rsidRPr="00AC6DCB" w:rsidRDefault="00234BE8" w:rsidP="00490257">
      <w:pPr>
        <w:autoSpaceDE w:val="0"/>
        <w:autoSpaceDN w:val="0"/>
        <w:spacing w:before="70" w:after="0" w:line="230" w:lineRule="auto"/>
        <w:ind w:left="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При обучении решению текстовых задач в 5 классе используются арифметические приёмы решения.</w:t>
      </w:r>
    </w:p>
    <w:p w14:paraId="3F50517F" w14:textId="018E8C26" w:rsidR="00016649" w:rsidRDefault="00234BE8" w:rsidP="00490257">
      <w:pPr>
        <w:autoSpaceDE w:val="0"/>
        <w:autoSpaceDN w:val="0"/>
        <w:spacing w:before="70" w:after="0" w:line="281" w:lineRule="auto"/>
        <w:jc w:val="both"/>
        <w:rPr>
          <w:rFonts w:ascii="Times New Roman" w:eastAsia="Times New Roman" w:hAnsi="Times New Roman" w:cs="Times New Roman"/>
          <w:color w:val="000000"/>
          <w:sz w:val="24"/>
          <w:lang w:val="ru-RU"/>
        </w:rPr>
      </w:pPr>
      <w:r w:rsidRPr="00AC6DCB">
        <w:rPr>
          <w:rFonts w:ascii="Times New Roman" w:eastAsia="Times New Roman" w:hAnsi="Times New Roman" w:cs="Times New Roman"/>
          <w:color w:val="000000"/>
          <w:sz w:val="24"/>
          <w:lang w:val="ru-RU"/>
        </w:rPr>
        <w:t>Текстовые задачи, решаемые при отработке вычислительных навыков в 5</w:t>
      </w:r>
      <w:r w:rsidR="00F7690E">
        <w:rPr>
          <w:rFonts w:ascii="Times New Roman" w:eastAsia="Times New Roman" w:hAnsi="Times New Roman" w:cs="Times New Roman"/>
          <w:color w:val="000000"/>
          <w:sz w:val="24"/>
          <w:lang w:val="ru-RU"/>
        </w:rPr>
        <w:t>-6</w:t>
      </w:r>
      <w:r w:rsidRPr="00AC6DCB">
        <w:rPr>
          <w:rFonts w:ascii="Times New Roman" w:eastAsia="Times New Roman" w:hAnsi="Times New Roman" w:cs="Times New Roman"/>
          <w:color w:val="000000"/>
          <w:sz w:val="24"/>
          <w:lang w:val="ru-RU"/>
        </w:rPr>
        <w:t xml:space="preserve"> класс</w:t>
      </w:r>
      <w:r w:rsidR="00F7690E">
        <w:rPr>
          <w:rFonts w:ascii="Times New Roman" w:eastAsia="Times New Roman" w:hAnsi="Times New Roman" w:cs="Times New Roman"/>
          <w:color w:val="000000"/>
          <w:sz w:val="24"/>
          <w:lang w:val="ru-RU"/>
        </w:rPr>
        <w:t>ах</w:t>
      </w:r>
      <w:r w:rsidRPr="00AC6DCB">
        <w:rPr>
          <w:rFonts w:ascii="Times New Roman" w:eastAsia="Times New Roman" w:hAnsi="Times New Roman" w:cs="Times New Roman"/>
          <w:color w:val="000000"/>
          <w:sz w:val="24"/>
          <w:lang w:val="ru-RU"/>
        </w:rPr>
        <w:t xml:space="preserve">, рассматриваются задачи следующих видов: задачи на движение, на части, на покупки, на работу и производительность, </w:t>
      </w:r>
      <w:r w:rsidRPr="00AC6DCB">
        <w:rPr>
          <w:rFonts w:ascii="Times New Roman" w:eastAsia="Times New Roman" w:hAnsi="Times New Roman" w:cs="Times New Roman"/>
          <w:color w:val="000000"/>
          <w:sz w:val="24"/>
          <w:lang w:val="ru-RU"/>
        </w:rPr>
        <w:lastRenderedPageBreak/>
        <w:t>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r w:rsidR="00F7690E">
        <w:rPr>
          <w:rFonts w:ascii="Times New Roman" w:eastAsia="Times New Roman" w:hAnsi="Times New Roman" w:cs="Times New Roman"/>
          <w:color w:val="000000"/>
          <w:sz w:val="24"/>
          <w:lang w:val="ru-RU"/>
        </w:rPr>
        <w:t xml:space="preserve"> </w:t>
      </w:r>
    </w:p>
    <w:p w14:paraId="01D1A926" w14:textId="6352C0C3" w:rsidR="00F7690E" w:rsidRPr="00E05045" w:rsidRDefault="00F7690E" w:rsidP="00F7690E">
      <w:pPr>
        <w:autoSpaceDE w:val="0"/>
        <w:autoSpaceDN w:val="0"/>
        <w:spacing w:before="70" w:after="0" w:line="283" w:lineRule="auto"/>
        <w:ind w:firstLine="180"/>
        <w:jc w:val="both"/>
        <w:rPr>
          <w:lang w:val="ru-RU"/>
        </w:rPr>
      </w:pPr>
      <w:r w:rsidRPr="00E05045">
        <w:rPr>
          <w:rFonts w:ascii="Times New Roman" w:eastAsia="Times New Roman" w:hAnsi="Times New Roman"/>
          <w:color w:val="000000"/>
          <w:sz w:val="24"/>
          <w:lang w:val="ru-RU"/>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w:t>
      </w:r>
      <w:r w:rsidRPr="00E05045">
        <w:rPr>
          <w:lang w:val="ru-RU"/>
        </w:rPr>
        <w:br/>
      </w:r>
      <w:r w:rsidRPr="00E05045">
        <w:rPr>
          <w:rFonts w:ascii="Times New Roman" w:eastAsia="Times New Roman" w:hAnsi="Times New Roman"/>
          <w:color w:val="000000"/>
          <w:sz w:val="24"/>
          <w:lang w:val="ru-RU"/>
        </w:rPr>
        <w:t>отрицательные числа» выделяется под</w:t>
      </w:r>
      <w:r>
        <w:rPr>
          <w:rFonts w:ascii="Times New Roman" w:eastAsia="Times New Roman" w:hAnsi="Times New Roman"/>
          <w:color w:val="000000"/>
          <w:sz w:val="24"/>
          <w:lang w:val="ru-RU"/>
        </w:rPr>
        <w:t xml:space="preserve"> </w:t>
      </w:r>
      <w:r w:rsidRPr="00E05045">
        <w:rPr>
          <w:rFonts w:ascii="Times New Roman" w:eastAsia="Times New Roman" w:hAnsi="Times New Roman"/>
          <w:color w:val="000000"/>
          <w:sz w:val="24"/>
          <w:lang w:val="ru-RU"/>
        </w:rPr>
        <w:t xml:space="preserve">тема «Целые числа», в рамках которой знакомство с </w:t>
      </w:r>
      <w:r w:rsidRPr="00E05045">
        <w:rPr>
          <w:lang w:val="ru-RU"/>
        </w:rPr>
        <w:br/>
      </w:r>
      <w:r w:rsidRPr="00E05045">
        <w:rPr>
          <w:rFonts w:ascii="Times New Roman" w:eastAsia="Times New Roman" w:hAnsi="Times New Roman"/>
          <w:color w:val="000000"/>
          <w:sz w:val="24"/>
          <w:lang w:val="ru-RU"/>
        </w:rPr>
        <w:t xml:space="preserve">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w:t>
      </w:r>
    </w:p>
    <w:p w14:paraId="65CCED1B" w14:textId="77777777" w:rsidR="00F7690E" w:rsidRPr="00F7690E" w:rsidRDefault="00234BE8" w:rsidP="00F7690E">
      <w:pPr>
        <w:ind w:firstLine="180"/>
        <w:jc w:val="both"/>
        <w:rPr>
          <w:rFonts w:ascii="Times New Roman" w:hAnsi="Times New Roman" w:cs="Times New Roman"/>
          <w:sz w:val="24"/>
          <w:szCs w:val="24"/>
          <w:lang w:val="ru-RU"/>
        </w:rPr>
      </w:pPr>
      <w:r w:rsidRPr="00F7690E">
        <w:rPr>
          <w:rFonts w:ascii="Times New Roman" w:hAnsi="Times New Roman" w:cs="Times New Roman"/>
          <w:sz w:val="24"/>
          <w:szCs w:val="24"/>
          <w:lang w:val="ru-RU"/>
        </w:rPr>
        <w:t>В Примерной рабочей программе предусмотрено формирование пропедевтических алгебраических</w:t>
      </w:r>
      <w:r w:rsidR="00F7690E" w:rsidRPr="00F7690E">
        <w:rPr>
          <w:rFonts w:ascii="Times New Roman" w:hAnsi="Times New Roman" w:cs="Times New Roman"/>
          <w:sz w:val="24"/>
          <w:szCs w:val="24"/>
          <w:lang w:val="ru-RU"/>
        </w:rPr>
        <w:t xml:space="preserve">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01B111C2" w14:textId="4CE076FF" w:rsidR="00F7690E" w:rsidRPr="00F7690E" w:rsidRDefault="00F7690E" w:rsidP="00F7690E">
      <w:pPr>
        <w:autoSpaceDE w:val="0"/>
        <w:autoSpaceDN w:val="0"/>
        <w:spacing w:before="70" w:after="0" w:line="286" w:lineRule="auto"/>
        <w:ind w:firstLine="180"/>
        <w:jc w:val="both"/>
        <w:rPr>
          <w:rFonts w:ascii="Times New Roman" w:hAnsi="Times New Roman" w:cs="Times New Roman"/>
          <w:sz w:val="24"/>
          <w:szCs w:val="24"/>
          <w:lang w:val="ru-RU"/>
        </w:rPr>
      </w:pPr>
      <w:r w:rsidRPr="00F7690E">
        <w:rPr>
          <w:rFonts w:ascii="Times New Roman" w:eastAsia="Times New Roman" w:hAnsi="Times New Roman" w:cs="Times New Roman"/>
          <w:color w:val="000000"/>
          <w:sz w:val="24"/>
          <w:szCs w:val="24"/>
          <w:lang w:val="ru-RU"/>
        </w:rPr>
        <w:t>В курсе «Математики» 5</w:t>
      </w:r>
      <w:r>
        <w:rPr>
          <w:rFonts w:ascii="Times New Roman" w:eastAsia="Times New Roman" w:hAnsi="Times New Roman" w:cs="Times New Roman"/>
          <w:color w:val="000000"/>
          <w:sz w:val="24"/>
          <w:szCs w:val="24"/>
          <w:lang w:val="ru-RU"/>
        </w:rPr>
        <w:t>-6</w:t>
      </w:r>
      <w:r w:rsidRPr="00F7690E">
        <w:rPr>
          <w:rFonts w:ascii="Times New Roman" w:eastAsia="Times New Roman" w:hAnsi="Times New Roman" w:cs="Times New Roman"/>
          <w:color w:val="000000"/>
          <w:sz w:val="24"/>
          <w:szCs w:val="24"/>
          <w:lang w:val="ru-RU"/>
        </w:rPr>
        <w:t xml:space="preserve">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F7690E">
        <w:rPr>
          <w:rFonts w:ascii="Times New Roman" w:hAnsi="Times New Roman" w:cs="Times New Roman"/>
          <w:sz w:val="24"/>
          <w:szCs w:val="24"/>
          <w:lang w:val="ru-RU"/>
        </w:rPr>
        <w:br/>
      </w:r>
      <w:r w:rsidRPr="00F7690E">
        <w:rPr>
          <w:rFonts w:ascii="Times New Roman" w:eastAsia="Times New Roman" w:hAnsi="Times New Roman" w:cs="Times New Roman"/>
          <w:color w:val="000000"/>
          <w:sz w:val="24"/>
          <w:szCs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14:paraId="60EEB9C1" w14:textId="77777777" w:rsidR="00F7690E" w:rsidRPr="00AC6DCB" w:rsidRDefault="00F7690E" w:rsidP="00F7690E">
      <w:pPr>
        <w:autoSpaceDE w:val="0"/>
        <w:autoSpaceDN w:val="0"/>
        <w:spacing w:before="262" w:after="0" w:line="230" w:lineRule="auto"/>
        <w:rPr>
          <w:rFonts w:ascii="Times New Roman" w:hAnsi="Times New Roman" w:cs="Times New Roman"/>
          <w:lang w:val="ru-RU"/>
        </w:rPr>
      </w:pPr>
      <w:r w:rsidRPr="00AC6DCB">
        <w:rPr>
          <w:rFonts w:ascii="Times New Roman" w:eastAsia="Times New Roman" w:hAnsi="Times New Roman" w:cs="Times New Roman"/>
          <w:b/>
          <w:color w:val="000000"/>
          <w:sz w:val="24"/>
          <w:lang w:val="ru-RU"/>
        </w:rPr>
        <w:t>МЕСТО УЧЕБНОГО КУРСА В УЧЕБНОМ ПЛАНЕ</w:t>
      </w:r>
    </w:p>
    <w:p w14:paraId="415911F5" w14:textId="4B9DFCC0" w:rsidR="00F7690E" w:rsidRPr="00AC6DCB" w:rsidRDefault="00F7690E" w:rsidP="00A44344">
      <w:pPr>
        <w:autoSpaceDE w:val="0"/>
        <w:autoSpaceDN w:val="0"/>
        <w:spacing w:before="166" w:after="0"/>
        <w:ind w:firstLine="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Согласно учебному плану в </w:t>
      </w:r>
      <w:r>
        <w:rPr>
          <w:rFonts w:ascii="Times New Roman" w:eastAsia="Times New Roman" w:hAnsi="Times New Roman" w:cs="Times New Roman"/>
          <w:color w:val="000000"/>
          <w:sz w:val="24"/>
          <w:lang w:val="ru-RU"/>
        </w:rPr>
        <w:t>5-6</w:t>
      </w:r>
      <w:r w:rsidRPr="00AC6DCB">
        <w:rPr>
          <w:rFonts w:ascii="Times New Roman" w:eastAsia="Times New Roman" w:hAnsi="Times New Roman" w:cs="Times New Roman"/>
          <w:color w:val="000000"/>
          <w:sz w:val="24"/>
          <w:lang w:val="ru-RU"/>
        </w:rPr>
        <w:t xml:space="preserve"> класс</w:t>
      </w:r>
      <w:r>
        <w:rPr>
          <w:rFonts w:ascii="Times New Roman" w:eastAsia="Times New Roman" w:hAnsi="Times New Roman" w:cs="Times New Roman"/>
          <w:color w:val="000000"/>
          <w:sz w:val="24"/>
          <w:lang w:val="ru-RU"/>
        </w:rPr>
        <w:t>ах</w:t>
      </w:r>
      <w:r w:rsidRPr="00AC6DCB">
        <w:rPr>
          <w:rFonts w:ascii="Times New Roman" w:eastAsia="Times New Roman" w:hAnsi="Times New Roman" w:cs="Times New Roman"/>
          <w:color w:val="000000"/>
          <w:sz w:val="24"/>
          <w:lang w:val="ru-RU"/>
        </w:rPr>
        <w:t xml:space="preserve">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w:t>
      </w:r>
      <w:r>
        <w:rPr>
          <w:rFonts w:ascii="Times New Roman" w:eastAsia="Times New Roman" w:hAnsi="Times New Roman" w:cs="Times New Roman"/>
          <w:color w:val="000000"/>
          <w:sz w:val="24"/>
          <w:lang w:val="ru-RU"/>
        </w:rPr>
        <w:t>-6</w:t>
      </w:r>
      <w:r w:rsidRPr="00AC6DCB">
        <w:rPr>
          <w:rFonts w:ascii="Times New Roman" w:eastAsia="Times New Roman" w:hAnsi="Times New Roman" w:cs="Times New Roman"/>
          <w:color w:val="000000"/>
          <w:sz w:val="24"/>
          <w:lang w:val="ru-RU"/>
        </w:rPr>
        <w:t xml:space="preserve"> класс</w:t>
      </w:r>
      <w:r>
        <w:rPr>
          <w:rFonts w:ascii="Times New Roman" w:eastAsia="Times New Roman" w:hAnsi="Times New Roman" w:cs="Times New Roman"/>
          <w:color w:val="000000"/>
          <w:sz w:val="24"/>
          <w:lang w:val="ru-RU"/>
        </w:rPr>
        <w:t>ах</w:t>
      </w:r>
      <w:r w:rsidRPr="00AC6DCB">
        <w:rPr>
          <w:rFonts w:ascii="Times New Roman" w:eastAsia="Times New Roman" w:hAnsi="Times New Roman" w:cs="Times New Roman"/>
          <w:color w:val="000000"/>
          <w:sz w:val="24"/>
          <w:lang w:val="ru-RU"/>
        </w:rPr>
        <w:t xml:space="preserve"> отводит не менее 5 учебных часов в неделю, всего  170 учебных часов.</w:t>
      </w:r>
    </w:p>
    <w:p w14:paraId="680D3C76" w14:textId="77777777" w:rsidR="00F7690E" w:rsidRDefault="00F7690E" w:rsidP="00A44344">
      <w:pPr>
        <w:autoSpaceDE w:val="0"/>
        <w:autoSpaceDN w:val="0"/>
        <w:spacing w:after="0" w:line="230" w:lineRule="auto"/>
        <w:jc w:val="both"/>
        <w:rPr>
          <w:rFonts w:ascii="Times New Roman" w:eastAsia="Times New Roman" w:hAnsi="Times New Roman" w:cs="Times New Roman"/>
          <w:b/>
          <w:color w:val="000000"/>
          <w:sz w:val="24"/>
          <w:lang w:val="ru-RU"/>
        </w:rPr>
      </w:pPr>
    </w:p>
    <w:p w14:paraId="3835503E" w14:textId="4D055BDC" w:rsidR="00F7690E" w:rsidRDefault="00F7690E" w:rsidP="00F7690E">
      <w:pPr>
        <w:autoSpaceDE w:val="0"/>
        <w:autoSpaceDN w:val="0"/>
        <w:spacing w:after="0" w:line="230" w:lineRule="auto"/>
        <w:rPr>
          <w:rFonts w:ascii="Times New Roman" w:eastAsia="Times New Roman" w:hAnsi="Times New Roman" w:cs="Times New Roman"/>
          <w:b/>
          <w:color w:val="000000"/>
          <w:sz w:val="24"/>
          <w:lang w:val="ru-RU"/>
        </w:rPr>
      </w:pPr>
      <w:r w:rsidRPr="00AC6DCB">
        <w:rPr>
          <w:rFonts w:ascii="Times New Roman" w:eastAsia="Times New Roman" w:hAnsi="Times New Roman" w:cs="Times New Roman"/>
          <w:b/>
          <w:color w:val="000000"/>
          <w:sz w:val="24"/>
          <w:lang w:val="ru-RU"/>
        </w:rPr>
        <w:t>СОДЕРЖАНИЕ УЧЕБНОГО КУРСА "МАТЕМАТИКА"</w:t>
      </w:r>
    </w:p>
    <w:p w14:paraId="61A1D96B" w14:textId="57714389" w:rsidR="00A44344" w:rsidRDefault="00A44344" w:rsidP="00F7690E">
      <w:pPr>
        <w:autoSpaceDE w:val="0"/>
        <w:autoSpaceDN w:val="0"/>
        <w:spacing w:after="0" w:line="230" w:lineRule="auto"/>
        <w:rPr>
          <w:rFonts w:ascii="Times New Roman" w:eastAsia="Times New Roman" w:hAnsi="Times New Roman" w:cs="Times New Roman"/>
          <w:b/>
          <w:color w:val="000000"/>
          <w:sz w:val="24"/>
          <w:lang w:val="ru-RU"/>
        </w:rPr>
      </w:pPr>
    </w:p>
    <w:p w14:paraId="2F38D0BD" w14:textId="6E46F771" w:rsidR="00A44344" w:rsidRPr="00AC6DCB" w:rsidRDefault="00A44344" w:rsidP="00F7690E">
      <w:pPr>
        <w:autoSpaceDE w:val="0"/>
        <w:autoSpaceDN w:val="0"/>
        <w:spacing w:after="0" w:line="230" w:lineRule="auto"/>
        <w:rPr>
          <w:rFonts w:ascii="Times New Roman" w:hAnsi="Times New Roman" w:cs="Times New Roman"/>
          <w:lang w:val="ru-RU"/>
        </w:rPr>
      </w:pPr>
      <w:r>
        <w:rPr>
          <w:rFonts w:ascii="Times New Roman" w:eastAsia="Times New Roman" w:hAnsi="Times New Roman" w:cs="Times New Roman"/>
          <w:b/>
          <w:color w:val="000000"/>
          <w:sz w:val="24"/>
          <w:lang w:val="ru-RU"/>
        </w:rPr>
        <w:t>5класс:</w:t>
      </w:r>
    </w:p>
    <w:p w14:paraId="705434CF" w14:textId="77777777" w:rsidR="00F7690E" w:rsidRPr="00AC6DCB" w:rsidRDefault="00F7690E" w:rsidP="00A44344">
      <w:pPr>
        <w:autoSpaceDE w:val="0"/>
        <w:autoSpaceDN w:val="0"/>
        <w:spacing w:after="0" w:line="230" w:lineRule="auto"/>
        <w:rPr>
          <w:rFonts w:ascii="Times New Roman" w:hAnsi="Times New Roman" w:cs="Times New Roman"/>
          <w:lang w:val="ru-RU"/>
        </w:rPr>
      </w:pPr>
      <w:r w:rsidRPr="00AC6DCB">
        <w:rPr>
          <w:rFonts w:ascii="Times New Roman" w:eastAsia="Times New Roman" w:hAnsi="Times New Roman" w:cs="Times New Roman"/>
          <w:b/>
          <w:color w:val="000000"/>
          <w:sz w:val="24"/>
          <w:lang w:val="ru-RU"/>
        </w:rPr>
        <w:t>Натуральные числа и нуль</w:t>
      </w:r>
    </w:p>
    <w:p w14:paraId="697AE4AE" w14:textId="77777777" w:rsidR="00F7690E" w:rsidRPr="00AC6DCB" w:rsidRDefault="00F7690E" w:rsidP="00A44344">
      <w:pPr>
        <w:autoSpaceDE w:val="0"/>
        <w:autoSpaceDN w:val="0"/>
        <w:spacing w:after="0" w:line="281" w:lineRule="auto"/>
        <w:ind w:firstLine="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14:paraId="2AA3CE3D" w14:textId="77777777" w:rsidR="00F7690E" w:rsidRPr="00AC6DCB" w:rsidRDefault="00F7690E" w:rsidP="00A44344">
      <w:pPr>
        <w:autoSpaceDE w:val="0"/>
        <w:autoSpaceDN w:val="0"/>
        <w:spacing w:after="0" w:line="283" w:lineRule="auto"/>
        <w:ind w:right="144"/>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AC6DCB">
        <w:rPr>
          <w:rFonts w:ascii="Times New Roman" w:hAnsi="Times New Roman" w:cs="Times New Roman"/>
          <w:lang w:val="ru-RU"/>
        </w:rPr>
        <w:br/>
      </w:r>
      <w:r w:rsidRPr="00AC6DCB">
        <w:rPr>
          <w:rFonts w:ascii="Times New Roman" w:eastAsia="Times New Roman" w:hAnsi="Times New Roman" w:cs="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14:paraId="692BCAA2" w14:textId="77777777" w:rsidR="00F7690E" w:rsidRPr="00AC6DCB" w:rsidRDefault="00F7690E" w:rsidP="00A44344">
      <w:pPr>
        <w:autoSpaceDE w:val="0"/>
        <w:autoSpaceDN w:val="0"/>
        <w:spacing w:after="0" w:line="230" w:lineRule="auto"/>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Числовое выражение. Вычисление значений числовых выражений; порядок выполнения действий.</w:t>
      </w:r>
    </w:p>
    <w:p w14:paraId="500985D6" w14:textId="77777777" w:rsidR="00F7690E" w:rsidRPr="00AC6DCB" w:rsidRDefault="00F7690E" w:rsidP="00A44344">
      <w:pPr>
        <w:autoSpaceDE w:val="0"/>
        <w:autoSpaceDN w:val="0"/>
        <w:spacing w:after="0" w:line="262" w:lineRule="auto"/>
        <w:ind w:right="144"/>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lastRenderedPageBreak/>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18604C8B" w14:textId="77777777" w:rsidR="00F7690E" w:rsidRPr="00AC6DCB" w:rsidRDefault="00F7690E" w:rsidP="00A44344">
      <w:pPr>
        <w:autoSpaceDE w:val="0"/>
        <w:autoSpaceDN w:val="0"/>
        <w:spacing w:after="0" w:line="230" w:lineRule="auto"/>
        <w:jc w:val="both"/>
        <w:rPr>
          <w:rFonts w:ascii="Times New Roman" w:hAnsi="Times New Roman" w:cs="Times New Roman"/>
          <w:lang w:val="ru-RU"/>
        </w:rPr>
      </w:pPr>
      <w:r w:rsidRPr="00AC6DCB">
        <w:rPr>
          <w:rFonts w:ascii="Times New Roman" w:eastAsia="Times New Roman" w:hAnsi="Times New Roman" w:cs="Times New Roman"/>
          <w:b/>
          <w:color w:val="000000"/>
          <w:sz w:val="24"/>
          <w:lang w:val="ru-RU"/>
        </w:rPr>
        <w:t>Дроби</w:t>
      </w:r>
    </w:p>
    <w:p w14:paraId="41653641" w14:textId="77777777" w:rsidR="00F7690E" w:rsidRPr="00AC6DCB" w:rsidRDefault="00F7690E" w:rsidP="00A44344">
      <w:pPr>
        <w:autoSpaceDE w:val="0"/>
        <w:autoSpaceDN w:val="0"/>
        <w:spacing w:after="0" w:line="286" w:lineRule="auto"/>
        <w:ind w:firstLine="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14:paraId="62DF3992" w14:textId="77777777" w:rsidR="00F7690E" w:rsidRPr="00AC6DCB" w:rsidRDefault="00F7690E" w:rsidP="00A44344">
      <w:pPr>
        <w:autoSpaceDE w:val="0"/>
        <w:autoSpaceDN w:val="0"/>
        <w:spacing w:after="0" w:line="230" w:lineRule="auto"/>
        <w:jc w:val="both"/>
        <w:rPr>
          <w:rFonts w:ascii="Times New Roman" w:hAnsi="Times New Roman" w:cs="Times New Roman"/>
          <w:lang w:val="ru-RU"/>
        </w:rPr>
      </w:pPr>
      <w:r w:rsidRPr="00AC6DCB">
        <w:rPr>
          <w:rFonts w:ascii="Times New Roman" w:eastAsia="Times New Roman" w:hAnsi="Times New Roman" w:cs="Times New Roman"/>
          <w:b/>
          <w:color w:val="000000"/>
          <w:sz w:val="24"/>
          <w:lang w:val="ru-RU"/>
        </w:rPr>
        <w:t>Решение текстовых задач</w:t>
      </w:r>
    </w:p>
    <w:p w14:paraId="28B08DB4" w14:textId="77777777" w:rsidR="00F7690E" w:rsidRPr="00AC6DCB" w:rsidRDefault="00F7690E" w:rsidP="00A44344">
      <w:pPr>
        <w:autoSpaceDE w:val="0"/>
        <w:autoSpaceDN w:val="0"/>
        <w:spacing w:after="0"/>
        <w:ind w:right="432" w:firstLine="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14:paraId="1838E8F1" w14:textId="77777777" w:rsidR="00F7690E" w:rsidRPr="00AC6DCB" w:rsidRDefault="00F7690E" w:rsidP="00A44344">
      <w:pPr>
        <w:autoSpaceDE w:val="0"/>
        <w:autoSpaceDN w:val="0"/>
        <w:spacing w:after="0" w:line="262" w:lineRule="auto"/>
        <w:ind w:right="1296"/>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14:paraId="5A4D2204" w14:textId="77777777" w:rsidR="00F7690E" w:rsidRPr="00AC6DCB" w:rsidRDefault="00F7690E" w:rsidP="00A44344">
      <w:pPr>
        <w:autoSpaceDE w:val="0"/>
        <w:autoSpaceDN w:val="0"/>
        <w:spacing w:after="0" w:line="230" w:lineRule="auto"/>
        <w:jc w:val="both"/>
        <w:rPr>
          <w:rFonts w:ascii="Times New Roman" w:hAnsi="Times New Roman" w:cs="Times New Roman"/>
          <w:lang w:val="ru-RU"/>
        </w:rPr>
      </w:pPr>
      <w:r w:rsidRPr="00AC6DCB">
        <w:rPr>
          <w:rFonts w:ascii="Times New Roman" w:eastAsia="Times New Roman" w:hAnsi="Times New Roman" w:cs="Times New Roman"/>
          <w:b/>
          <w:color w:val="000000"/>
          <w:sz w:val="24"/>
          <w:lang w:val="ru-RU"/>
        </w:rPr>
        <w:t>Наглядная геометрия</w:t>
      </w:r>
    </w:p>
    <w:p w14:paraId="5C1EE3B2" w14:textId="77777777" w:rsidR="00F7690E" w:rsidRPr="00AC6DCB" w:rsidRDefault="00F7690E" w:rsidP="00A44344">
      <w:pPr>
        <w:autoSpaceDE w:val="0"/>
        <w:autoSpaceDN w:val="0"/>
        <w:spacing w:after="0" w:line="283" w:lineRule="auto"/>
        <w:ind w:right="144" w:firstLine="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14:paraId="033162B3" w14:textId="2D41D093" w:rsidR="00A44344" w:rsidRDefault="00A44344" w:rsidP="00A44344">
      <w:pPr>
        <w:autoSpaceDE w:val="0"/>
        <w:autoSpaceDN w:val="0"/>
        <w:spacing w:after="0" w:line="281" w:lineRule="auto"/>
        <w:jc w:val="both"/>
        <w:rPr>
          <w:rFonts w:ascii="Times New Roman" w:eastAsia="Times New Roman" w:hAnsi="Times New Roman" w:cs="Times New Roman"/>
          <w:color w:val="000000"/>
          <w:sz w:val="24"/>
          <w:lang w:val="ru-RU"/>
        </w:rPr>
      </w:pPr>
      <w:r w:rsidRPr="00AC6DCB">
        <w:rPr>
          <w:rFonts w:ascii="Times New Roman" w:eastAsia="Times New Roman" w:hAnsi="Times New Roman" w:cs="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14:paraId="50EB6301" w14:textId="77777777" w:rsidR="00A44344" w:rsidRDefault="00A44344" w:rsidP="00A44344">
      <w:pPr>
        <w:autoSpaceDE w:val="0"/>
        <w:autoSpaceDN w:val="0"/>
        <w:spacing w:after="0" w:line="281" w:lineRule="auto"/>
        <w:jc w:val="both"/>
        <w:rPr>
          <w:rFonts w:ascii="Times New Roman" w:hAnsi="Times New Roman" w:cs="Times New Roman"/>
          <w:lang w:val="ru-RU"/>
        </w:rPr>
      </w:pPr>
    </w:p>
    <w:p w14:paraId="0C9C64EF" w14:textId="77777777" w:rsidR="00A44344" w:rsidRDefault="00A44344" w:rsidP="00A44344">
      <w:pPr>
        <w:spacing w:after="0"/>
        <w:rPr>
          <w:rFonts w:ascii="Times New Roman" w:hAnsi="Times New Roman" w:cs="Times New Roman"/>
          <w:b/>
          <w:bCs/>
          <w:sz w:val="24"/>
          <w:szCs w:val="24"/>
          <w:lang w:val="ru-RU"/>
        </w:rPr>
      </w:pPr>
      <w:r w:rsidRPr="00A44344">
        <w:rPr>
          <w:rFonts w:ascii="Times New Roman" w:hAnsi="Times New Roman" w:cs="Times New Roman"/>
          <w:b/>
          <w:bCs/>
          <w:sz w:val="24"/>
          <w:szCs w:val="24"/>
          <w:lang w:val="ru-RU"/>
        </w:rPr>
        <w:t>6 класс:</w:t>
      </w:r>
    </w:p>
    <w:p w14:paraId="17021513" w14:textId="13FDD9E2" w:rsidR="00A44344" w:rsidRPr="00A44344" w:rsidRDefault="00A44344" w:rsidP="00A44344">
      <w:pPr>
        <w:spacing w:after="0"/>
        <w:rPr>
          <w:rFonts w:ascii="Times New Roman" w:hAnsi="Times New Roman" w:cs="Times New Roman"/>
          <w:b/>
          <w:bCs/>
          <w:sz w:val="24"/>
          <w:szCs w:val="24"/>
          <w:lang w:val="ru-RU"/>
        </w:rPr>
      </w:pPr>
      <w:r w:rsidRPr="00E05045">
        <w:rPr>
          <w:rFonts w:ascii="Times New Roman" w:eastAsia="Times New Roman" w:hAnsi="Times New Roman"/>
          <w:b/>
          <w:color w:val="000000"/>
          <w:sz w:val="24"/>
          <w:lang w:val="ru-RU"/>
        </w:rPr>
        <w:t>Натуральные числа</w:t>
      </w:r>
    </w:p>
    <w:p w14:paraId="45EF2A28" w14:textId="77777777" w:rsidR="00A44344" w:rsidRPr="00E05045" w:rsidRDefault="00A44344" w:rsidP="00A44344">
      <w:pPr>
        <w:autoSpaceDE w:val="0"/>
        <w:autoSpaceDN w:val="0"/>
        <w:spacing w:after="0" w:line="281" w:lineRule="auto"/>
        <w:ind w:firstLine="180"/>
        <w:jc w:val="both"/>
        <w:rPr>
          <w:lang w:val="ru-RU"/>
        </w:rPr>
      </w:pPr>
      <w:r w:rsidRPr="00E05045">
        <w:rPr>
          <w:rFonts w:ascii="Times New Roman" w:eastAsia="Times New Roman" w:hAnsi="Times New Roman"/>
          <w:color w:val="000000"/>
          <w:sz w:val="24"/>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w:t>
      </w:r>
      <w:r w:rsidRPr="00E05045">
        <w:rPr>
          <w:lang w:val="ru-RU"/>
        </w:rPr>
        <w:br/>
      </w:r>
      <w:r w:rsidRPr="00E05045">
        <w:rPr>
          <w:rFonts w:ascii="Times New Roman" w:eastAsia="Times New Roman" w:hAnsi="Times New Roman"/>
          <w:color w:val="000000"/>
          <w:sz w:val="24"/>
          <w:lang w:val="ru-RU"/>
        </w:rPr>
        <w:t xml:space="preserve">сочетательного свойств сложения и умножения, распределительного свойства умножения. </w:t>
      </w:r>
      <w:r w:rsidRPr="00E05045">
        <w:rPr>
          <w:lang w:val="ru-RU"/>
        </w:rPr>
        <w:br/>
      </w:r>
      <w:r w:rsidRPr="00E05045">
        <w:rPr>
          <w:rFonts w:ascii="Times New Roman" w:eastAsia="Times New Roman" w:hAnsi="Times New Roman"/>
          <w:color w:val="000000"/>
          <w:sz w:val="24"/>
          <w:lang w:val="ru-RU"/>
        </w:rPr>
        <w:t xml:space="preserve">Округление натуральных чисел.  Делители и кратные числа; наибольший общий делитель и </w:t>
      </w:r>
      <w:r w:rsidRPr="00E05045">
        <w:rPr>
          <w:lang w:val="ru-RU"/>
        </w:rPr>
        <w:br/>
      </w:r>
      <w:r w:rsidRPr="00E05045">
        <w:rPr>
          <w:rFonts w:ascii="Times New Roman" w:eastAsia="Times New Roman" w:hAnsi="Times New Roman"/>
          <w:color w:val="000000"/>
          <w:sz w:val="24"/>
          <w:lang w:val="ru-RU"/>
        </w:rPr>
        <w:t>наименьшее общее кратное. Делимость суммы и произведения. Деление с остатком.</w:t>
      </w:r>
    </w:p>
    <w:p w14:paraId="0331197A" w14:textId="77777777" w:rsidR="00A44344" w:rsidRPr="00E05045" w:rsidRDefault="00A44344" w:rsidP="00A44344">
      <w:pPr>
        <w:autoSpaceDE w:val="0"/>
        <w:autoSpaceDN w:val="0"/>
        <w:spacing w:after="0" w:line="230" w:lineRule="auto"/>
        <w:rPr>
          <w:lang w:val="ru-RU"/>
        </w:rPr>
      </w:pPr>
      <w:r w:rsidRPr="00E05045">
        <w:rPr>
          <w:rFonts w:ascii="Times New Roman" w:eastAsia="Times New Roman" w:hAnsi="Times New Roman"/>
          <w:b/>
          <w:color w:val="000000"/>
          <w:sz w:val="24"/>
          <w:lang w:val="ru-RU"/>
        </w:rPr>
        <w:t>Дроби</w:t>
      </w:r>
    </w:p>
    <w:p w14:paraId="0DAB01BD" w14:textId="77777777" w:rsidR="00A44344" w:rsidRPr="00E05045" w:rsidRDefault="00A44344" w:rsidP="00A44344">
      <w:pPr>
        <w:autoSpaceDE w:val="0"/>
        <w:autoSpaceDN w:val="0"/>
        <w:spacing w:after="0" w:line="281" w:lineRule="auto"/>
        <w:ind w:right="144" w:firstLine="180"/>
        <w:jc w:val="both"/>
        <w:rPr>
          <w:lang w:val="ru-RU"/>
        </w:rPr>
      </w:pPr>
      <w:r w:rsidRPr="00E05045">
        <w:rPr>
          <w:rFonts w:ascii="Times New Roman" w:eastAsia="Times New Roman" w:hAnsi="Times New Roman"/>
          <w:color w:val="000000"/>
          <w:sz w:val="24"/>
          <w:lang w:val="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746E6DC6" w14:textId="77777777" w:rsidR="00A44344" w:rsidRPr="00E05045" w:rsidRDefault="00A44344" w:rsidP="00A44344">
      <w:pPr>
        <w:autoSpaceDE w:val="0"/>
        <w:autoSpaceDN w:val="0"/>
        <w:spacing w:after="0"/>
        <w:ind w:right="288"/>
        <w:rPr>
          <w:lang w:val="ru-RU"/>
        </w:rPr>
      </w:pPr>
      <w:r w:rsidRPr="00E05045">
        <w:rPr>
          <w:rFonts w:ascii="Times New Roman" w:eastAsia="Times New Roman" w:hAnsi="Times New Roman"/>
          <w:color w:val="000000"/>
          <w:sz w:val="24"/>
          <w:lang w:val="ru-RU"/>
        </w:rPr>
        <w:t>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4B764C06" w14:textId="77777777" w:rsidR="00A44344" w:rsidRPr="00E05045" w:rsidRDefault="00A44344" w:rsidP="00A44344">
      <w:pPr>
        <w:autoSpaceDE w:val="0"/>
        <w:autoSpaceDN w:val="0"/>
        <w:spacing w:after="0" w:line="230" w:lineRule="auto"/>
        <w:rPr>
          <w:lang w:val="ru-RU"/>
        </w:rPr>
      </w:pPr>
      <w:r w:rsidRPr="00E05045">
        <w:rPr>
          <w:rFonts w:ascii="Times New Roman" w:eastAsia="Times New Roman" w:hAnsi="Times New Roman"/>
          <w:b/>
          <w:color w:val="000000"/>
          <w:sz w:val="24"/>
          <w:lang w:val="ru-RU"/>
        </w:rPr>
        <w:lastRenderedPageBreak/>
        <w:t>Положительные и отрицательные числа</w:t>
      </w:r>
    </w:p>
    <w:p w14:paraId="144F6F34" w14:textId="77777777" w:rsidR="00A44344" w:rsidRPr="00E05045" w:rsidRDefault="00A44344" w:rsidP="009F1382">
      <w:pPr>
        <w:tabs>
          <w:tab w:val="left" w:pos="180"/>
        </w:tabs>
        <w:autoSpaceDE w:val="0"/>
        <w:autoSpaceDN w:val="0"/>
        <w:spacing w:after="0" w:line="262" w:lineRule="auto"/>
        <w:ind w:right="94"/>
        <w:jc w:val="both"/>
        <w:rPr>
          <w:lang w:val="ru-RU"/>
        </w:rPr>
      </w:pPr>
      <w:r w:rsidRPr="00E05045">
        <w:rPr>
          <w:lang w:val="ru-RU"/>
        </w:rPr>
        <w:tab/>
      </w:r>
      <w:r w:rsidRPr="00E05045">
        <w:rPr>
          <w:rFonts w:ascii="Times New Roman" w:eastAsia="Times New Roman" w:hAnsi="Times New Roman"/>
          <w:color w:val="000000"/>
          <w:sz w:val="24"/>
          <w:lang w:val="ru-RU"/>
        </w:rPr>
        <w:t xml:space="preserve">Положительные и отрицательные числа. Целые числа. Модуль числа, геометрическая </w:t>
      </w:r>
      <w:r w:rsidRPr="00E05045">
        <w:rPr>
          <w:lang w:val="ru-RU"/>
        </w:rPr>
        <w:br/>
      </w:r>
      <w:r w:rsidRPr="00E05045">
        <w:rPr>
          <w:rFonts w:ascii="Times New Roman" w:eastAsia="Times New Roman" w:hAnsi="Times New Roman"/>
          <w:color w:val="000000"/>
          <w:sz w:val="24"/>
          <w:lang w:val="ru-RU"/>
        </w:rPr>
        <w:t>интерпретация модуля числа. Изображение чисел на координатной прямой. Числовые промежутки.</w:t>
      </w:r>
    </w:p>
    <w:p w14:paraId="4669DC61" w14:textId="6F9A6742" w:rsidR="00A44344" w:rsidRPr="00E05045" w:rsidRDefault="00A44344" w:rsidP="009F1382">
      <w:pPr>
        <w:autoSpaceDE w:val="0"/>
        <w:autoSpaceDN w:val="0"/>
        <w:spacing w:after="0" w:line="271" w:lineRule="auto"/>
        <w:jc w:val="both"/>
        <w:rPr>
          <w:lang w:val="ru-RU"/>
        </w:rPr>
      </w:pPr>
      <w:r w:rsidRPr="00E05045">
        <w:rPr>
          <w:rFonts w:ascii="Times New Roman" w:eastAsia="Times New Roman" w:hAnsi="Times New Roman"/>
          <w:color w:val="000000"/>
          <w:sz w:val="24"/>
          <w:lang w:val="ru-RU"/>
        </w:rPr>
        <w:t>Сравнение чисел. Арифметические действия с положительными и отрицательными 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663861CF" w14:textId="77777777" w:rsidR="00A44344" w:rsidRPr="00E05045" w:rsidRDefault="00A44344" w:rsidP="00A44344">
      <w:pPr>
        <w:autoSpaceDE w:val="0"/>
        <w:autoSpaceDN w:val="0"/>
        <w:spacing w:after="0" w:line="230" w:lineRule="auto"/>
        <w:rPr>
          <w:lang w:val="ru-RU"/>
        </w:rPr>
      </w:pPr>
      <w:r w:rsidRPr="00E05045">
        <w:rPr>
          <w:rFonts w:ascii="Times New Roman" w:eastAsia="Times New Roman" w:hAnsi="Times New Roman"/>
          <w:b/>
          <w:color w:val="000000"/>
          <w:sz w:val="24"/>
          <w:lang w:val="ru-RU"/>
        </w:rPr>
        <w:t>Буквенные выражения</w:t>
      </w:r>
    </w:p>
    <w:p w14:paraId="1C0D239C" w14:textId="77777777" w:rsidR="00A44344" w:rsidRPr="00E05045" w:rsidRDefault="00A44344" w:rsidP="009F1382">
      <w:pPr>
        <w:autoSpaceDE w:val="0"/>
        <w:autoSpaceDN w:val="0"/>
        <w:spacing w:after="0"/>
        <w:ind w:firstLine="180"/>
        <w:jc w:val="both"/>
        <w:rPr>
          <w:lang w:val="ru-RU"/>
        </w:rPr>
      </w:pPr>
      <w:r w:rsidRPr="00E05045">
        <w:rPr>
          <w:rFonts w:ascii="Times New Roman" w:eastAsia="Times New Roman" w:hAnsi="Times New Roman"/>
          <w:color w:val="000000"/>
          <w:sz w:val="24"/>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14:paraId="3F1BD03E" w14:textId="77777777" w:rsidR="00A44344" w:rsidRPr="00E05045" w:rsidRDefault="00A44344" w:rsidP="00A44344">
      <w:pPr>
        <w:autoSpaceDE w:val="0"/>
        <w:autoSpaceDN w:val="0"/>
        <w:spacing w:after="0" w:line="230" w:lineRule="auto"/>
        <w:rPr>
          <w:lang w:val="ru-RU"/>
        </w:rPr>
      </w:pPr>
      <w:r w:rsidRPr="00E05045">
        <w:rPr>
          <w:rFonts w:ascii="Times New Roman" w:eastAsia="Times New Roman" w:hAnsi="Times New Roman"/>
          <w:b/>
          <w:color w:val="000000"/>
          <w:sz w:val="24"/>
          <w:lang w:val="ru-RU"/>
        </w:rPr>
        <w:t>Решение текстовых задач</w:t>
      </w:r>
    </w:p>
    <w:p w14:paraId="2910B9AF" w14:textId="77777777" w:rsidR="00A44344" w:rsidRPr="00E05045" w:rsidRDefault="00A44344" w:rsidP="009F1382">
      <w:pPr>
        <w:autoSpaceDE w:val="0"/>
        <w:autoSpaceDN w:val="0"/>
        <w:spacing w:after="0" w:line="286" w:lineRule="auto"/>
        <w:ind w:firstLine="180"/>
        <w:jc w:val="both"/>
        <w:rPr>
          <w:lang w:val="ru-RU"/>
        </w:rPr>
      </w:pPr>
      <w:r w:rsidRPr="00E05045">
        <w:rPr>
          <w:rFonts w:ascii="Times New Roman" w:eastAsia="Times New Roman" w:hAnsi="Times New Roman"/>
          <w:color w:val="000000"/>
          <w:sz w:val="24"/>
          <w:lang w:val="ru-RU"/>
        </w:rPr>
        <w:t xml:space="preserve">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Решение задач, связанных с отношением, </w:t>
      </w:r>
      <w:r w:rsidRPr="00E05045">
        <w:rPr>
          <w:lang w:val="ru-RU"/>
        </w:rPr>
        <w:br/>
      </w:r>
      <w:r w:rsidRPr="00E05045">
        <w:rPr>
          <w:rFonts w:ascii="Times New Roman" w:eastAsia="Times New Roman" w:hAnsi="Times New Roman"/>
          <w:color w:val="000000"/>
          <w:sz w:val="24"/>
          <w:lang w:val="ru-RU"/>
        </w:rPr>
        <w:t xml:space="preserve">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w:t>
      </w:r>
      <w:r w:rsidRPr="00E05045">
        <w:rPr>
          <w:lang w:val="ru-RU"/>
        </w:rPr>
        <w:br/>
      </w:r>
      <w:r w:rsidRPr="00E05045">
        <w:rPr>
          <w:rFonts w:ascii="Times New Roman" w:eastAsia="Times New Roman" w:hAnsi="Times New Roman"/>
          <w:color w:val="000000"/>
          <w:sz w:val="24"/>
          <w:lang w:val="ru-RU"/>
        </w:rPr>
        <w:t>задачи. Представление данных с помощью таблиц и диаграмм. Столбчатые диаграммы: чтение и построение. Чтение круговых диаграмм.</w:t>
      </w:r>
    </w:p>
    <w:p w14:paraId="01B03C47" w14:textId="77777777" w:rsidR="00A44344" w:rsidRPr="00E05045" w:rsidRDefault="00A44344" w:rsidP="00A44344">
      <w:pPr>
        <w:autoSpaceDE w:val="0"/>
        <w:autoSpaceDN w:val="0"/>
        <w:spacing w:after="0" w:line="230" w:lineRule="auto"/>
        <w:rPr>
          <w:lang w:val="ru-RU"/>
        </w:rPr>
      </w:pPr>
      <w:r w:rsidRPr="00E05045">
        <w:rPr>
          <w:rFonts w:ascii="Times New Roman" w:eastAsia="Times New Roman" w:hAnsi="Times New Roman"/>
          <w:b/>
          <w:color w:val="000000"/>
          <w:sz w:val="24"/>
          <w:lang w:val="ru-RU"/>
        </w:rPr>
        <w:t>Наглядная геометрия</w:t>
      </w:r>
    </w:p>
    <w:p w14:paraId="61053121" w14:textId="77777777" w:rsidR="00A44344" w:rsidRPr="00E05045" w:rsidRDefault="00A44344" w:rsidP="009F1382">
      <w:pPr>
        <w:tabs>
          <w:tab w:val="left" w:pos="180"/>
        </w:tabs>
        <w:autoSpaceDE w:val="0"/>
        <w:autoSpaceDN w:val="0"/>
        <w:spacing w:after="0" w:line="262" w:lineRule="auto"/>
        <w:ind w:right="-48"/>
        <w:jc w:val="both"/>
        <w:rPr>
          <w:lang w:val="ru-RU"/>
        </w:rPr>
      </w:pPr>
      <w:r w:rsidRPr="00E05045">
        <w:rPr>
          <w:lang w:val="ru-RU"/>
        </w:rPr>
        <w:tab/>
      </w:r>
      <w:r w:rsidRPr="00E05045">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 Взаимное расположение двух</w:t>
      </w:r>
    </w:p>
    <w:p w14:paraId="0AAEFD56" w14:textId="77777777" w:rsidR="009F1382" w:rsidRPr="00E05045" w:rsidRDefault="009F1382" w:rsidP="009F1382">
      <w:pPr>
        <w:autoSpaceDE w:val="0"/>
        <w:autoSpaceDN w:val="0"/>
        <w:spacing w:after="0"/>
        <w:ind w:right="-48"/>
        <w:jc w:val="both"/>
        <w:rPr>
          <w:lang w:val="ru-RU"/>
        </w:rPr>
      </w:pPr>
      <w:r w:rsidRPr="00E05045">
        <w:rPr>
          <w:rFonts w:ascii="Times New Roman" w:eastAsia="Times New Roman" w:hAnsi="Times New Roman"/>
          <w:color w:val="000000"/>
          <w:sz w:val="24"/>
          <w:lang w:val="ru-RU"/>
        </w:rPr>
        <w:t>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w:t>
      </w:r>
    </w:p>
    <w:p w14:paraId="763980B0" w14:textId="77777777" w:rsidR="009F1382" w:rsidRPr="00E05045" w:rsidRDefault="009F1382" w:rsidP="009F1382">
      <w:pPr>
        <w:autoSpaceDE w:val="0"/>
        <w:autoSpaceDN w:val="0"/>
        <w:spacing w:after="0" w:line="286" w:lineRule="auto"/>
        <w:ind w:right="-48"/>
        <w:jc w:val="both"/>
        <w:rPr>
          <w:lang w:val="ru-RU"/>
        </w:rPr>
      </w:pPr>
      <w:r w:rsidRPr="00E05045">
        <w:rPr>
          <w:rFonts w:ascii="Times New Roman" w:eastAsia="Times New Roman" w:hAnsi="Times New Roman"/>
          <w:color w:val="000000"/>
          <w:sz w:val="24"/>
          <w:lang w:val="ru-RU"/>
        </w:rPr>
        <w:t xml:space="preserve">Прямоугольник, квадрат: использование свойств сторон, углов, диагоналей. Изображение </w:t>
      </w:r>
      <w:r w:rsidRPr="00E05045">
        <w:rPr>
          <w:lang w:val="ru-RU"/>
        </w:rPr>
        <w:br/>
      </w:r>
      <w:r w:rsidRPr="00E05045">
        <w:rPr>
          <w:rFonts w:ascii="Times New Roman" w:eastAsia="Times New Roman" w:hAnsi="Times New Roman"/>
          <w:color w:val="000000"/>
          <w:sz w:val="24"/>
          <w:lang w:val="ru-RU"/>
        </w:rPr>
        <w:t xml:space="preserve">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Симметрия: центральная, осевая и зеркальная симметрии. Построение симметричных фигур. Наглядные </w:t>
      </w:r>
      <w:r w:rsidRPr="00E05045">
        <w:rPr>
          <w:lang w:val="ru-RU"/>
        </w:rPr>
        <w:br/>
      </w:r>
      <w:r w:rsidRPr="00E05045">
        <w:rPr>
          <w:rFonts w:ascii="Times New Roman" w:eastAsia="Times New Roman" w:hAnsi="Times New Roman"/>
          <w:color w:val="000000"/>
          <w:sz w:val="24"/>
          <w:lang w:val="ru-RU"/>
        </w:rPr>
        <w:t xml:space="preserve">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w:t>
      </w:r>
      <w:r w:rsidRPr="00E05045">
        <w:rPr>
          <w:lang w:val="ru-RU"/>
        </w:rPr>
        <w:br/>
      </w:r>
      <w:r w:rsidRPr="00E05045">
        <w:rPr>
          <w:rFonts w:ascii="Times New Roman" w:eastAsia="Times New Roman" w:hAnsi="Times New Roman"/>
          <w:color w:val="000000"/>
          <w:sz w:val="24"/>
          <w:lang w:val="ru-RU"/>
        </w:rPr>
        <w:t>др.). Понятие объёма; единицы измерения объёма. Объём прямоугольного параллелепипеда, куба.</w:t>
      </w:r>
    </w:p>
    <w:p w14:paraId="1F3AA7D1" w14:textId="77777777" w:rsidR="00A44344" w:rsidRPr="00E05045" w:rsidRDefault="00A44344" w:rsidP="00A44344">
      <w:pPr>
        <w:spacing w:after="0"/>
        <w:rPr>
          <w:lang w:val="ru-RU"/>
        </w:rPr>
        <w:sectPr w:rsidR="00A44344" w:rsidRPr="00E05045">
          <w:pgSz w:w="11900" w:h="16840"/>
          <w:pgMar w:top="298" w:right="650" w:bottom="360" w:left="666" w:header="720" w:footer="720" w:gutter="0"/>
          <w:cols w:space="720" w:equalWidth="0">
            <w:col w:w="10584" w:space="0"/>
          </w:cols>
          <w:docGrid w:linePitch="360"/>
        </w:sectPr>
      </w:pPr>
    </w:p>
    <w:p w14:paraId="2844CBD4" w14:textId="77777777" w:rsidR="00A44344" w:rsidRPr="00E05045" w:rsidRDefault="00A44344" w:rsidP="00A44344">
      <w:pPr>
        <w:autoSpaceDE w:val="0"/>
        <w:autoSpaceDN w:val="0"/>
        <w:spacing w:after="0" w:line="220" w:lineRule="exact"/>
        <w:rPr>
          <w:lang w:val="ru-RU"/>
        </w:rPr>
      </w:pPr>
    </w:p>
    <w:p w14:paraId="154D7F02" w14:textId="356E593D" w:rsidR="009F1382" w:rsidRDefault="009F1382" w:rsidP="009F1382">
      <w:pPr>
        <w:autoSpaceDE w:val="0"/>
        <w:autoSpaceDN w:val="0"/>
        <w:spacing w:after="0" w:line="230" w:lineRule="auto"/>
        <w:rPr>
          <w:rFonts w:ascii="Times New Roman" w:eastAsia="Times New Roman" w:hAnsi="Times New Roman" w:cs="Times New Roman"/>
          <w:b/>
          <w:color w:val="000000"/>
          <w:sz w:val="24"/>
          <w:lang w:val="ru-RU"/>
        </w:rPr>
      </w:pPr>
      <w:r w:rsidRPr="00AC6DCB">
        <w:rPr>
          <w:rFonts w:ascii="Times New Roman" w:eastAsia="Times New Roman" w:hAnsi="Times New Roman" w:cs="Times New Roman"/>
          <w:b/>
          <w:color w:val="000000"/>
          <w:sz w:val="24"/>
          <w:lang w:val="ru-RU"/>
        </w:rPr>
        <w:t xml:space="preserve">ПЛАНИРУЕМЫЕ ОБРАЗОВАТЕЛЬНЫЕ РЕЗУЛЬТАТЫ </w:t>
      </w:r>
    </w:p>
    <w:p w14:paraId="05E0B227" w14:textId="77777777" w:rsidR="009F1382" w:rsidRPr="00E05045" w:rsidRDefault="009F1382" w:rsidP="009F1382">
      <w:pPr>
        <w:autoSpaceDE w:val="0"/>
        <w:autoSpaceDN w:val="0"/>
        <w:spacing w:before="346" w:after="0" w:line="271" w:lineRule="auto"/>
        <w:ind w:right="144" w:firstLine="180"/>
        <w:jc w:val="both"/>
        <w:rPr>
          <w:lang w:val="ru-RU"/>
        </w:rPr>
      </w:pPr>
      <w:r w:rsidRPr="00E05045">
        <w:rPr>
          <w:rFonts w:ascii="Times New Roman" w:eastAsia="Times New Roman" w:hAnsi="Times New Roman"/>
          <w:color w:val="000000"/>
          <w:sz w:val="24"/>
          <w:lang w:val="ru-RU"/>
        </w:rPr>
        <w:t>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14:paraId="6562443D" w14:textId="77777777" w:rsidR="009F1382" w:rsidRPr="00AC6DCB" w:rsidRDefault="009F1382" w:rsidP="009F1382">
      <w:pPr>
        <w:autoSpaceDE w:val="0"/>
        <w:autoSpaceDN w:val="0"/>
        <w:spacing w:after="0" w:line="230" w:lineRule="auto"/>
        <w:rPr>
          <w:rFonts w:ascii="Times New Roman" w:hAnsi="Times New Roman" w:cs="Times New Roman"/>
          <w:lang w:val="ru-RU"/>
        </w:rPr>
      </w:pPr>
    </w:p>
    <w:p w14:paraId="590E2107" w14:textId="77777777" w:rsidR="009F1382" w:rsidRPr="00AC6DCB" w:rsidRDefault="009F1382" w:rsidP="009F1382">
      <w:pPr>
        <w:autoSpaceDE w:val="0"/>
        <w:autoSpaceDN w:val="0"/>
        <w:spacing w:after="0" w:line="230" w:lineRule="auto"/>
        <w:jc w:val="both"/>
        <w:rPr>
          <w:rFonts w:ascii="Times New Roman" w:hAnsi="Times New Roman" w:cs="Times New Roman"/>
          <w:lang w:val="ru-RU"/>
        </w:rPr>
      </w:pPr>
      <w:r w:rsidRPr="00AC6DCB">
        <w:rPr>
          <w:rFonts w:ascii="Times New Roman" w:eastAsia="Times New Roman" w:hAnsi="Times New Roman" w:cs="Times New Roman"/>
          <w:b/>
          <w:color w:val="000000"/>
          <w:sz w:val="24"/>
          <w:lang w:val="ru-RU"/>
        </w:rPr>
        <w:t>ЛИЧНОСТНЫЕ РЕЗУЛЬТАТЫ</w:t>
      </w:r>
    </w:p>
    <w:p w14:paraId="0E15F751" w14:textId="77777777" w:rsidR="009F1382" w:rsidRPr="00AC6DCB" w:rsidRDefault="009F1382" w:rsidP="009F1382">
      <w:pPr>
        <w:tabs>
          <w:tab w:val="left" w:pos="180"/>
        </w:tabs>
        <w:autoSpaceDE w:val="0"/>
        <w:autoSpaceDN w:val="0"/>
        <w:spacing w:before="166" w:after="0" w:line="281" w:lineRule="auto"/>
        <w:rPr>
          <w:rFonts w:ascii="Times New Roman" w:hAnsi="Times New Roman" w:cs="Times New Roman"/>
          <w:lang w:val="ru-RU"/>
        </w:rPr>
      </w:pPr>
      <w:r w:rsidRPr="00AC6DCB">
        <w:rPr>
          <w:rFonts w:ascii="Times New Roman" w:hAnsi="Times New Roman" w:cs="Times New Roman"/>
          <w:lang w:val="ru-RU"/>
        </w:rPr>
        <w:tab/>
      </w:r>
      <w:r w:rsidRPr="00AC6DCB">
        <w:rPr>
          <w:rFonts w:ascii="Times New Roman" w:eastAsia="Times New Roman" w:hAnsi="Times New Roman" w:cs="Times New Roman"/>
          <w:color w:val="000000"/>
          <w:sz w:val="24"/>
          <w:lang w:val="ru-RU"/>
        </w:rPr>
        <w:t xml:space="preserve">Личностные результаты освоения программы учебного предмета «Математика» характеризуются: </w:t>
      </w:r>
      <w:r w:rsidRPr="00AC6DCB">
        <w:rPr>
          <w:rFonts w:ascii="Times New Roman" w:hAnsi="Times New Roman" w:cs="Times New Roman"/>
          <w:lang w:val="ru-RU"/>
        </w:rPr>
        <w:tab/>
      </w:r>
      <w:r w:rsidRPr="00AC6DCB">
        <w:rPr>
          <w:rFonts w:ascii="Times New Roman" w:eastAsia="Times New Roman" w:hAnsi="Times New Roman" w:cs="Times New Roman"/>
          <w:b/>
          <w:color w:val="000000"/>
          <w:sz w:val="24"/>
          <w:lang w:val="ru-RU"/>
        </w:rPr>
        <w:t xml:space="preserve">Патриотическое воспитание: </w:t>
      </w:r>
      <w:r w:rsidRPr="00AC6DCB">
        <w:rPr>
          <w:rFonts w:ascii="Times New Roman" w:hAnsi="Times New Roman" w:cs="Times New Roman"/>
          <w:lang w:val="ru-RU"/>
        </w:rPr>
        <w:br/>
      </w:r>
      <w:r w:rsidRPr="00AC6DCB">
        <w:rPr>
          <w:rFonts w:ascii="Times New Roman" w:hAnsi="Times New Roman" w:cs="Times New Roman"/>
          <w:lang w:val="ru-RU"/>
        </w:rPr>
        <w:tab/>
      </w:r>
      <w:r w:rsidRPr="00AC6DCB">
        <w:rPr>
          <w:rFonts w:ascii="Times New Roman" w:eastAsia="Times New Roman" w:hAnsi="Times New Roman" w:cs="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1E0710B" w14:textId="77777777" w:rsidR="009F1382" w:rsidRDefault="009F1382" w:rsidP="009F1382">
      <w:pPr>
        <w:tabs>
          <w:tab w:val="left" w:pos="180"/>
        </w:tabs>
        <w:autoSpaceDE w:val="0"/>
        <w:autoSpaceDN w:val="0"/>
        <w:spacing w:before="70" w:after="0" w:line="283" w:lineRule="auto"/>
        <w:ind w:right="288"/>
        <w:jc w:val="both"/>
        <w:rPr>
          <w:rFonts w:ascii="Times New Roman" w:eastAsia="Times New Roman" w:hAnsi="Times New Roman" w:cs="Times New Roman"/>
          <w:b/>
          <w:color w:val="000000"/>
          <w:sz w:val="24"/>
          <w:lang w:val="ru-RU"/>
        </w:rPr>
      </w:pPr>
      <w:r w:rsidRPr="00AC6DCB">
        <w:rPr>
          <w:rFonts w:ascii="Times New Roman" w:hAnsi="Times New Roman" w:cs="Times New Roman"/>
          <w:lang w:val="ru-RU"/>
        </w:rPr>
        <w:tab/>
      </w:r>
      <w:r w:rsidRPr="00AC6DCB">
        <w:rPr>
          <w:rFonts w:ascii="Times New Roman" w:eastAsia="Times New Roman" w:hAnsi="Times New Roman" w:cs="Times New Roman"/>
          <w:b/>
          <w:color w:val="000000"/>
          <w:sz w:val="24"/>
          <w:lang w:val="ru-RU"/>
        </w:rPr>
        <w:t xml:space="preserve">Гражданское и духовно-нравственное воспитание: </w:t>
      </w:r>
    </w:p>
    <w:p w14:paraId="7BBD95DF" w14:textId="5A5D8F15" w:rsidR="009F1382" w:rsidRPr="00AC6DCB" w:rsidRDefault="009F1382" w:rsidP="009F1382">
      <w:pPr>
        <w:tabs>
          <w:tab w:val="left" w:pos="180"/>
        </w:tabs>
        <w:autoSpaceDE w:val="0"/>
        <w:autoSpaceDN w:val="0"/>
        <w:spacing w:before="70" w:after="0" w:line="283" w:lineRule="auto"/>
        <w:ind w:right="288"/>
        <w:jc w:val="both"/>
        <w:rPr>
          <w:rFonts w:ascii="Times New Roman" w:hAnsi="Times New Roman" w:cs="Times New Roman"/>
          <w:lang w:val="ru-RU"/>
        </w:rPr>
      </w:pPr>
      <w:r w:rsidRPr="00AC6DCB">
        <w:rPr>
          <w:rFonts w:ascii="Times New Roman" w:hAnsi="Times New Roman" w:cs="Times New Roman"/>
          <w:lang w:val="ru-RU"/>
        </w:rPr>
        <w:tab/>
      </w:r>
      <w:r w:rsidRPr="00AC6DCB">
        <w:rPr>
          <w:rFonts w:ascii="Times New Roman" w:eastAsia="Times New Roman" w:hAnsi="Times New Roman" w:cs="Times New Roman"/>
          <w:color w:val="000000"/>
          <w:sz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6F7A07A" w14:textId="77777777" w:rsidR="009F1382" w:rsidRDefault="009F1382" w:rsidP="009F1382">
      <w:pPr>
        <w:tabs>
          <w:tab w:val="left" w:pos="180"/>
        </w:tabs>
        <w:autoSpaceDE w:val="0"/>
        <w:autoSpaceDN w:val="0"/>
        <w:spacing w:before="70" w:after="0" w:line="281" w:lineRule="auto"/>
        <w:ind w:right="288"/>
        <w:jc w:val="both"/>
        <w:rPr>
          <w:rFonts w:ascii="Times New Roman" w:hAnsi="Times New Roman" w:cs="Times New Roman"/>
          <w:lang w:val="ru-RU"/>
        </w:rPr>
      </w:pPr>
      <w:r w:rsidRPr="00AC6DCB">
        <w:rPr>
          <w:rFonts w:ascii="Times New Roman" w:hAnsi="Times New Roman" w:cs="Times New Roman"/>
          <w:lang w:val="ru-RU"/>
        </w:rPr>
        <w:tab/>
      </w:r>
      <w:r w:rsidRPr="00AC6DCB">
        <w:rPr>
          <w:rFonts w:ascii="Times New Roman" w:eastAsia="Times New Roman" w:hAnsi="Times New Roman" w:cs="Times New Roman"/>
          <w:b/>
          <w:color w:val="000000"/>
          <w:sz w:val="24"/>
          <w:lang w:val="ru-RU"/>
        </w:rPr>
        <w:t xml:space="preserve">Трудовое воспитание: </w:t>
      </w:r>
    </w:p>
    <w:p w14:paraId="332B75BD" w14:textId="2F5B91DD" w:rsidR="009F1382" w:rsidRPr="00AC6DCB" w:rsidRDefault="009F1382" w:rsidP="009F1382">
      <w:pPr>
        <w:tabs>
          <w:tab w:val="left" w:pos="180"/>
        </w:tabs>
        <w:autoSpaceDE w:val="0"/>
        <w:autoSpaceDN w:val="0"/>
        <w:spacing w:before="70" w:after="0" w:line="281" w:lineRule="auto"/>
        <w:ind w:right="288"/>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0DF1F6E" w14:textId="77777777" w:rsidR="009F1382" w:rsidRDefault="009F1382" w:rsidP="009F1382">
      <w:pPr>
        <w:tabs>
          <w:tab w:val="left" w:pos="180"/>
        </w:tabs>
        <w:autoSpaceDE w:val="0"/>
        <w:autoSpaceDN w:val="0"/>
        <w:spacing w:before="70" w:after="0" w:line="271" w:lineRule="auto"/>
        <w:ind w:right="432"/>
        <w:jc w:val="both"/>
        <w:rPr>
          <w:rFonts w:ascii="Times New Roman" w:hAnsi="Times New Roman" w:cs="Times New Roman"/>
          <w:lang w:val="ru-RU"/>
        </w:rPr>
      </w:pPr>
      <w:r w:rsidRPr="00AC6DCB">
        <w:rPr>
          <w:rFonts w:ascii="Times New Roman" w:hAnsi="Times New Roman" w:cs="Times New Roman"/>
          <w:lang w:val="ru-RU"/>
        </w:rPr>
        <w:tab/>
      </w:r>
      <w:r w:rsidRPr="00AC6DCB">
        <w:rPr>
          <w:rFonts w:ascii="Times New Roman" w:eastAsia="Times New Roman" w:hAnsi="Times New Roman" w:cs="Times New Roman"/>
          <w:b/>
          <w:color w:val="000000"/>
          <w:sz w:val="24"/>
          <w:lang w:val="ru-RU"/>
        </w:rPr>
        <w:t>Эстетическое воспитание</w:t>
      </w:r>
      <w:r w:rsidRPr="00AC6DCB">
        <w:rPr>
          <w:rFonts w:ascii="Times New Roman" w:eastAsia="Times New Roman" w:hAnsi="Times New Roman" w:cs="Times New Roman"/>
          <w:color w:val="000000"/>
          <w:sz w:val="24"/>
          <w:lang w:val="ru-RU"/>
        </w:rPr>
        <w:t xml:space="preserve">: </w:t>
      </w:r>
    </w:p>
    <w:p w14:paraId="25509287" w14:textId="78D69EF8" w:rsidR="009F1382" w:rsidRPr="00AC6DCB" w:rsidRDefault="009F1382" w:rsidP="009F1382">
      <w:pPr>
        <w:tabs>
          <w:tab w:val="left" w:pos="180"/>
        </w:tabs>
        <w:autoSpaceDE w:val="0"/>
        <w:autoSpaceDN w:val="0"/>
        <w:spacing w:before="70" w:after="0" w:line="271" w:lineRule="auto"/>
        <w:ind w:right="432"/>
        <w:jc w:val="both"/>
        <w:rPr>
          <w:rFonts w:ascii="Times New Roman" w:hAnsi="Times New Roman" w:cs="Times New Roman"/>
          <w:lang w:val="ru-RU"/>
        </w:rPr>
      </w:pPr>
      <w:r>
        <w:rPr>
          <w:rFonts w:ascii="Times New Roman" w:eastAsia="Times New Roman" w:hAnsi="Times New Roman" w:cs="Times New Roman"/>
          <w:color w:val="000000"/>
          <w:sz w:val="24"/>
          <w:lang w:val="ru-RU"/>
        </w:rPr>
        <w:t>с</w:t>
      </w:r>
      <w:r w:rsidRPr="00AC6DCB">
        <w:rPr>
          <w:rFonts w:ascii="Times New Roman" w:eastAsia="Times New Roman" w:hAnsi="Times New Roman" w:cs="Times New Roman"/>
          <w:color w:val="000000"/>
          <w:sz w:val="24"/>
          <w:lang w:val="ru-RU"/>
        </w:rPr>
        <w:t>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03F2F91" w14:textId="77777777" w:rsidR="009F1382" w:rsidRDefault="009F1382" w:rsidP="009F1382">
      <w:pPr>
        <w:tabs>
          <w:tab w:val="left" w:pos="180"/>
        </w:tabs>
        <w:autoSpaceDE w:val="0"/>
        <w:autoSpaceDN w:val="0"/>
        <w:spacing w:before="70" w:after="0" w:line="281" w:lineRule="auto"/>
        <w:ind w:right="432"/>
        <w:jc w:val="both"/>
        <w:rPr>
          <w:rFonts w:ascii="Times New Roman" w:hAnsi="Times New Roman" w:cs="Times New Roman"/>
          <w:lang w:val="ru-RU"/>
        </w:rPr>
      </w:pPr>
      <w:r w:rsidRPr="00AC6DCB">
        <w:rPr>
          <w:rFonts w:ascii="Times New Roman" w:hAnsi="Times New Roman" w:cs="Times New Roman"/>
          <w:lang w:val="ru-RU"/>
        </w:rPr>
        <w:tab/>
      </w:r>
      <w:r w:rsidRPr="00AC6DCB">
        <w:rPr>
          <w:rFonts w:ascii="Times New Roman" w:eastAsia="Times New Roman" w:hAnsi="Times New Roman" w:cs="Times New Roman"/>
          <w:b/>
          <w:color w:val="000000"/>
          <w:sz w:val="24"/>
          <w:lang w:val="ru-RU"/>
        </w:rPr>
        <w:t xml:space="preserve">Ценности научного познания: </w:t>
      </w:r>
    </w:p>
    <w:p w14:paraId="1F1207BB" w14:textId="04BCF63D" w:rsidR="009F1382" w:rsidRPr="00AC6DCB" w:rsidRDefault="009F1382" w:rsidP="009F1382">
      <w:pPr>
        <w:tabs>
          <w:tab w:val="left" w:pos="180"/>
        </w:tabs>
        <w:autoSpaceDE w:val="0"/>
        <w:autoSpaceDN w:val="0"/>
        <w:spacing w:before="70" w:after="0" w:line="281" w:lineRule="auto"/>
        <w:ind w:right="432"/>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77F88E2" w14:textId="77777777" w:rsidR="009F1382" w:rsidRDefault="009F1382" w:rsidP="009F1382">
      <w:pPr>
        <w:tabs>
          <w:tab w:val="left" w:pos="180"/>
        </w:tabs>
        <w:autoSpaceDE w:val="0"/>
        <w:autoSpaceDN w:val="0"/>
        <w:spacing w:before="70" w:after="0" w:line="281" w:lineRule="auto"/>
        <w:rPr>
          <w:rFonts w:ascii="Times New Roman" w:eastAsia="Times New Roman" w:hAnsi="Times New Roman" w:cs="Times New Roman"/>
          <w:b/>
          <w:color w:val="000000"/>
          <w:sz w:val="24"/>
          <w:lang w:val="ru-RU"/>
        </w:rPr>
      </w:pPr>
      <w:r w:rsidRPr="00AC6DCB">
        <w:rPr>
          <w:rFonts w:ascii="Times New Roman" w:hAnsi="Times New Roman" w:cs="Times New Roman"/>
          <w:lang w:val="ru-RU"/>
        </w:rPr>
        <w:tab/>
      </w:r>
      <w:r w:rsidRPr="00AC6DCB">
        <w:rPr>
          <w:rFonts w:ascii="Times New Roman" w:eastAsia="Times New Roman" w:hAnsi="Times New Roman" w:cs="Times New Roman"/>
          <w:b/>
          <w:color w:val="000000"/>
          <w:sz w:val="24"/>
          <w:lang w:val="ru-RU"/>
        </w:rPr>
        <w:t>Физическое воспитание, формирование культуры здоровья и эмоционального благополучия:</w:t>
      </w:r>
    </w:p>
    <w:p w14:paraId="11BF5DBD" w14:textId="67843F5C" w:rsidR="009F1382" w:rsidRPr="00AC6DCB" w:rsidRDefault="009F1382" w:rsidP="009F1382">
      <w:pPr>
        <w:tabs>
          <w:tab w:val="left" w:pos="180"/>
        </w:tabs>
        <w:autoSpaceDE w:val="0"/>
        <w:autoSpaceDN w:val="0"/>
        <w:spacing w:before="70" w:after="0" w:line="281" w:lineRule="auto"/>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853524F" w14:textId="77777777" w:rsidR="009F1382" w:rsidRDefault="009F1382" w:rsidP="009F1382">
      <w:pPr>
        <w:tabs>
          <w:tab w:val="left" w:pos="180"/>
        </w:tabs>
        <w:autoSpaceDE w:val="0"/>
        <w:autoSpaceDN w:val="0"/>
        <w:spacing w:before="70" w:after="0"/>
        <w:ind w:right="144"/>
        <w:jc w:val="both"/>
        <w:rPr>
          <w:rFonts w:ascii="Times New Roman" w:hAnsi="Times New Roman" w:cs="Times New Roman"/>
          <w:lang w:val="ru-RU"/>
        </w:rPr>
      </w:pPr>
      <w:r w:rsidRPr="00AC6DCB">
        <w:rPr>
          <w:rFonts w:ascii="Times New Roman" w:hAnsi="Times New Roman" w:cs="Times New Roman"/>
          <w:lang w:val="ru-RU"/>
        </w:rPr>
        <w:tab/>
      </w:r>
      <w:r w:rsidRPr="00AC6DCB">
        <w:rPr>
          <w:rFonts w:ascii="Times New Roman" w:eastAsia="Times New Roman" w:hAnsi="Times New Roman" w:cs="Times New Roman"/>
          <w:b/>
          <w:color w:val="000000"/>
          <w:sz w:val="24"/>
          <w:lang w:val="ru-RU"/>
        </w:rPr>
        <w:t xml:space="preserve">Экологическое воспитание: </w:t>
      </w:r>
    </w:p>
    <w:p w14:paraId="757BD61A" w14:textId="6D372A01" w:rsidR="009F1382" w:rsidRPr="00AC6DCB" w:rsidRDefault="009F1382" w:rsidP="009F1382">
      <w:pPr>
        <w:tabs>
          <w:tab w:val="left" w:pos="180"/>
        </w:tabs>
        <w:autoSpaceDE w:val="0"/>
        <w:autoSpaceDN w:val="0"/>
        <w:spacing w:before="70" w:after="0"/>
        <w:ind w:right="144"/>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26431C9" w14:textId="77777777" w:rsidR="009F1382" w:rsidRDefault="009F1382" w:rsidP="009F1382">
      <w:pPr>
        <w:tabs>
          <w:tab w:val="left" w:pos="180"/>
        </w:tabs>
        <w:autoSpaceDE w:val="0"/>
        <w:autoSpaceDN w:val="0"/>
        <w:spacing w:before="70" w:after="0" w:line="286" w:lineRule="auto"/>
        <w:ind w:right="144"/>
        <w:jc w:val="both"/>
        <w:rPr>
          <w:rFonts w:ascii="Times New Roman" w:hAnsi="Times New Roman" w:cs="Times New Roman"/>
          <w:lang w:val="ru-RU"/>
        </w:rPr>
      </w:pPr>
      <w:r w:rsidRPr="00AC6DCB">
        <w:rPr>
          <w:rFonts w:ascii="Times New Roman" w:hAnsi="Times New Roman" w:cs="Times New Roman"/>
          <w:lang w:val="ru-RU"/>
        </w:rPr>
        <w:tab/>
      </w:r>
      <w:r w:rsidRPr="00AC6DCB">
        <w:rPr>
          <w:rFonts w:ascii="Times New Roman" w:eastAsia="Times New Roman" w:hAnsi="Times New Roman" w:cs="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p>
    <w:p w14:paraId="2AD1975C" w14:textId="7A55612C" w:rsidR="009F1382" w:rsidRPr="00AC6DCB" w:rsidRDefault="0001146A" w:rsidP="009F1382">
      <w:pPr>
        <w:tabs>
          <w:tab w:val="left" w:pos="180"/>
        </w:tabs>
        <w:autoSpaceDE w:val="0"/>
        <w:autoSpaceDN w:val="0"/>
        <w:spacing w:before="70" w:after="0" w:line="286" w:lineRule="auto"/>
        <w:ind w:right="144"/>
        <w:jc w:val="both"/>
        <w:rPr>
          <w:rFonts w:ascii="Times New Roman" w:hAnsi="Times New Roman" w:cs="Times New Roman"/>
          <w:lang w:val="ru-RU"/>
        </w:rPr>
      </w:pPr>
      <w:r>
        <w:rPr>
          <w:rFonts w:ascii="Times New Roman" w:eastAsia="Times New Roman" w:hAnsi="Times New Roman" w:cs="Times New Roman"/>
          <w:color w:val="000000"/>
          <w:sz w:val="24"/>
          <w:lang w:val="ru-RU"/>
        </w:rPr>
        <w:lastRenderedPageBreak/>
        <w:t>-</w:t>
      </w:r>
      <w:r w:rsidR="009F1382" w:rsidRPr="00AC6DCB">
        <w:rPr>
          <w:rFonts w:ascii="Times New Roman" w:eastAsia="Times New Roman" w:hAnsi="Times New Roman" w:cs="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009F1382" w:rsidRPr="00AC6DCB">
        <w:rPr>
          <w:rFonts w:ascii="Times New Roman" w:hAnsi="Times New Roman" w:cs="Times New Roman"/>
          <w:lang w:val="ru-RU"/>
        </w:rPr>
        <w:br/>
      </w:r>
      <w:r>
        <w:rPr>
          <w:rFonts w:ascii="Times New Roman" w:hAnsi="Times New Roman" w:cs="Times New Roman"/>
          <w:lang w:val="ru-RU"/>
        </w:rPr>
        <w:t>-</w:t>
      </w:r>
      <w:r w:rsidR="009F1382" w:rsidRPr="00AC6DCB">
        <w:rPr>
          <w:rFonts w:ascii="Times New Roman" w:hAnsi="Times New Roman" w:cs="Times New Roman"/>
          <w:lang w:val="ru-RU"/>
        </w:rPr>
        <w:tab/>
      </w:r>
      <w:r w:rsidR="009F1382" w:rsidRPr="00AC6DCB">
        <w:rPr>
          <w:rFonts w:ascii="Times New Roman" w:eastAsia="Times New Roman" w:hAnsi="Times New Roman" w:cs="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3191EE2" w14:textId="387DCBBF" w:rsidR="0001146A" w:rsidRPr="00AC6DCB" w:rsidRDefault="0001146A" w:rsidP="0001146A">
      <w:pPr>
        <w:autoSpaceDE w:val="0"/>
        <w:autoSpaceDN w:val="0"/>
        <w:spacing w:after="0" w:line="271" w:lineRule="auto"/>
        <w:ind w:firstLine="180"/>
        <w:jc w:val="both"/>
        <w:rPr>
          <w:rFonts w:ascii="Times New Roman" w:hAnsi="Times New Roman" w:cs="Times New Roman"/>
          <w:lang w:val="ru-RU"/>
        </w:rPr>
      </w:pPr>
      <w:r>
        <w:rPr>
          <w:rFonts w:ascii="Times New Roman" w:eastAsia="Times New Roman" w:hAnsi="Times New Roman" w:cs="Times New Roman"/>
          <w:color w:val="000000"/>
          <w:sz w:val="24"/>
          <w:lang w:val="ru-RU"/>
        </w:rPr>
        <w:t>-</w:t>
      </w:r>
      <w:r w:rsidRPr="00AC6DCB">
        <w:rPr>
          <w:rFonts w:ascii="Times New Roman" w:eastAsia="Times New Roman" w:hAnsi="Times New Roman" w:cs="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5C29DDE" w14:textId="77777777" w:rsidR="0001146A" w:rsidRPr="00AC6DCB" w:rsidRDefault="0001146A" w:rsidP="0001146A">
      <w:pPr>
        <w:autoSpaceDE w:val="0"/>
        <w:autoSpaceDN w:val="0"/>
        <w:spacing w:before="262" w:after="0" w:line="230" w:lineRule="auto"/>
        <w:rPr>
          <w:rFonts w:ascii="Times New Roman" w:hAnsi="Times New Roman" w:cs="Times New Roman"/>
          <w:lang w:val="ru-RU"/>
        </w:rPr>
      </w:pPr>
      <w:r w:rsidRPr="00AC6DCB">
        <w:rPr>
          <w:rFonts w:ascii="Times New Roman" w:eastAsia="Times New Roman" w:hAnsi="Times New Roman" w:cs="Times New Roman"/>
          <w:b/>
          <w:color w:val="000000"/>
          <w:sz w:val="24"/>
          <w:lang w:val="ru-RU"/>
        </w:rPr>
        <w:t>МЕТАПРЕДМЕТНЫЕ РЕЗУЛЬТАТЫ</w:t>
      </w:r>
    </w:p>
    <w:p w14:paraId="062F23D2" w14:textId="64354859" w:rsidR="0001146A" w:rsidRPr="00AC6DCB" w:rsidRDefault="0001146A" w:rsidP="0001146A">
      <w:pPr>
        <w:autoSpaceDE w:val="0"/>
        <w:autoSpaceDN w:val="0"/>
        <w:spacing w:before="166" w:after="0" w:line="271" w:lineRule="auto"/>
        <w:ind w:right="-66" w:firstLine="18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Метапредметные результаты освоения программы учебного предмета «Математика»</w:t>
      </w:r>
      <w:r>
        <w:rPr>
          <w:rFonts w:ascii="Times New Roman" w:eastAsia="Times New Roman" w:hAnsi="Times New Roman" w:cs="Times New Roman"/>
          <w:color w:val="000000"/>
          <w:sz w:val="24"/>
          <w:lang w:val="ru-RU"/>
        </w:rPr>
        <w:t xml:space="preserve"> </w:t>
      </w:r>
      <w:r w:rsidRPr="00AC6DCB">
        <w:rPr>
          <w:rFonts w:ascii="Times New Roman" w:eastAsia="Times New Roman" w:hAnsi="Times New Roman" w:cs="Times New Roman"/>
          <w:color w:val="000000"/>
          <w:sz w:val="24"/>
          <w:lang w:val="ru-RU"/>
        </w:rPr>
        <w:t xml:space="preserve">характеризуются овладением </w:t>
      </w:r>
      <w:r w:rsidRPr="00AC6DCB">
        <w:rPr>
          <w:rFonts w:ascii="Times New Roman" w:eastAsia="Times New Roman" w:hAnsi="Times New Roman" w:cs="Times New Roman"/>
          <w:i/>
          <w:color w:val="000000"/>
          <w:sz w:val="24"/>
          <w:lang w:val="ru-RU"/>
        </w:rPr>
        <w:t xml:space="preserve">универсальными </w:t>
      </w:r>
      <w:r w:rsidRPr="00AC6DCB">
        <w:rPr>
          <w:rFonts w:ascii="Times New Roman" w:eastAsia="Times New Roman" w:hAnsi="Times New Roman" w:cs="Times New Roman"/>
          <w:b/>
          <w:i/>
          <w:color w:val="000000"/>
          <w:sz w:val="24"/>
          <w:lang w:val="ru-RU"/>
        </w:rPr>
        <w:t xml:space="preserve">познавательными </w:t>
      </w:r>
      <w:r w:rsidRPr="00AC6DCB">
        <w:rPr>
          <w:rFonts w:ascii="Times New Roman" w:eastAsia="Times New Roman" w:hAnsi="Times New Roman" w:cs="Times New Roman"/>
          <w:i/>
          <w:color w:val="000000"/>
          <w:sz w:val="24"/>
          <w:lang w:val="ru-RU"/>
        </w:rPr>
        <w:t xml:space="preserve">действиями, универсальными </w:t>
      </w:r>
      <w:r w:rsidRPr="00AC6DCB">
        <w:rPr>
          <w:rFonts w:ascii="Times New Roman" w:eastAsia="Times New Roman" w:hAnsi="Times New Roman" w:cs="Times New Roman"/>
          <w:b/>
          <w:i/>
          <w:color w:val="000000"/>
          <w:sz w:val="24"/>
          <w:lang w:val="ru-RU"/>
        </w:rPr>
        <w:t xml:space="preserve">коммуникативными </w:t>
      </w:r>
      <w:r w:rsidRPr="00AC6DCB">
        <w:rPr>
          <w:rFonts w:ascii="Times New Roman" w:eastAsia="Times New Roman" w:hAnsi="Times New Roman" w:cs="Times New Roman"/>
          <w:i/>
          <w:color w:val="000000"/>
          <w:sz w:val="24"/>
          <w:lang w:val="ru-RU"/>
        </w:rPr>
        <w:t xml:space="preserve">действиями и универсальными </w:t>
      </w:r>
      <w:r w:rsidRPr="00AC6DCB">
        <w:rPr>
          <w:rFonts w:ascii="Times New Roman" w:eastAsia="Times New Roman" w:hAnsi="Times New Roman" w:cs="Times New Roman"/>
          <w:b/>
          <w:i/>
          <w:color w:val="000000"/>
          <w:sz w:val="24"/>
          <w:lang w:val="ru-RU"/>
        </w:rPr>
        <w:t xml:space="preserve">регулятивными </w:t>
      </w:r>
      <w:r w:rsidRPr="00AC6DCB">
        <w:rPr>
          <w:rFonts w:ascii="Times New Roman" w:eastAsia="Times New Roman" w:hAnsi="Times New Roman" w:cs="Times New Roman"/>
          <w:i/>
          <w:color w:val="000000"/>
          <w:sz w:val="24"/>
          <w:lang w:val="ru-RU"/>
        </w:rPr>
        <w:t>действиями.</w:t>
      </w:r>
    </w:p>
    <w:p w14:paraId="597DDE6B" w14:textId="77777777" w:rsidR="0001146A" w:rsidRPr="00AC6DCB" w:rsidRDefault="0001146A" w:rsidP="0001146A">
      <w:pPr>
        <w:autoSpaceDE w:val="0"/>
        <w:autoSpaceDN w:val="0"/>
        <w:spacing w:before="190" w:after="0" w:line="271" w:lineRule="auto"/>
        <w:ind w:right="-86" w:firstLine="180"/>
        <w:jc w:val="both"/>
        <w:rPr>
          <w:rFonts w:ascii="Times New Roman" w:hAnsi="Times New Roman" w:cs="Times New Roman"/>
          <w:lang w:val="ru-RU"/>
        </w:rPr>
      </w:pPr>
      <w:r w:rsidRPr="00AC6DCB">
        <w:rPr>
          <w:rFonts w:ascii="Times New Roman" w:eastAsia="Times New Roman" w:hAnsi="Times New Roman" w:cs="Times New Roman"/>
          <w:i/>
          <w:color w:val="000000"/>
          <w:sz w:val="24"/>
          <w:lang w:val="ru-RU"/>
        </w:rPr>
        <w:t xml:space="preserve">1) Универсальные </w:t>
      </w:r>
      <w:r w:rsidRPr="00AC6DCB">
        <w:rPr>
          <w:rFonts w:ascii="Times New Roman" w:eastAsia="Times New Roman" w:hAnsi="Times New Roman" w:cs="Times New Roman"/>
          <w:b/>
          <w:i/>
          <w:color w:val="000000"/>
          <w:sz w:val="24"/>
          <w:lang w:val="ru-RU"/>
        </w:rPr>
        <w:t xml:space="preserve">познавательные </w:t>
      </w:r>
      <w:r w:rsidRPr="00AC6DCB">
        <w:rPr>
          <w:rFonts w:ascii="Times New Roman" w:eastAsia="Times New Roman" w:hAnsi="Times New Roman" w:cs="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4CCA9260" w14:textId="77777777" w:rsidR="0001146A" w:rsidRPr="00AC6DCB" w:rsidRDefault="0001146A" w:rsidP="0001146A">
      <w:pPr>
        <w:autoSpaceDE w:val="0"/>
        <w:autoSpaceDN w:val="0"/>
        <w:spacing w:before="192" w:after="0" w:line="230" w:lineRule="auto"/>
        <w:ind w:left="180"/>
        <w:jc w:val="both"/>
        <w:rPr>
          <w:rFonts w:ascii="Times New Roman" w:hAnsi="Times New Roman" w:cs="Times New Roman"/>
          <w:lang w:val="ru-RU"/>
        </w:rPr>
      </w:pPr>
      <w:r w:rsidRPr="00AC6DCB">
        <w:rPr>
          <w:rFonts w:ascii="Times New Roman" w:eastAsia="Times New Roman" w:hAnsi="Times New Roman" w:cs="Times New Roman"/>
          <w:b/>
          <w:color w:val="000000"/>
          <w:sz w:val="24"/>
          <w:lang w:val="ru-RU"/>
        </w:rPr>
        <w:t>Базовые логические действия:</w:t>
      </w:r>
    </w:p>
    <w:p w14:paraId="125E4F1C" w14:textId="77777777" w:rsidR="0001146A" w:rsidRPr="00AC6DCB" w:rsidRDefault="0001146A" w:rsidP="0001146A">
      <w:pPr>
        <w:autoSpaceDE w:val="0"/>
        <w:autoSpaceDN w:val="0"/>
        <w:spacing w:before="178"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14:paraId="470D9DAB" w14:textId="77777777" w:rsidR="0001146A" w:rsidRPr="00AC6DCB" w:rsidRDefault="0001146A" w:rsidP="0001146A">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7066814F" w14:textId="77777777" w:rsidR="0001146A" w:rsidRPr="00AC6DCB" w:rsidRDefault="0001146A" w:rsidP="0001146A">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14:paraId="277BABE3" w14:textId="77777777" w:rsidR="0001146A" w:rsidRPr="00AC6DCB" w:rsidRDefault="0001146A" w:rsidP="0001146A">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14:paraId="4E7DE46D" w14:textId="77777777" w:rsidR="0001146A" w:rsidRPr="00AC6DCB" w:rsidRDefault="0001146A" w:rsidP="0001146A">
      <w:pPr>
        <w:autoSpaceDE w:val="0"/>
        <w:autoSpaceDN w:val="0"/>
        <w:spacing w:before="190" w:after="0" w:line="230"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предлагать критерии для выявления закономерностей и противоречий; </w:t>
      </w:r>
    </w:p>
    <w:p w14:paraId="4EB115F2" w14:textId="77777777" w:rsidR="0001146A" w:rsidRPr="00AC6DCB" w:rsidRDefault="0001146A" w:rsidP="0001146A">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14:paraId="7AA3B16A" w14:textId="77777777" w:rsidR="0001146A" w:rsidRPr="00AC6DCB" w:rsidRDefault="0001146A" w:rsidP="0001146A">
      <w:pPr>
        <w:autoSpaceDE w:val="0"/>
        <w:autoSpaceDN w:val="0"/>
        <w:spacing w:before="190" w:after="0" w:line="271"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w:t>
      </w:r>
    </w:p>
    <w:p w14:paraId="74DA1ACD" w14:textId="77777777" w:rsidR="0001146A" w:rsidRPr="00AC6DCB" w:rsidRDefault="0001146A" w:rsidP="0001146A">
      <w:pPr>
        <w:autoSpaceDE w:val="0"/>
        <w:autoSpaceDN w:val="0"/>
        <w:spacing w:before="190" w:after="0" w:line="271"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E432EDE" w14:textId="77777777" w:rsidR="0001146A" w:rsidRPr="00AC6DCB" w:rsidRDefault="0001146A" w:rsidP="0001146A">
      <w:pPr>
        <w:autoSpaceDE w:val="0"/>
        <w:autoSpaceDN w:val="0"/>
        <w:spacing w:before="180" w:after="0" w:line="230" w:lineRule="auto"/>
        <w:ind w:left="180"/>
        <w:jc w:val="both"/>
        <w:rPr>
          <w:rFonts w:ascii="Times New Roman" w:hAnsi="Times New Roman" w:cs="Times New Roman"/>
          <w:lang w:val="ru-RU"/>
        </w:rPr>
      </w:pPr>
      <w:r w:rsidRPr="00AC6DCB">
        <w:rPr>
          <w:rFonts w:ascii="Times New Roman" w:eastAsia="Times New Roman" w:hAnsi="Times New Roman" w:cs="Times New Roman"/>
          <w:b/>
          <w:color w:val="000000"/>
          <w:sz w:val="24"/>
          <w:lang w:val="ru-RU"/>
        </w:rPr>
        <w:t>Базовые исследовательские действия:</w:t>
      </w:r>
    </w:p>
    <w:p w14:paraId="2269F95B" w14:textId="77777777" w:rsidR="0001146A" w:rsidRPr="00AC6DCB" w:rsidRDefault="0001146A" w:rsidP="0001146A">
      <w:pPr>
        <w:autoSpaceDE w:val="0"/>
        <w:autoSpaceDN w:val="0"/>
        <w:spacing w:before="178" w:after="0" w:line="230"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использовать вопросы как исследовательский инструмент познания; </w:t>
      </w:r>
    </w:p>
    <w:p w14:paraId="568FD187" w14:textId="77777777" w:rsidR="0001146A" w:rsidRPr="00AC6DCB" w:rsidRDefault="0001146A" w:rsidP="0001146A">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14:paraId="66660E18" w14:textId="77777777" w:rsidR="0001146A" w:rsidRPr="00AC6DCB" w:rsidRDefault="0001146A" w:rsidP="0001146A">
      <w:pPr>
        <w:autoSpaceDE w:val="0"/>
        <w:autoSpaceDN w:val="0"/>
        <w:spacing w:before="190" w:after="0" w:line="230"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аргументировать свою позицию, мнение;</w:t>
      </w:r>
    </w:p>
    <w:p w14:paraId="743797B1" w14:textId="77777777" w:rsidR="0001146A" w:rsidRPr="00AC6DCB" w:rsidRDefault="0001146A" w:rsidP="0001146A">
      <w:pPr>
        <w:autoSpaceDE w:val="0"/>
        <w:autoSpaceDN w:val="0"/>
        <w:spacing w:before="190" w:after="0" w:line="271"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05D397A5" w14:textId="7101D905" w:rsidR="0001146A" w:rsidRDefault="0001146A" w:rsidP="0001146A">
      <w:pPr>
        <w:autoSpaceDE w:val="0"/>
        <w:autoSpaceDN w:val="0"/>
        <w:spacing w:before="190" w:after="0"/>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lastRenderedPageBreak/>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14:paraId="216D541C" w14:textId="77777777" w:rsidR="0001146A" w:rsidRPr="00AC6DCB" w:rsidRDefault="0001146A" w:rsidP="0001146A">
      <w:pPr>
        <w:autoSpaceDE w:val="0"/>
        <w:autoSpaceDN w:val="0"/>
        <w:spacing w:after="0" w:line="230" w:lineRule="auto"/>
        <w:ind w:left="180"/>
        <w:jc w:val="both"/>
        <w:rPr>
          <w:rFonts w:ascii="Times New Roman" w:hAnsi="Times New Roman" w:cs="Times New Roman"/>
          <w:lang w:val="ru-RU"/>
        </w:rPr>
      </w:pPr>
      <w:r w:rsidRPr="00AC6DCB">
        <w:rPr>
          <w:rFonts w:ascii="Times New Roman" w:eastAsia="Times New Roman" w:hAnsi="Times New Roman" w:cs="Times New Roman"/>
          <w:b/>
          <w:color w:val="000000"/>
          <w:sz w:val="24"/>
          <w:lang w:val="ru-RU"/>
        </w:rPr>
        <w:t>Работа с информацией:</w:t>
      </w:r>
    </w:p>
    <w:p w14:paraId="7A406E5D" w14:textId="77777777" w:rsidR="0001146A" w:rsidRPr="00AC6DCB" w:rsidRDefault="0001146A" w:rsidP="0001146A">
      <w:pPr>
        <w:autoSpaceDE w:val="0"/>
        <w:autoSpaceDN w:val="0"/>
        <w:spacing w:before="178"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выявлять недостаточность и избыточность информации, данных, необходимых для решения задачи; </w:t>
      </w:r>
    </w:p>
    <w:p w14:paraId="14D6EED5" w14:textId="77777777" w:rsidR="0001146A" w:rsidRPr="00AC6DCB" w:rsidRDefault="0001146A" w:rsidP="0001146A">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14:paraId="14951D66" w14:textId="77777777" w:rsidR="0001146A" w:rsidRPr="00AC6DCB" w:rsidRDefault="0001146A" w:rsidP="0001146A">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14:paraId="3795987D" w14:textId="77777777" w:rsidR="0001146A" w:rsidRPr="00AC6DCB" w:rsidRDefault="0001146A" w:rsidP="0001146A">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оценивать надёжность информации по критериям, предложенным учителем или сформулированным самостоятельно.</w:t>
      </w:r>
    </w:p>
    <w:p w14:paraId="0107C35D" w14:textId="77777777" w:rsidR="0001146A" w:rsidRPr="00AC6DCB" w:rsidRDefault="0001146A" w:rsidP="0001146A">
      <w:pPr>
        <w:tabs>
          <w:tab w:val="left" w:pos="180"/>
        </w:tabs>
        <w:autoSpaceDE w:val="0"/>
        <w:autoSpaceDN w:val="0"/>
        <w:spacing w:before="180" w:after="0" w:line="262" w:lineRule="auto"/>
        <w:jc w:val="both"/>
        <w:rPr>
          <w:rFonts w:ascii="Times New Roman" w:hAnsi="Times New Roman" w:cs="Times New Roman"/>
          <w:lang w:val="ru-RU"/>
        </w:rPr>
      </w:pPr>
      <w:r w:rsidRPr="00AC6DCB">
        <w:rPr>
          <w:rFonts w:ascii="Times New Roman" w:hAnsi="Times New Roman" w:cs="Times New Roman"/>
          <w:lang w:val="ru-RU"/>
        </w:rPr>
        <w:tab/>
      </w:r>
      <w:r w:rsidRPr="00AC6DCB">
        <w:rPr>
          <w:rFonts w:ascii="Times New Roman" w:eastAsia="Times New Roman" w:hAnsi="Times New Roman" w:cs="Times New Roman"/>
          <w:i/>
          <w:color w:val="000000"/>
          <w:sz w:val="24"/>
          <w:lang w:val="ru-RU"/>
        </w:rPr>
        <w:t xml:space="preserve">2)  Универсальные </w:t>
      </w:r>
      <w:r w:rsidRPr="00AC6DCB">
        <w:rPr>
          <w:rFonts w:ascii="Times New Roman" w:eastAsia="Times New Roman" w:hAnsi="Times New Roman" w:cs="Times New Roman"/>
          <w:b/>
          <w:i/>
          <w:color w:val="000000"/>
          <w:sz w:val="24"/>
          <w:lang w:val="ru-RU"/>
        </w:rPr>
        <w:t xml:space="preserve">коммуникативные </w:t>
      </w:r>
      <w:r w:rsidRPr="00AC6DCB">
        <w:rPr>
          <w:rFonts w:ascii="Times New Roman" w:eastAsia="Times New Roman" w:hAnsi="Times New Roman" w:cs="Times New Roman"/>
          <w:i/>
          <w:color w:val="000000"/>
          <w:sz w:val="24"/>
          <w:lang w:val="ru-RU"/>
        </w:rPr>
        <w:t>действия обеспечивают сформированность социальных навыков обучающихся.</w:t>
      </w:r>
    </w:p>
    <w:p w14:paraId="21DE72FF" w14:textId="77777777" w:rsidR="0001146A" w:rsidRPr="00AC6DCB" w:rsidRDefault="0001146A" w:rsidP="0001146A">
      <w:pPr>
        <w:autoSpaceDE w:val="0"/>
        <w:autoSpaceDN w:val="0"/>
        <w:spacing w:before="190" w:after="0" w:line="230" w:lineRule="auto"/>
        <w:ind w:left="180"/>
        <w:jc w:val="both"/>
        <w:rPr>
          <w:rFonts w:ascii="Times New Roman" w:hAnsi="Times New Roman" w:cs="Times New Roman"/>
          <w:lang w:val="ru-RU"/>
        </w:rPr>
      </w:pPr>
      <w:r w:rsidRPr="00AC6DCB">
        <w:rPr>
          <w:rFonts w:ascii="Times New Roman" w:eastAsia="Times New Roman" w:hAnsi="Times New Roman" w:cs="Times New Roman"/>
          <w:b/>
          <w:color w:val="000000"/>
          <w:sz w:val="24"/>
          <w:lang w:val="ru-RU"/>
        </w:rPr>
        <w:t>Общение:</w:t>
      </w:r>
    </w:p>
    <w:p w14:paraId="6DEE5A8E" w14:textId="77777777" w:rsidR="0001146A" w:rsidRPr="00AC6DCB" w:rsidRDefault="0001146A" w:rsidP="0001146A">
      <w:pPr>
        <w:autoSpaceDE w:val="0"/>
        <w:autoSpaceDN w:val="0"/>
        <w:spacing w:before="178" w:after="0" w:line="230"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воспринимать и формулировать суждения в соответствии с условиями и целями общения; </w:t>
      </w:r>
    </w:p>
    <w:p w14:paraId="6C14EE96" w14:textId="77777777" w:rsidR="0001146A" w:rsidRPr="00AC6DCB" w:rsidRDefault="0001146A" w:rsidP="0001146A">
      <w:pPr>
        <w:autoSpaceDE w:val="0"/>
        <w:autoSpaceDN w:val="0"/>
        <w:spacing w:before="190" w:after="0"/>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14:paraId="7A11CF6C" w14:textId="77777777" w:rsidR="0001146A" w:rsidRPr="00AC6DCB" w:rsidRDefault="0001146A" w:rsidP="0001146A">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14:paraId="184F67D6" w14:textId="77777777" w:rsidR="0001146A" w:rsidRPr="00AC6DCB" w:rsidRDefault="0001146A" w:rsidP="0001146A">
      <w:pPr>
        <w:autoSpaceDE w:val="0"/>
        <w:autoSpaceDN w:val="0"/>
        <w:spacing w:before="190" w:after="0" w:line="230"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в корректной форме формулировать разногласия, свои возражения; </w:t>
      </w:r>
    </w:p>
    <w:p w14:paraId="394F2B20" w14:textId="77777777" w:rsidR="0001146A" w:rsidRPr="00AC6DCB" w:rsidRDefault="0001146A" w:rsidP="0001146A">
      <w:pPr>
        <w:autoSpaceDE w:val="0"/>
        <w:autoSpaceDN w:val="0"/>
        <w:spacing w:before="190" w:after="0" w:line="230"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представлять результаты решения задачи, эксперимента, исследования, проекта; </w:t>
      </w:r>
    </w:p>
    <w:p w14:paraId="2D362ED0" w14:textId="77777777" w:rsidR="0001146A" w:rsidRPr="00AC6DCB" w:rsidRDefault="0001146A" w:rsidP="0001146A">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самостоятельно выбирать формат выступления с учётом задач презентации и особенностей аудитории.</w:t>
      </w:r>
    </w:p>
    <w:p w14:paraId="12AEA048" w14:textId="77777777" w:rsidR="0001146A" w:rsidRPr="00AC6DCB" w:rsidRDefault="0001146A" w:rsidP="0001146A">
      <w:pPr>
        <w:autoSpaceDE w:val="0"/>
        <w:autoSpaceDN w:val="0"/>
        <w:spacing w:before="178" w:after="0" w:line="230" w:lineRule="auto"/>
        <w:ind w:left="180"/>
        <w:jc w:val="both"/>
        <w:rPr>
          <w:rFonts w:ascii="Times New Roman" w:hAnsi="Times New Roman" w:cs="Times New Roman"/>
          <w:lang w:val="ru-RU"/>
        </w:rPr>
      </w:pPr>
      <w:r w:rsidRPr="00AC6DCB">
        <w:rPr>
          <w:rFonts w:ascii="Times New Roman" w:eastAsia="Times New Roman" w:hAnsi="Times New Roman" w:cs="Times New Roman"/>
          <w:b/>
          <w:color w:val="000000"/>
          <w:sz w:val="24"/>
          <w:lang w:val="ru-RU"/>
        </w:rPr>
        <w:t>Сотрудничество:</w:t>
      </w:r>
    </w:p>
    <w:p w14:paraId="50479EE8" w14:textId="77777777" w:rsidR="0001146A" w:rsidRPr="00AC6DCB" w:rsidRDefault="0001146A" w:rsidP="0001146A">
      <w:pPr>
        <w:autoSpaceDE w:val="0"/>
        <w:autoSpaceDN w:val="0"/>
        <w:spacing w:before="178"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14:paraId="66A7FF53" w14:textId="77777777" w:rsidR="0001146A" w:rsidRPr="00AC6DCB" w:rsidRDefault="0001146A" w:rsidP="0001146A">
      <w:pPr>
        <w:autoSpaceDE w:val="0"/>
        <w:autoSpaceDN w:val="0"/>
        <w:spacing w:before="192"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14:paraId="55FAF336" w14:textId="77777777" w:rsidR="0001146A" w:rsidRPr="00AC6DCB" w:rsidRDefault="0001146A" w:rsidP="0001146A">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14:paraId="17513337" w14:textId="77777777" w:rsidR="0001146A" w:rsidRPr="00AC6DCB" w:rsidRDefault="0001146A" w:rsidP="0001146A">
      <w:pPr>
        <w:autoSpaceDE w:val="0"/>
        <w:autoSpaceDN w:val="0"/>
        <w:spacing w:before="190" w:after="0" w:line="230"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выполнять свою часть работы и координировать свои действия с другими членами команды; </w:t>
      </w:r>
    </w:p>
    <w:p w14:paraId="21267B3B" w14:textId="77777777" w:rsidR="0001146A" w:rsidRPr="00AC6DCB" w:rsidRDefault="0001146A" w:rsidP="0001146A">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14:paraId="5C524D64" w14:textId="77777777" w:rsidR="0001146A" w:rsidRPr="00AC6DCB" w:rsidRDefault="0001146A" w:rsidP="0001146A">
      <w:pPr>
        <w:tabs>
          <w:tab w:val="left" w:pos="180"/>
        </w:tabs>
        <w:autoSpaceDE w:val="0"/>
        <w:autoSpaceDN w:val="0"/>
        <w:spacing w:before="178" w:after="0" w:line="262" w:lineRule="auto"/>
        <w:jc w:val="both"/>
        <w:rPr>
          <w:rFonts w:ascii="Times New Roman" w:hAnsi="Times New Roman" w:cs="Times New Roman"/>
          <w:lang w:val="ru-RU"/>
        </w:rPr>
      </w:pPr>
      <w:r w:rsidRPr="00AC6DCB">
        <w:rPr>
          <w:rFonts w:ascii="Times New Roman" w:hAnsi="Times New Roman" w:cs="Times New Roman"/>
          <w:lang w:val="ru-RU"/>
        </w:rPr>
        <w:tab/>
      </w:r>
      <w:r w:rsidRPr="00AC6DCB">
        <w:rPr>
          <w:rFonts w:ascii="Times New Roman" w:eastAsia="Times New Roman" w:hAnsi="Times New Roman" w:cs="Times New Roman"/>
          <w:i/>
          <w:color w:val="000000"/>
          <w:sz w:val="24"/>
          <w:lang w:val="ru-RU"/>
        </w:rPr>
        <w:t xml:space="preserve">3)  Универсальные </w:t>
      </w:r>
      <w:r w:rsidRPr="00AC6DCB">
        <w:rPr>
          <w:rFonts w:ascii="Times New Roman" w:eastAsia="Times New Roman" w:hAnsi="Times New Roman" w:cs="Times New Roman"/>
          <w:b/>
          <w:i/>
          <w:color w:val="000000"/>
          <w:sz w:val="24"/>
          <w:lang w:val="ru-RU"/>
        </w:rPr>
        <w:t xml:space="preserve">регулятивные </w:t>
      </w:r>
      <w:r w:rsidRPr="00AC6DCB">
        <w:rPr>
          <w:rFonts w:ascii="Times New Roman" w:eastAsia="Times New Roman" w:hAnsi="Times New Roman" w:cs="Times New Roman"/>
          <w:i/>
          <w:color w:val="000000"/>
          <w:sz w:val="24"/>
          <w:lang w:val="ru-RU"/>
        </w:rPr>
        <w:t>действия обеспечивают формирование смысловых установок и жизненных навыков личности.</w:t>
      </w:r>
    </w:p>
    <w:p w14:paraId="5C6FCFB1" w14:textId="77777777" w:rsidR="0001146A" w:rsidRPr="00AC6DCB" w:rsidRDefault="0001146A" w:rsidP="0001146A">
      <w:pPr>
        <w:autoSpaceDE w:val="0"/>
        <w:autoSpaceDN w:val="0"/>
        <w:spacing w:before="190" w:after="0" w:line="230" w:lineRule="auto"/>
        <w:ind w:left="180"/>
        <w:rPr>
          <w:rFonts w:ascii="Times New Roman" w:hAnsi="Times New Roman" w:cs="Times New Roman"/>
          <w:lang w:val="ru-RU"/>
        </w:rPr>
      </w:pPr>
      <w:r w:rsidRPr="00AC6DCB">
        <w:rPr>
          <w:rFonts w:ascii="Times New Roman" w:eastAsia="Times New Roman" w:hAnsi="Times New Roman" w:cs="Times New Roman"/>
          <w:b/>
          <w:color w:val="000000"/>
          <w:sz w:val="24"/>
          <w:lang w:val="ru-RU"/>
        </w:rPr>
        <w:t>Самоорганизация:</w:t>
      </w:r>
    </w:p>
    <w:p w14:paraId="0D32AE4C" w14:textId="696BE285" w:rsidR="0001146A" w:rsidRDefault="0001146A" w:rsidP="0001146A">
      <w:pPr>
        <w:autoSpaceDE w:val="0"/>
        <w:autoSpaceDN w:val="0"/>
        <w:spacing w:before="178" w:after="0" w:line="271"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lastRenderedPageBreak/>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F6A70FC" w14:textId="77777777" w:rsidR="0001146A" w:rsidRDefault="0001146A" w:rsidP="0001146A">
      <w:pPr>
        <w:autoSpaceDE w:val="0"/>
        <w:autoSpaceDN w:val="0"/>
        <w:spacing w:after="0" w:line="230" w:lineRule="auto"/>
        <w:rPr>
          <w:rFonts w:ascii="Times New Roman" w:eastAsia="Times New Roman" w:hAnsi="Times New Roman" w:cs="Times New Roman"/>
          <w:b/>
          <w:color w:val="000000"/>
          <w:sz w:val="24"/>
          <w:lang w:val="ru-RU"/>
        </w:rPr>
      </w:pPr>
    </w:p>
    <w:p w14:paraId="6C554285" w14:textId="6ADDF0C4" w:rsidR="0001146A" w:rsidRPr="00AC6DCB" w:rsidRDefault="0001146A" w:rsidP="0001146A">
      <w:pPr>
        <w:autoSpaceDE w:val="0"/>
        <w:autoSpaceDN w:val="0"/>
        <w:spacing w:after="0" w:line="230" w:lineRule="auto"/>
        <w:jc w:val="both"/>
        <w:rPr>
          <w:rFonts w:ascii="Times New Roman" w:hAnsi="Times New Roman" w:cs="Times New Roman"/>
          <w:lang w:val="ru-RU"/>
        </w:rPr>
      </w:pPr>
      <w:r w:rsidRPr="00AC6DCB">
        <w:rPr>
          <w:rFonts w:ascii="Times New Roman" w:eastAsia="Times New Roman" w:hAnsi="Times New Roman" w:cs="Times New Roman"/>
          <w:b/>
          <w:color w:val="000000"/>
          <w:sz w:val="24"/>
          <w:lang w:val="ru-RU"/>
        </w:rPr>
        <w:t>Самоконтроль:</w:t>
      </w:r>
    </w:p>
    <w:p w14:paraId="1DE5C8E7" w14:textId="77777777" w:rsidR="0001146A" w:rsidRPr="00AC6DCB" w:rsidRDefault="0001146A" w:rsidP="0001146A">
      <w:pPr>
        <w:autoSpaceDE w:val="0"/>
        <w:autoSpaceDN w:val="0"/>
        <w:spacing w:before="178"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14:paraId="1358FEA4" w14:textId="77777777" w:rsidR="0001146A" w:rsidRPr="00AC6DCB" w:rsidRDefault="0001146A" w:rsidP="0001146A">
      <w:pPr>
        <w:autoSpaceDE w:val="0"/>
        <w:autoSpaceDN w:val="0"/>
        <w:spacing w:before="190" w:after="0" w:line="262" w:lineRule="auto"/>
        <w:ind w:left="420"/>
        <w:jc w:val="both"/>
        <w:rPr>
          <w:rFonts w:ascii="Times New Roman" w:hAnsi="Times New Roman" w:cs="Times New Roman"/>
          <w:lang w:val="ru-RU"/>
        </w:rPr>
      </w:pPr>
      <w:r w:rsidRPr="00AC6DCB">
        <w:rPr>
          <w:rFonts w:ascii="Times New Roman" w:eastAsia="Times New Roman" w:hAnsi="Times New Roman" w:cs="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F9F5292" w14:textId="77777777" w:rsidR="0001146A" w:rsidRDefault="0001146A" w:rsidP="00750844">
      <w:pPr>
        <w:autoSpaceDE w:val="0"/>
        <w:autoSpaceDN w:val="0"/>
        <w:spacing w:before="190" w:after="0" w:line="271" w:lineRule="auto"/>
        <w:ind w:left="420"/>
        <w:jc w:val="both"/>
        <w:rPr>
          <w:rFonts w:ascii="Times New Roman" w:eastAsia="Times New Roman" w:hAnsi="Times New Roman" w:cs="Times New Roman"/>
          <w:color w:val="000000"/>
          <w:sz w:val="24"/>
          <w:lang w:val="ru-RU"/>
        </w:rPr>
      </w:pPr>
      <w:r w:rsidRPr="00AC6DCB">
        <w:rPr>
          <w:rFonts w:ascii="Times New Roman" w:eastAsia="Times New Roman" w:hAnsi="Times New Roman" w:cs="Times New Roman"/>
          <w:color w:val="000000"/>
          <w:sz w:val="24"/>
          <w:lang w:val="ru-RU"/>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E910093" w14:textId="27F1E7D5" w:rsidR="00750844" w:rsidRDefault="00750844" w:rsidP="00750844">
      <w:pPr>
        <w:autoSpaceDE w:val="0"/>
        <w:autoSpaceDN w:val="0"/>
        <w:spacing w:before="324" w:after="0" w:line="230" w:lineRule="auto"/>
        <w:rPr>
          <w:rFonts w:ascii="Times New Roman" w:eastAsia="Times New Roman" w:hAnsi="Times New Roman" w:cs="Times New Roman"/>
          <w:b/>
          <w:color w:val="000000"/>
          <w:sz w:val="24"/>
          <w:lang w:val="ru-RU"/>
        </w:rPr>
      </w:pPr>
      <w:r w:rsidRPr="00AC6DCB">
        <w:rPr>
          <w:rFonts w:ascii="Times New Roman" w:eastAsia="Times New Roman" w:hAnsi="Times New Roman" w:cs="Times New Roman"/>
          <w:b/>
          <w:color w:val="000000"/>
          <w:sz w:val="24"/>
          <w:lang w:val="ru-RU"/>
        </w:rPr>
        <w:t>ПРЕДМЕТНЫЕ РЕЗУЛЬТАТЫ</w:t>
      </w:r>
    </w:p>
    <w:p w14:paraId="6B3B9B18" w14:textId="7C1971E9" w:rsidR="00750844" w:rsidRPr="00E05045" w:rsidRDefault="00750844" w:rsidP="00750844">
      <w:pPr>
        <w:autoSpaceDE w:val="0"/>
        <w:autoSpaceDN w:val="0"/>
        <w:spacing w:before="166" w:after="0" w:line="271" w:lineRule="auto"/>
        <w:ind w:right="56" w:firstLine="180"/>
        <w:jc w:val="both"/>
        <w:rPr>
          <w:lang w:val="ru-RU"/>
        </w:rPr>
      </w:pPr>
      <w:r w:rsidRPr="00E05045">
        <w:rPr>
          <w:rFonts w:ascii="Times New Roman" w:eastAsia="Times New Roman" w:hAnsi="Times New Roman"/>
          <w:color w:val="000000"/>
          <w:sz w:val="24"/>
          <w:lang w:val="ru-RU"/>
        </w:rPr>
        <w:t>Предметные результаты освоения рабочей программы по математике представлены в курсе</w:t>
      </w:r>
      <w:r w:rsidR="00D24754">
        <w:rPr>
          <w:rFonts w:ascii="Times New Roman" w:eastAsia="Times New Roman" w:hAnsi="Times New Roman"/>
          <w:color w:val="000000"/>
          <w:sz w:val="24"/>
          <w:lang w:val="ru-RU"/>
        </w:rPr>
        <w:t xml:space="preserve"> </w:t>
      </w:r>
      <w:r w:rsidRPr="00E05045">
        <w:rPr>
          <w:rFonts w:ascii="Times New Roman" w:eastAsia="Times New Roman" w:hAnsi="Times New Roman"/>
          <w:color w:val="000000"/>
          <w:sz w:val="24"/>
          <w:lang w:val="ru-RU"/>
        </w:rPr>
        <w:t xml:space="preserve">«Математика» </w:t>
      </w:r>
      <w:r w:rsidR="00D24754">
        <w:rPr>
          <w:rFonts w:ascii="Times New Roman" w:eastAsia="Times New Roman" w:hAnsi="Times New Roman"/>
          <w:color w:val="000000"/>
          <w:sz w:val="24"/>
          <w:lang w:val="ru-RU"/>
        </w:rPr>
        <w:t xml:space="preserve">5- </w:t>
      </w:r>
      <w:r w:rsidRPr="00E05045">
        <w:rPr>
          <w:rFonts w:ascii="Times New Roman" w:eastAsia="Times New Roman" w:hAnsi="Times New Roman"/>
          <w:color w:val="000000"/>
          <w:sz w:val="24"/>
          <w:lang w:val="ru-RU"/>
        </w:rPr>
        <w:t>6 класс</w:t>
      </w:r>
      <w:r w:rsidR="00D24754">
        <w:rPr>
          <w:rFonts w:ascii="Times New Roman" w:eastAsia="Times New Roman" w:hAnsi="Times New Roman"/>
          <w:color w:val="000000"/>
          <w:sz w:val="24"/>
          <w:lang w:val="ru-RU"/>
        </w:rPr>
        <w:t>ах</w:t>
      </w:r>
      <w:r w:rsidRPr="00E05045">
        <w:rPr>
          <w:rFonts w:ascii="Times New Roman" w:eastAsia="Times New Roman" w:hAnsi="Times New Roman"/>
          <w:color w:val="000000"/>
          <w:sz w:val="24"/>
          <w:lang w:val="ru-RU"/>
        </w:rPr>
        <w:t>. Развитие логических представлений и навыков логического мышления осуществляется на протяжении всех лет обучения в основной школе.</w:t>
      </w:r>
    </w:p>
    <w:p w14:paraId="0657A402" w14:textId="6E58E6BC" w:rsidR="00750844" w:rsidRPr="00750844" w:rsidRDefault="00750844" w:rsidP="00D24754">
      <w:pPr>
        <w:autoSpaceDE w:val="0"/>
        <w:autoSpaceDN w:val="0"/>
        <w:spacing w:before="70" w:after="0" w:line="262" w:lineRule="auto"/>
        <w:ind w:right="56" w:firstLine="180"/>
        <w:jc w:val="both"/>
        <w:rPr>
          <w:lang w:val="ru-RU"/>
        </w:rPr>
      </w:pPr>
      <w:r w:rsidRPr="00E05045">
        <w:rPr>
          <w:rFonts w:ascii="Times New Roman" w:eastAsia="Times New Roman" w:hAnsi="Times New Roman"/>
          <w:color w:val="000000"/>
          <w:sz w:val="24"/>
          <w:lang w:val="ru-RU"/>
        </w:rPr>
        <w:t xml:space="preserve">Освоение учебного курса «Математика» в </w:t>
      </w:r>
      <w:r w:rsidR="00D24754">
        <w:rPr>
          <w:rFonts w:ascii="Times New Roman" w:eastAsia="Times New Roman" w:hAnsi="Times New Roman"/>
          <w:color w:val="000000"/>
          <w:sz w:val="24"/>
          <w:lang w:val="ru-RU"/>
        </w:rPr>
        <w:t>5-</w:t>
      </w:r>
      <w:r w:rsidRPr="00E05045">
        <w:rPr>
          <w:rFonts w:ascii="Times New Roman" w:eastAsia="Times New Roman" w:hAnsi="Times New Roman"/>
          <w:color w:val="000000"/>
          <w:sz w:val="24"/>
          <w:lang w:val="ru-RU"/>
        </w:rPr>
        <w:t>6 класс</w:t>
      </w:r>
      <w:r w:rsidR="00D24754">
        <w:rPr>
          <w:rFonts w:ascii="Times New Roman" w:eastAsia="Times New Roman" w:hAnsi="Times New Roman"/>
          <w:color w:val="000000"/>
          <w:sz w:val="24"/>
          <w:lang w:val="ru-RU"/>
        </w:rPr>
        <w:t>ах</w:t>
      </w:r>
      <w:r w:rsidRPr="00E05045">
        <w:rPr>
          <w:rFonts w:ascii="Times New Roman" w:eastAsia="Times New Roman" w:hAnsi="Times New Roman"/>
          <w:color w:val="000000"/>
          <w:sz w:val="24"/>
          <w:lang w:val="ru-RU"/>
        </w:rPr>
        <w:t xml:space="preserve"> основной школы должно обеспечивать достижение следующих предметных образовательных результатов:</w:t>
      </w:r>
    </w:p>
    <w:p w14:paraId="4BCFF579" w14:textId="77777777" w:rsidR="00750844" w:rsidRPr="00AC6DCB" w:rsidRDefault="00750844" w:rsidP="00750844">
      <w:pPr>
        <w:autoSpaceDE w:val="0"/>
        <w:autoSpaceDN w:val="0"/>
        <w:spacing w:before="264" w:after="0" w:line="230" w:lineRule="auto"/>
        <w:rPr>
          <w:rFonts w:ascii="Times New Roman" w:hAnsi="Times New Roman" w:cs="Times New Roman"/>
          <w:lang w:val="ru-RU"/>
        </w:rPr>
      </w:pPr>
      <w:r w:rsidRPr="00AC6DCB">
        <w:rPr>
          <w:rFonts w:ascii="Times New Roman" w:eastAsia="Times New Roman" w:hAnsi="Times New Roman" w:cs="Times New Roman"/>
          <w:b/>
          <w:color w:val="000000"/>
          <w:sz w:val="24"/>
          <w:lang w:val="ru-RU"/>
        </w:rPr>
        <w:t>Числа и вычисления</w:t>
      </w:r>
    </w:p>
    <w:p w14:paraId="75C84663" w14:textId="77777777" w:rsidR="00CD2A9F" w:rsidRDefault="00750844" w:rsidP="00CD2A9F">
      <w:pPr>
        <w:tabs>
          <w:tab w:val="left" w:pos="180"/>
        </w:tabs>
        <w:autoSpaceDE w:val="0"/>
        <w:autoSpaceDN w:val="0"/>
        <w:spacing w:after="0" w:line="262" w:lineRule="auto"/>
        <w:jc w:val="both"/>
        <w:rPr>
          <w:rFonts w:ascii="Times New Roman" w:hAnsi="Times New Roman" w:cs="Times New Roman"/>
          <w:lang w:val="ru-RU"/>
        </w:rPr>
      </w:pPr>
      <w:r w:rsidRPr="00AC6DCB">
        <w:rPr>
          <w:rFonts w:ascii="Times New Roman" w:hAnsi="Times New Roman" w:cs="Times New Roman"/>
          <w:lang w:val="ru-RU"/>
        </w:rPr>
        <w:tab/>
      </w:r>
      <w:r w:rsidRPr="00AC6DCB">
        <w:rPr>
          <w:rFonts w:ascii="Times New Roman" w:eastAsia="Times New Roman" w:hAnsi="Times New Roman" w:cs="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r w:rsidR="00D24754">
        <w:rPr>
          <w:rFonts w:ascii="Times New Roman" w:eastAsia="Times New Roman" w:hAnsi="Times New Roman" w:cs="Times New Roman"/>
          <w:color w:val="000000"/>
          <w:sz w:val="24"/>
          <w:lang w:val="ru-RU"/>
        </w:rPr>
        <w:t xml:space="preserve"> </w:t>
      </w:r>
      <w:r w:rsidRPr="00AC6DCB">
        <w:rPr>
          <w:rFonts w:ascii="Times New Roman" w:eastAsia="Times New Roman" w:hAnsi="Times New Roman" w:cs="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r w:rsidR="00D24754">
        <w:rPr>
          <w:rFonts w:ascii="Times New Roman" w:eastAsia="Times New Roman" w:hAnsi="Times New Roman" w:cs="Times New Roman"/>
          <w:color w:val="000000"/>
          <w:sz w:val="24"/>
          <w:lang w:val="ru-RU"/>
        </w:rPr>
        <w:t xml:space="preserve"> </w:t>
      </w:r>
      <w:r w:rsidRPr="00AC6DCB">
        <w:rPr>
          <w:rFonts w:ascii="Times New Roman" w:eastAsia="Times New Roman" w:hAnsi="Times New Roman" w:cs="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r w:rsidRPr="00AC6DCB">
        <w:rPr>
          <w:rFonts w:ascii="Times New Roman" w:hAnsi="Times New Roman" w:cs="Times New Roman"/>
          <w:lang w:val="ru-RU"/>
        </w:rPr>
        <w:tab/>
      </w:r>
      <w:r w:rsidRPr="00AC6DCB">
        <w:rPr>
          <w:rFonts w:ascii="Times New Roman" w:eastAsia="Times New Roman" w:hAnsi="Times New Roman" w:cs="Times New Roman"/>
          <w:color w:val="000000"/>
          <w:sz w:val="24"/>
          <w:lang w:val="ru-RU"/>
        </w:rPr>
        <w:t>Выполнять арифметические действия с натуральными числами, с обыкновенными дробями в простейших случаях.</w:t>
      </w:r>
      <w:r w:rsidR="00CD2A9F">
        <w:rPr>
          <w:rFonts w:ascii="Times New Roman" w:eastAsia="Times New Roman" w:hAnsi="Times New Roman" w:cs="Times New Roman"/>
          <w:color w:val="000000"/>
          <w:sz w:val="24"/>
          <w:lang w:val="ru-RU"/>
        </w:rPr>
        <w:t xml:space="preserve"> </w:t>
      </w:r>
      <w:r w:rsidRPr="00AC6DCB">
        <w:rPr>
          <w:rFonts w:ascii="Times New Roman" w:eastAsia="Times New Roman" w:hAnsi="Times New Roman" w:cs="Times New Roman"/>
          <w:color w:val="000000"/>
          <w:sz w:val="24"/>
          <w:lang w:val="ru-RU"/>
        </w:rPr>
        <w:t>Выполнять проверку, прикидку результата вычислений.</w:t>
      </w:r>
      <w:r w:rsidR="00CD2A9F">
        <w:rPr>
          <w:rFonts w:ascii="Times New Roman" w:eastAsia="Times New Roman" w:hAnsi="Times New Roman" w:cs="Times New Roman"/>
          <w:color w:val="000000"/>
          <w:sz w:val="24"/>
          <w:lang w:val="ru-RU"/>
        </w:rPr>
        <w:t xml:space="preserve"> </w:t>
      </w:r>
      <w:r w:rsidRPr="00AC6DCB">
        <w:rPr>
          <w:rFonts w:ascii="Times New Roman" w:eastAsia="Times New Roman" w:hAnsi="Times New Roman" w:cs="Times New Roman"/>
          <w:color w:val="000000"/>
          <w:sz w:val="24"/>
          <w:lang w:val="ru-RU"/>
        </w:rPr>
        <w:t>Округлять натуральные числа.</w:t>
      </w:r>
      <w:r w:rsidR="00D24754" w:rsidRPr="00D24754">
        <w:rPr>
          <w:rFonts w:ascii="Times New Roman" w:eastAsia="Times New Roman" w:hAnsi="Times New Roman"/>
          <w:color w:val="000000"/>
          <w:sz w:val="24"/>
          <w:lang w:val="ru-RU"/>
        </w:rPr>
        <w:t xml:space="preserve"> </w:t>
      </w:r>
      <w:r w:rsidR="00D24754" w:rsidRPr="00E05045">
        <w:rPr>
          <w:rFonts w:ascii="Times New Roman" w:eastAsia="Times New Roman" w:hAnsi="Times New Roman"/>
          <w:color w:val="000000"/>
          <w:sz w:val="24"/>
          <w:lang w:val="ru-RU"/>
        </w:rPr>
        <w:t>Соотносить точку на координатной прямой с соответствующим ей числом и изображать числа точками на координатной прямой, находить модуль числа. Соотносить точки в прямоугольной системе координат с координатами этой точки. Округлять целые числа и десятичные дроби, находить приближения чисел.</w:t>
      </w:r>
    </w:p>
    <w:p w14:paraId="6B1CEAE2" w14:textId="0E628D02" w:rsidR="00750844" w:rsidRPr="00AC6DCB" w:rsidRDefault="00750844" w:rsidP="00CD2A9F">
      <w:pPr>
        <w:tabs>
          <w:tab w:val="left" w:pos="180"/>
        </w:tabs>
        <w:autoSpaceDE w:val="0"/>
        <w:autoSpaceDN w:val="0"/>
        <w:spacing w:after="0" w:line="262" w:lineRule="auto"/>
        <w:jc w:val="both"/>
        <w:rPr>
          <w:rFonts w:ascii="Times New Roman" w:hAnsi="Times New Roman" w:cs="Times New Roman"/>
          <w:lang w:val="ru-RU"/>
        </w:rPr>
      </w:pPr>
      <w:r w:rsidRPr="00AC6DCB">
        <w:rPr>
          <w:rFonts w:ascii="Times New Roman" w:eastAsia="Times New Roman" w:hAnsi="Times New Roman" w:cs="Times New Roman"/>
          <w:b/>
          <w:color w:val="000000"/>
          <w:sz w:val="24"/>
          <w:lang w:val="ru-RU"/>
        </w:rPr>
        <w:t>Решение текстовых задач</w:t>
      </w:r>
    </w:p>
    <w:p w14:paraId="769CA346" w14:textId="63C54EB8" w:rsidR="00E14FB3" w:rsidRPr="00E14FB3" w:rsidRDefault="00750844" w:rsidP="00E14FB3">
      <w:pPr>
        <w:autoSpaceDE w:val="0"/>
        <w:autoSpaceDN w:val="0"/>
        <w:spacing w:before="166" w:after="0" w:line="281" w:lineRule="auto"/>
        <w:ind w:right="10" w:firstLine="180"/>
        <w:jc w:val="both"/>
        <w:rPr>
          <w:lang w:val="ru-RU"/>
        </w:rPr>
      </w:pPr>
      <w:r w:rsidRPr="00AC6DCB">
        <w:rPr>
          <w:rFonts w:ascii="Times New Roman" w:hAnsi="Times New Roman" w:cs="Times New Roman"/>
          <w:lang w:val="ru-RU"/>
        </w:rPr>
        <w:tab/>
      </w:r>
      <w:r w:rsidRPr="00AC6DCB">
        <w:rPr>
          <w:rFonts w:ascii="Times New Roman" w:eastAsia="Times New Roman" w:hAnsi="Times New Roman" w:cs="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r w:rsidR="00CD2A9F">
        <w:rPr>
          <w:rFonts w:ascii="Times New Roman" w:eastAsia="Times New Roman" w:hAnsi="Times New Roman" w:cs="Times New Roman"/>
          <w:color w:val="000000"/>
          <w:sz w:val="24"/>
          <w:lang w:val="ru-RU"/>
        </w:rPr>
        <w:t xml:space="preserve"> </w:t>
      </w:r>
      <w:r w:rsidRPr="00AC6DCB">
        <w:rPr>
          <w:rFonts w:ascii="Times New Roman" w:eastAsia="Times New Roman" w:hAnsi="Times New Roman" w:cs="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r w:rsidR="00E14FB3">
        <w:rPr>
          <w:rFonts w:ascii="Times New Roman" w:eastAsia="Times New Roman" w:hAnsi="Times New Roman" w:cs="Times New Roman"/>
          <w:color w:val="000000"/>
          <w:sz w:val="24"/>
          <w:lang w:val="ru-RU"/>
        </w:rPr>
        <w:t xml:space="preserve"> </w:t>
      </w:r>
      <w:r w:rsidRPr="00AC6DCB">
        <w:rPr>
          <w:rFonts w:ascii="Times New Roman" w:eastAsia="Times New Roman" w:hAnsi="Times New Roman" w:cs="Times New Roman"/>
          <w:color w:val="000000"/>
          <w:sz w:val="24"/>
          <w:lang w:val="ru-RU"/>
        </w:rPr>
        <w:t>Использовать краткие записи, схемы, таблицы, обозначения при решении задач.</w:t>
      </w:r>
      <w:r w:rsidR="00E14FB3">
        <w:rPr>
          <w:rFonts w:ascii="Times New Roman" w:hAnsi="Times New Roman" w:cs="Times New Roman"/>
          <w:lang w:val="ru-RU"/>
        </w:rPr>
        <w:t xml:space="preserve"> </w:t>
      </w:r>
      <w:r w:rsidRPr="00AC6DCB">
        <w:rPr>
          <w:rFonts w:ascii="Times New Roman" w:eastAsia="Times New Roman" w:hAnsi="Times New Roman" w:cs="Times New Roman"/>
          <w:color w:val="000000"/>
          <w:sz w:val="24"/>
          <w:lang w:val="ru-RU"/>
        </w:rPr>
        <w:t>Пользоваться основными единицами измерения: цены, массы; расстояния, времени, скорости; выражать одни единицы величины через другие.</w:t>
      </w:r>
      <w:r w:rsidR="00E14FB3">
        <w:rPr>
          <w:rFonts w:ascii="Times New Roman" w:hAnsi="Times New Roman" w:cs="Times New Roman"/>
          <w:lang w:val="ru-RU"/>
        </w:rPr>
        <w:t xml:space="preserve"> </w:t>
      </w:r>
      <w:r w:rsidR="00E14FB3" w:rsidRPr="00E05045">
        <w:rPr>
          <w:rFonts w:ascii="Times New Roman" w:eastAsia="Times New Roman" w:hAnsi="Times New Roman"/>
          <w:color w:val="000000"/>
          <w:sz w:val="24"/>
          <w:lang w:val="ru-RU"/>
        </w:rPr>
        <w:t>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производительность, время, объёма работы, используя арифметические действия, оценку, прикидку; пользоваться единицами измерения соответствующих</w:t>
      </w:r>
      <w:r w:rsidR="00E14FB3">
        <w:rPr>
          <w:lang w:val="ru-RU"/>
        </w:rPr>
        <w:t xml:space="preserve"> </w:t>
      </w:r>
      <w:r w:rsidR="00E14FB3" w:rsidRPr="00E05045">
        <w:rPr>
          <w:rFonts w:ascii="Times New Roman" w:eastAsia="Times New Roman" w:hAnsi="Times New Roman"/>
          <w:color w:val="000000"/>
          <w:sz w:val="24"/>
          <w:lang w:val="ru-RU"/>
        </w:rPr>
        <w:t>величин. Составлять буквенные выражения по условию задачи.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w:t>
      </w:r>
    </w:p>
    <w:p w14:paraId="1FDED348" w14:textId="77777777" w:rsidR="00E14FB3" w:rsidRPr="00E05045" w:rsidRDefault="00E14FB3" w:rsidP="00E14FB3">
      <w:pPr>
        <w:autoSpaceDE w:val="0"/>
        <w:autoSpaceDN w:val="0"/>
        <w:spacing w:before="264" w:after="0" w:line="230" w:lineRule="auto"/>
        <w:jc w:val="both"/>
        <w:rPr>
          <w:lang w:val="ru-RU"/>
        </w:rPr>
      </w:pPr>
      <w:r w:rsidRPr="00E05045">
        <w:rPr>
          <w:rFonts w:ascii="Times New Roman" w:eastAsia="Times New Roman" w:hAnsi="Times New Roman"/>
          <w:b/>
          <w:color w:val="000000"/>
          <w:sz w:val="24"/>
          <w:lang w:val="ru-RU"/>
        </w:rPr>
        <w:t>Числовые и буквенные выражения</w:t>
      </w:r>
    </w:p>
    <w:p w14:paraId="23F617C4" w14:textId="1CAEDF49" w:rsidR="00E14FB3" w:rsidRDefault="00E14FB3" w:rsidP="00E14FB3">
      <w:pPr>
        <w:autoSpaceDE w:val="0"/>
        <w:autoSpaceDN w:val="0"/>
        <w:spacing w:before="168" w:after="0" w:line="283" w:lineRule="auto"/>
        <w:ind w:firstLine="180"/>
        <w:jc w:val="both"/>
        <w:rPr>
          <w:lang w:val="ru-RU"/>
        </w:rPr>
      </w:pPr>
      <w:r w:rsidRPr="00E05045">
        <w:rPr>
          <w:rFonts w:ascii="Times New Roman" w:eastAsia="Times New Roman" w:hAnsi="Times New Roman"/>
          <w:color w:val="000000"/>
          <w:sz w:val="24"/>
          <w:lang w:val="ru-RU"/>
        </w:rP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Пользоваться признаками </w:t>
      </w:r>
      <w:r w:rsidRPr="00E05045">
        <w:rPr>
          <w:rFonts w:ascii="Times New Roman" w:eastAsia="Times New Roman" w:hAnsi="Times New Roman"/>
          <w:color w:val="000000"/>
          <w:sz w:val="24"/>
          <w:lang w:val="ru-RU"/>
        </w:rPr>
        <w:lastRenderedPageBreak/>
        <w:t>делимости, раскладывать натуральные числа на простые множители. Пользоваться масштабом, составлять пропорции и отношения.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Находить неизвестный компонент равенства.</w:t>
      </w:r>
    </w:p>
    <w:p w14:paraId="32FA84D5" w14:textId="77777777" w:rsidR="00E14FB3" w:rsidRPr="00AC6DCB" w:rsidRDefault="00E14FB3" w:rsidP="00E14FB3">
      <w:pPr>
        <w:autoSpaceDE w:val="0"/>
        <w:autoSpaceDN w:val="0"/>
        <w:spacing w:before="262" w:after="0" w:line="230" w:lineRule="auto"/>
        <w:rPr>
          <w:rFonts w:ascii="Times New Roman" w:hAnsi="Times New Roman" w:cs="Times New Roman"/>
          <w:lang w:val="ru-RU"/>
        </w:rPr>
      </w:pPr>
      <w:r w:rsidRPr="00AC6DCB">
        <w:rPr>
          <w:rFonts w:ascii="Times New Roman" w:eastAsia="Times New Roman" w:hAnsi="Times New Roman" w:cs="Times New Roman"/>
          <w:b/>
          <w:color w:val="000000"/>
          <w:sz w:val="24"/>
          <w:lang w:val="ru-RU"/>
        </w:rPr>
        <w:t>Наглядная геометрия</w:t>
      </w:r>
    </w:p>
    <w:p w14:paraId="5D7640CF" w14:textId="77777777" w:rsidR="00EB3584" w:rsidRDefault="00E14FB3" w:rsidP="00EB3584">
      <w:pPr>
        <w:autoSpaceDE w:val="0"/>
        <w:autoSpaceDN w:val="0"/>
        <w:spacing w:after="0" w:line="230" w:lineRule="auto"/>
        <w:rPr>
          <w:rFonts w:ascii="Times New Roman" w:eastAsia="Times New Roman" w:hAnsi="Times New Roman"/>
          <w:b/>
          <w:color w:val="000000"/>
          <w:sz w:val="24"/>
          <w:lang w:val="ru-RU"/>
        </w:rPr>
      </w:pPr>
      <w:r w:rsidRPr="00AC6DCB">
        <w:rPr>
          <w:rFonts w:ascii="Times New Roman" w:hAnsi="Times New Roman" w:cs="Times New Roman"/>
          <w:lang w:val="ru-RU"/>
        </w:rPr>
        <w:tab/>
      </w:r>
      <w:r w:rsidRPr="00AC6DCB">
        <w:rPr>
          <w:rFonts w:ascii="Times New Roman" w:eastAsia="Times New Roman" w:hAnsi="Times New Roman" w:cs="Times New Roman"/>
          <w:color w:val="000000"/>
          <w:sz w:val="24"/>
          <w:lang w:val="ru-RU"/>
        </w:rPr>
        <w:t>Пользоваться геометрическими понятиями: точка, прямая, отрезок, луч, угол, многоугольник, окружность, круг.</w:t>
      </w:r>
      <w:r>
        <w:rPr>
          <w:rFonts w:ascii="Times New Roman" w:hAnsi="Times New Roman" w:cs="Times New Roman"/>
          <w:lang w:val="ru-RU"/>
        </w:rPr>
        <w:t xml:space="preserve"> </w:t>
      </w:r>
      <w:r w:rsidRPr="00AC6DCB">
        <w:rPr>
          <w:rFonts w:ascii="Times New Roman" w:eastAsia="Times New Roman" w:hAnsi="Times New Roman" w:cs="Times New Roman"/>
          <w:color w:val="000000"/>
          <w:sz w:val="24"/>
          <w:lang w:val="ru-RU"/>
        </w:rPr>
        <w:t>Приводить примеры объектов окружающего мира, имеющих форму изученных геометрических фигур.</w:t>
      </w:r>
      <w:r>
        <w:rPr>
          <w:rFonts w:ascii="Times New Roman" w:hAnsi="Times New Roman" w:cs="Times New Roman"/>
          <w:lang w:val="ru-RU"/>
        </w:rPr>
        <w:t xml:space="preserve"> </w:t>
      </w:r>
      <w:r w:rsidRPr="00AC6DCB">
        <w:rPr>
          <w:rFonts w:ascii="Times New Roman" w:eastAsia="Times New Roman" w:hAnsi="Times New Roman" w:cs="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r>
        <w:rPr>
          <w:rFonts w:ascii="Times New Roman" w:hAnsi="Times New Roman" w:cs="Times New Roman"/>
          <w:lang w:val="ru-RU"/>
        </w:rPr>
        <w:t xml:space="preserve"> </w:t>
      </w:r>
      <w:r w:rsidRPr="00AC6DCB">
        <w:rPr>
          <w:rFonts w:ascii="Times New Roman" w:eastAsia="Times New Roman" w:hAnsi="Times New Roman" w:cs="Times New Roman"/>
          <w:color w:val="000000"/>
          <w:sz w:val="24"/>
          <w:lang w:val="ru-RU"/>
        </w:rPr>
        <w:t>Изображать изученные геометрические фигуры на нелинованной и клетчатой бумаге с помощью циркуля и линейки.</w:t>
      </w:r>
      <w:r>
        <w:rPr>
          <w:rFonts w:ascii="Times New Roman" w:hAnsi="Times New Roman" w:cs="Times New Roman"/>
          <w:lang w:val="ru-RU"/>
        </w:rPr>
        <w:t xml:space="preserve"> </w:t>
      </w:r>
      <w:r w:rsidRPr="00AC6DCB">
        <w:rPr>
          <w:rFonts w:ascii="Times New Roman" w:eastAsia="Times New Roman" w:hAnsi="Times New Roman" w:cs="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r>
        <w:rPr>
          <w:rFonts w:ascii="Times New Roman" w:hAnsi="Times New Roman" w:cs="Times New Roman"/>
          <w:lang w:val="ru-RU"/>
        </w:rPr>
        <w:t xml:space="preserve"> </w:t>
      </w:r>
      <w:r w:rsidRPr="00AC6DCB">
        <w:rPr>
          <w:rFonts w:ascii="Times New Roman" w:eastAsia="Times New Roman" w:hAnsi="Times New Roman" w:cs="Times New Roman"/>
          <w:color w:val="000000"/>
          <w:sz w:val="24"/>
          <w:lang w:val="ru-RU"/>
        </w:rPr>
        <w:t>Использовать свойства сторон и углов прямоугольника, квадрата для их построения, вычисления</w:t>
      </w:r>
      <w:r>
        <w:rPr>
          <w:rFonts w:ascii="Times New Roman" w:hAnsi="Times New Roman" w:cs="Times New Roman"/>
          <w:lang w:val="ru-RU"/>
        </w:rPr>
        <w:t xml:space="preserve"> </w:t>
      </w:r>
      <w:r w:rsidRPr="00AC6DCB">
        <w:rPr>
          <w:rFonts w:ascii="Times New Roman" w:eastAsia="Times New Roman" w:hAnsi="Times New Roman" w:cs="Times New Roman"/>
          <w:color w:val="000000"/>
          <w:sz w:val="24"/>
          <w:lang w:val="ru-RU"/>
        </w:rPr>
        <w:t>площади и периметра.</w:t>
      </w:r>
      <w:r>
        <w:rPr>
          <w:rFonts w:ascii="Times New Roman" w:hAnsi="Times New Roman" w:cs="Times New Roman"/>
          <w:lang w:val="ru-RU"/>
        </w:rPr>
        <w:t xml:space="preserve"> </w:t>
      </w:r>
      <w:r w:rsidRPr="00AC6DCB">
        <w:rPr>
          <w:rFonts w:ascii="Times New Roman" w:eastAsia="Times New Roman" w:hAnsi="Times New Roman" w:cs="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r>
        <w:rPr>
          <w:rFonts w:ascii="Times New Roman" w:hAnsi="Times New Roman" w:cs="Times New Roman"/>
          <w:lang w:val="ru-RU"/>
        </w:rPr>
        <w:t xml:space="preserve"> </w:t>
      </w:r>
      <w:r w:rsidRPr="00AC6DCB">
        <w:rPr>
          <w:rFonts w:ascii="Times New Roman" w:eastAsia="Times New Roman" w:hAnsi="Times New Roman" w:cs="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r>
        <w:rPr>
          <w:rFonts w:ascii="Times New Roman" w:hAnsi="Times New Roman" w:cs="Times New Roman"/>
          <w:lang w:val="ru-RU"/>
        </w:rPr>
        <w:t xml:space="preserve"> </w:t>
      </w:r>
      <w:r w:rsidRPr="00AC6DCB">
        <w:rPr>
          <w:rFonts w:ascii="Times New Roman" w:eastAsia="Times New Roman" w:hAnsi="Times New Roman" w:cs="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r>
        <w:rPr>
          <w:rFonts w:ascii="Times New Roman" w:hAnsi="Times New Roman" w:cs="Times New Roman"/>
          <w:lang w:val="ru-RU"/>
        </w:rPr>
        <w:t xml:space="preserve"> </w:t>
      </w:r>
      <w:r w:rsidRPr="00AC6DCB">
        <w:rPr>
          <w:rFonts w:ascii="Times New Roman" w:eastAsia="Times New Roman" w:hAnsi="Times New Roman" w:cs="Times New Roman"/>
          <w:color w:val="000000"/>
          <w:sz w:val="24"/>
          <w:lang w:val="ru-RU"/>
        </w:rPr>
        <w:t>Вычислять объём куба, параллелепипеда по заданным измерениям, пользоваться единицами измерения объёма.</w:t>
      </w:r>
      <w:r>
        <w:rPr>
          <w:rFonts w:ascii="Times New Roman" w:hAnsi="Times New Roman" w:cs="Times New Roman"/>
          <w:lang w:val="ru-RU"/>
        </w:rPr>
        <w:t xml:space="preserve"> </w:t>
      </w:r>
      <w:r w:rsidRPr="00AC6DCB">
        <w:rPr>
          <w:rFonts w:ascii="Times New Roman" w:eastAsia="Times New Roman" w:hAnsi="Times New Roman" w:cs="Times New Roman"/>
          <w:color w:val="000000"/>
          <w:sz w:val="24"/>
          <w:lang w:val="ru-RU"/>
        </w:rPr>
        <w:t>Решать несложные задачи на измерение геометрических величин в практических ситуациях.</w:t>
      </w:r>
      <w:r w:rsidR="00EB3584" w:rsidRPr="00EB3584">
        <w:rPr>
          <w:rFonts w:ascii="Times New Roman" w:eastAsia="Times New Roman" w:hAnsi="Times New Roman"/>
          <w:b/>
          <w:color w:val="000000"/>
          <w:sz w:val="24"/>
          <w:lang w:val="ru-RU"/>
        </w:rPr>
        <w:t xml:space="preserve"> </w:t>
      </w:r>
    </w:p>
    <w:p w14:paraId="662A2617" w14:textId="328E386A" w:rsidR="00E14FB3" w:rsidRPr="00C70C33" w:rsidRDefault="00E14FB3" w:rsidP="00C70C33">
      <w:pPr>
        <w:tabs>
          <w:tab w:val="left" w:pos="180"/>
        </w:tabs>
        <w:autoSpaceDE w:val="0"/>
        <w:autoSpaceDN w:val="0"/>
        <w:spacing w:before="166" w:after="0" w:line="262" w:lineRule="auto"/>
        <w:ind w:right="10"/>
        <w:jc w:val="both"/>
        <w:rPr>
          <w:rFonts w:ascii="Times New Roman" w:hAnsi="Times New Roman" w:cs="Times New Roman"/>
          <w:lang w:val="ru-RU"/>
        </w:rPr>
        <w:sectPr w:rsidR="00E14FB3" w:rsidRPr="00C70C33" w:rsidSect="00E977F8">
          <w:pgSz w:w="11900" w:h="16840"/>
          <w:pgMar w:top="286" w:right="734" w:bottom="296" w:left="666" w:header="720" w:footer="720" w:gutter="0"/>
          <w:cols w:space="720" w:equalWidth="0">
            <w:col w:w="10500" w:space="0"/>
          </w:cols>
          <w:docGrid w:linePitch="360"/>
        </w:sectPr>
      </w:pPr>
    </w:p>
    <w:p w14:paraId="0F312674" w14:textId="29B8D348" w:rsidR="00C70C33" w:rsidRPr="00C70C33" w:rsidRDefault="00C70C33" w:rsidP="00C70C33">
      <w:pPr>
        <w:autoSpaceDE w:val="0"/>
        <w:autoSpaceDN w:val="0"/>
        <w:spacing w:after="666" w:line="233" w:lineRule="auto"/>
        <w:rPr>
          <w:lang w:val="ru-RU"/>
        </w:rPr>
      </w:pPr>
      <w:r>
        <w:rPr>
          <w:rFonts w:ascii="Times New Roman" w:eastAsia="Times New Roman" w:hAnsi="Times New Roman"/>
          <w:b/>
          <w:color w:val="000000"/>
          <w:w w:val="101"/>
          <w:sz w:val="19"/>
        </w:rPr>
        <w:lastRenderedPageBreak/>
        <w:t xml:space="preserve">ТЕМАТИЧЕСКОЕ ПЛАНИРОВАНИЕ </w:t>
      </w:r>
      <w:r>
        <w:rPr>
          <w:rFonts w:ascii="Times New Roman" w:eastAsia="Times New Roman" w:hAnsi="Times New Roman"/>
          <w:b/>
          <w:color w:val="000000"/>
          <w:w w:val="101"/>
          <w:sz w:val="19"/>
          <w:lang w:val="ru-RU"/>
        </w:rPr>
        <w:t xml:space="preserve"> 5 класса</w:t>
      </w:r>
    </w:p>
    <w:tbl>
      <w:tblPr>
        <w:tblW w:w="0" w:type="auto"/>
        <w:tblInd w:w="6" w:type="dxa"/>
        <w:tblLayout w:type="fixed"/>
        <w:tblLook w:val="04A0" w:firstRow="1" w:lastRow="0" w:firstColumn="1" w:lastColumn="0" w:noHBand="0" w:noVBand="1"/>
      </w:tblPr>
      <w:tblGrid>
        <w:gridCol w:w="468"/>
        <w:gridCol w:w="2498"/>
        <w:gridCol w:w="528"/>
        <w:gridCol w:w="1104"/>
        <w:gridCol w:w="1142"/>
        <w:gridCol w:w="864"/>
        <w:gridCol w:w="5522"/>
        <w:gridCol w:w="1238"/>
        <w:gridCol w:w="2138"/>
      </w:tblGrid>
      <w:tr w:rsidR="00C70C33" w:rsidRPr="00EB3584" w14:paraId="13DD69FF" w14:textId="77777777" w:rsidTr="00C70C33">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B9CF778" w14:textId="77777777" w:rsidR="00C70C33" w:rsidRPr="00EB3584" w:rsidRDefault="00C70C33" w:rsidP="00C70C33">
            <w:pPr>
              <w:autoSpaceDE w:val="0"/>
              <w:autoSpaceDN w:val="0"/>
              <w:spacing w:before="78" w:after="0" w:line="245" w:lineRule="auto"/>
              <w:ind w:right="144"/>
              <w:jc w:val="center"/>
              <w:rPr>
                <w:rFonts w:ascii="Times New Roman" w:hAnsi="Times New Roman" w:cs="Times New Roman"/>
                <w:sz w:val="20"/>
                <w:szCs w:val="20"/>
              </w:rPr>
            </w:pPr>
            <w:r w:rsidRPr="00EB3584">
              <w:rPr>
                <w:rFonts w:ascii="Times New Roman" w:eastAsia="Times New Roman" w:hAnsi="Times New Roman" w:cs="Times New Roman"/>
                <w:b/>
                <w:w w:val="97"/>
                <w:sz w:val="20"/>
                <w:szCs w:val="20"/>
              </w:rPr>
              <w:t>№</w:t>
            </w:r>
            <w:r w:rsidRPr="00EB3584">
              <w:rPr>
                <w:rFonts w:ascii="Times New Roman" w:hAnsi="Times New Roman" w:cs="Times New Roman"/>
                <w:sz w:val="20"/>
                <w:szCs w:val="20"/>
              </w:rPr>
              <w:br/>
            </w:r>
            <w:r w:rsidRPr="00EB3584">
              <w:rPr>
                <w:rFonts w:ascii="Times New Roman" w:eastAsia="Times New Roman" w:hAnsi="Times New Roman" w:cs="Times New Roman"/>
                <w:b/>
                <w:w w:val="97"/>
                <w:sz w:val="20"/>
                <w:szCs w:val="20"/>
              </w:rPr>
              <w:t>п/п</w:t>
            </w:r>
          </w:p>
        </w:tc>
        <w:tc>
          <w:tcPr>
            <w:tcW w:w="24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FCEB3CC" w14:textId="77777777" w:rsidR="00C70C33" w:rsidRPr="00EB3584" w:rsidRDefault="00C70C33" w:rsidP="00C70C33">
            <w:pPr>
              <w:autoSpaceDE w:val="0"/>
              <w:autoSpaceDN w:val="0"/>
              <w:spacing w:before="78" w:after="0" w:line="245" w:lineRule="auto"/>
              <w:ind w:left="72" w:right="144"/>
              <w:rPr>
                <w:rFonts w:ascii="Times New Roman" w:hAnsi="Times New Roman" w:cs="Times New Roman"/>
                <w:sz w:val="20"/>
                <w:szCs w:val="20"/>
                <w:lang w:val="ru-RU"/>
              </w:rPr>
            </w:pPr>
            <w:r w:rsidRPr="00EB3584">
              <w:rPr>
                <w:rFonts w:ascii="Times New Roman" w:eastAsia="Times New Roman" w:hAnsi="Times New Roman" w:cs="Times New Roman"/>
                <w:b/>
                <w:w w:val="97"/>
                <w:sz w:val="20"/>
                <w:szCs w:val="20"/>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7D48708"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b/>
                <w:w w:val="97"/>
                <w:sz w:val="20"/>
                <w:szCs w:val="20"/>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F4D035D" w14:textId="77777777" w:rsidR="00C70C33" w:rsidRPr="00EB3584" w:rsidRDefault="00C70C33" w:rsidP="00C70C33">
            <w:pPr>
              <w:autoSpaceDE w:val="0"/>
              <w:autoSpaceDN w:val="0"/>
              <w:spacing w:before="78" w:after="0" w:line="245" w:lineRule="auto"/>
              <w:ind w:left="72"/>
              <w:rPr>
                <w:rFonts w:ascii="Times New Roman" w:hAnsi="Times New Roman" w:cs="Times New Roman"/>
                <w:sz w:val="20"/>
                <w:szCs w:val="20"/>
              </w:rPr>
            </w:pPr>
            <w:r w:rsidRPr="00EB3584">
              <w:rPr>
                <w:rFonts w:ascii="Times New Roman" w:eastAsia="Times New Roman" w:hAnsi="Times New Roman" w:cs="Times New Roman"/>
                <w:b/>
                <w:w w:val="97"/>
                <w:sz w:val="20"/>
                <w:szCs w:val="20"/>
              </w:rPr>
              <w:t xml:space="preserve">Дата </w:t>
            </w:r>
            <w:r w:rsidRPr="00EB3584">
              <w:rPr>
                <w:rFonts w:ascii="Times New Roman" w:hAnsi="Times New Roman" w:cs="Times New Roman"/>
                <w:sz w:val="20"/>
                <w:szCs w:val="20"/>
              </w:rPr>
              <w:br/>
            </w:r>
            <w:r w:rsidRPr="00EB3584">
              <w:rPr>
                <w:rFonts w:ascii="Times New Roman" w:eastAsia="Times New Roman" w:hAnsi="Times New Roman" w:cs="Times New Roman"/>
                <w:b/>
                <w:w w:val="97"/>
                <w:sz w:val="20"/>
                <w:szCs w:val="20"/>
              </w:rPr>
              <w:t>изучения</w:t>
            </w:r>
          </w:p>
        </w:tc>
        <w:tc>
          <w:tcPr>
            <w:tcW w:w="55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886EF3B"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b/>
                <w:w w:val="97"/>
                <w:sz w:val="20"/>
                <w:szCs w:val="20"/>
              </w:rPr>
              <w:t>Виды деятельности</w:t>
            </w:r>
          </w:p>
        </w:tc>
        <w:tc>
          <w:tcPr>
            <w:tcW w:w="12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B94B2BA" w14:textId="77777777" w:rsidR="00C70C33" w:rsidRPr="00EB3584" w:rsidRDefault="00C70C33" w:rsidP="00C70C33">
            <w:pPr>
              <w:autoSpaceDE w:val="0"/>
              <w:autoSpaceDN w:val="0"/>
              <w:spacing w:before="78" w:after="0" w:line="245" w:lineRule="auto"/>
              <w:ind w:left="74" w:right="144"/>
              <w:rPr>
                <w:rFonts w:ascii="Times New Roman" w:hAnsi="Times New Roman" w:cs="Times New Roman"/>
                <w:sz w:val="20"/>
                <w:szCs w:val="20"/>
              </w:rPr>
            </w:pPr>
            <w:r w:rsidRPr="00EB3584">
              <w:rPr>
                <w:rFonts w:ascii="Times New Roman" w:eastAsia="Times New Roman" w:hAnsi="Times New Roman" w:cs="Times New Roman"/>
                <w:b/>
                <w:w w:val="97"/>
                <w:sz w:val="20"/>
                <w:szCs w:val="20"/>
              </w:rPr>
              <w:t>Виды, формы контроля</w:t>
            </w:r>
          </w:p>
        </w:tc>
        <w:tc>
          <w:tcPr>
            <w:tcW w:w="21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29972FF" w14:textId="77777777" w:rsidR="00C70C33" w:rsidRPr="00EB3584" w:rsidRDefault="00C70C33" w:rsidP="00C70C33">
            <w:pPr>
              <w:autoSpaceDE w:val="0"/>
              <w:autoSpaceDN w:val="0"/>
              <w:spacing w:before="78" w:after="0" w:line="245" w:lineRule="auto"/>
              <w:ind w:left="72" w:right="144"/>
              <w:rPr>
                <w:rFonts w:ascii="Times New Roman" w:hAnsi="Times New Roman" w:cs="Times New Roman"/>
                <w:sz w:val="20"/>
                <w:szCs w:val="20"/>
              </w:rPr>
            </w:pPr>
            <w:r w:rsidRPr="00EB3584">
              <w:rPr>
                <w:rFonts w:ascii="Times New Roman" w:eastAsia="Times New Roman" w:hAnsi="Times New Roman" w:cs="Times New Roman"/>
                <w:b/>
                <w:w w:val="97"/>
                <w:sz w:val="20"/>
                <w:szCs w:val="20"/>
              </w:rPr>
              <w:t>Электронные (цифровые) образовательные ресурсы</w:t>
            </w:r>
          </w:p>
        </w:tc>
      </w:tr>
      <w:tr w:rsidR="00C70C33" w:rsidRPr="00EB3584" w14:paraId="7C0BD785" w14:textId="77777777" w:rsidTr="00C70C33">
        <w:trPr>
          <w:trHeight w:hRule="exact" w:val="540"/>
        </w:trPr>
        <w:tc>
          <w:tcPr>
            <w:tcW w:w="468" w:type="dxa"/>
            <w:vMerge/>
            <w:tcBorders>
              <w:top w:val="single" w:sz="4" w:space="0" w:color="000000"/>
              <w:left w:val="single" w:sz="4" w:space="0" w:color="000000"/>
              <w:bottom w:val="single" w:sz="4" w:space="0" w:color="000000"/>
              <w:right w:val="single" w:sz="4" w:space="0" w:color="000000"/>
            </w:tcBorders>
          </w:tcPr>
          <w:p w14:paraId="30380872" w14:textId="77777777" w:rsidR="00C70C33" w:rsidRPr="00EB3584" w:rsidRDefault="00C70C33" w:rsidP="00C70C33">
            <w:pPr>
              <w:rPr>
                <w:rFonts w:ascii="Times New Roman" w:hAnsi="Times New Roman" w:cs="Times New Roman"/>
                <w:sz w:val="20"/>
                <w:szCs w:val="20"/>
              </w:rPr>
            </w:pPr>
          </w:p>
        </w:tc>
        <w:tc>
          <w:tcPr>
            <w:tcW w:w="2498" w:type="dxa"/>
            <w:vMerge/>
            <w:tcBorders>
              <w:top w:val="single" w:sz="4" w:space="0" w:color="000000"/>
              <w:left w:val="single" w:sz="4" w:space="0" w:color="000000"/>
              <w:bottom w:val="single" w:sz="4" w:space="0" w:color="000000"/>
              <w:right w:val="single" w:sz="4" w:space="0" w:color="000000"/>
            </w:tcBorders>
          </w:tcPr>
          <w:p w14:paraId="70A8C8B7" w14:textId="77777777" w:rsidR="00C70C33" w:rsidRPr="00EB3584" w:rsidRDefault="00C70C33" w:rsidP="00C70C33">
            <w:pPr>
              <w:rPr>
                <w:rFonts w:ascii="Times New Roman" w:hAnsi="Times New Roman" w:cs="Times New Roman"/>
                <w:sz w:val="20"/>
                <w:szCs w:val="20"/>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290361"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b/>
                <w:w w:val="97"/>
                <w:sz w:val="20"/>
                <w:szCs w:val="20"/>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34D1F" w14:textId="77777777" w:rsidR="00C70C33" w:rsidRPr="00EB3584" w:rsidRDefault="00C70C33" w:rsidP="00C70C33">
            <w:pPr>
              <w:autoSpaceDE w:val="0"/>
              <w:autoSpaceDN w:val="0"/>
              <w:spacing w:before="78" w:after="0" w:line="245" w:lineRule="auto"/>
              <w:ind w:left="72"/>
              <w:rPr>
                <w:rFonts w:ascii="Times New Roman" w:hAnsi="Times New Roman" w:cs="Times New Roman"/>
                <w:sz w:val="20"/>
                <w:szCs w:val="20"/>
              </w:rPr>
            </w:pPr>
            <w:r w:rsidRPr="00EB3584">
              <w:rPr>
                <w:rFonts w:ascii="Times New Roman" w:eastAsia="Times New Roman" w:hAnsi="Times New Roman" w:cs="Times New Roman"/>
                <w:b/>
                <w:w w:val="97"/>
                <w:sz w:val="20"/>
                <w:szCs w:val="20"/>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27088" w14:textId="77777777" w:rsidR="00C70C33" w:rsidRPr="00EB3584" w:rsidRDefault="00C70C33" w:rsidP="00C70C33">
            <w:pPr>
              <w:autoSpaceDE w:val="0"/>
              <w:autoSpaceDN w:val="0"/>
              <w:spacing w:before="78" w:after="0" w:line="245" w:lineRule="auto"/>
              <w:ind w:left="72"/>
              <w:rPr>
                <w:rFonts w:ascii="Times New Roman" w:hAnsi="Times New Roman" w:cs="Times New Roman"/>
                <w:sz w:val="20"/>
                <w:szCs w:val="20"/>
              </w:rPr>
            </w:pPr>
            <w:r w:rsidRPr="00EB3584">
              <w:rPr>
                <w:rFonts w:ascii="Times New Roman" w:eastAsia="Times New Roman" w:hAnsi="Times New Roman" w:cs="Times New Roman"/>
                <w:b/>
                <w:w w:val="97"/>
                <w:sz w:val="20"/>
                <w:szCs w:val="20"/>
              </w:rPr>
              <w:t>практические работы</w:t>
            </w:r>
          </w:p>
        </w:tc>
        <w:tc>
          <w:tcPr>
            <w:tcW w:w="864" w:type="dxa"/>
            <w:vMerge/>
            <w:tcBorders>
              <w:top w:val="single" w:sz="4" w:space="0" w:color="000000"/>
              <w:left w:val="single" w:sz="4" w:space="0" w:color="000000"/>
              <w:bottom w:val="single" w:sz="4" w:space="0" w:color="000000"/>
              <w:right w:val="single" w:sz="4" w:space="0" w:color="000000"/>
            </w:tcBorders>
          </w:tcPr>
          <w:p w14:paraId="2383FC2E" w14:textId="77777777" w:rsidR="00C70C33" w:rsidRPr="00EB3584" w:rsidRDefault="00C70C33" w:rsidP="00C70C33">
            <w:pPr>
              <w:rPr>
                <w:rFonts w:ascii="Times New Roman" w:hAnsi="Times New Roman" w:cs="Times New Roman"/>
                <w:sz w:val="20"/>
                <w:szCs w:val="20"/>
              </w:rPr>
            </w:pPr>
          </w:p>
        </w:tc>
        <w:tc>
          <w:tcPr>
            <w:tcW w:w="5522" w:type="dxa"/>
            <w:vMerge/>
            <w:tcBorders>
              <w:top w:val="single" w:sz="4" w:space="0" w:color="000000"/>
              <w:left w:val="single" w:sz="4" w:space="0" w:color="000000"/>
              <w:bottom w:val="single" w:sz="4" w:space="0" w:color="000000"/>
              <w:right w:val="single" w:sz="4" w:space="0" w:color="000000"/>
            </w:tcBorders>
          </w:tcPr>
          <w:p w14:paraId="196E4455" w14:textId="77777777" w:rsidR="00C70C33" w:rsidRPr="00EB3584" w:rsidRDefault="00C70C33" w:rsidP="00C70C33">
            <w:pPr>
              <w:rPr>
                <w:rFonts w:ascii="Times New Roman" w:hAnsi="Times New Roman" w:cs="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tcPr>
          <w:p w14:paraId="36403FA1" w14:textId="77777777" w:rsidR="00C70C33" w:rsidRPr="00EB3584" w:rsidRDefault="00C70C33" w:rsidP="00C70C33">
            <w:pPr>
              <w:rPr>
                <w:rFonts w:ascii="Times New Roman" w:hAnsi="Times New Roman" w:cs="Times New Roman"/>
                <w:sz w:val="20"/>
                <w:szCs w:val="20"/>
              </w:rPr>
            </w:pPr>
          </w:p>
        </w:tc>
        <w:tc>
          <w:tcPr>
            <w:tcW w:w="2138" w:type="dxa"/>
            <w:vMerge/>
            <w:tcBorders>
              <w:top w:val="single" w:sz="4" w:space="0" w:color="000000"/>
              <w:left w:val="single" w:sz="4" w:space="0" w:color="000000"/>
              <w:bottom w:val="single" w:sz="4" w:space="0" w:color="000000"/>
              <w:right w:val="single" w:sz="4" w:space="0" w:color="000000"/>
            </w:tcBorders>
          </w:tcPr>
          <w:p w14:paraId="59D5D9A8" w14:textId="77777777" w:rsidR="00C70C33" w:rsidRPr="00EB3584" w:rsidRDefault="00C70C33" w:rsidP="00C70C33">
            <w:pPr>
              <w:rPr>
                <w:rFonts w:ascii="Times New Roman" w:hAnsi="Times New Roman" w:cs="Times New Roman"/>
                <w:sz w:val="20"/>
                <w:szCs w:val="20"/>
              </w:rPr>
            </w:pPr>
          </w:p>
        </w:tc>
      </w:tr>
      <w:tr w:rsidR="00C70C33" w:rsidRPr="00D613D2" w14:paraId="66E4D44E" w14:textId="77777777" w:rsidTr="00C70C33">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D58132F" w14:textId="77777777" w:rsidR="00C70C33" w:rsidRPr="00EB3584" w:rsidRDefault="00C70C33" w:rsidP="00C70C33">
            <w:pPr>
              <w:autoSpaceDE w:val="0"/>
              <w:autoSpaceDN w:val="0"/>
              <w:spacing w:before="80" w:after="0" w:line="230" w:lineRule="auto"/>
              <w:ind w:left="72"/>
              <w:rPr>
                <w:rFonts w:ascii="Times New Roman" w:hAnsi="Times New Roman" w:cs="Times New Roman"/>
                <w:sz w:val="20"/>
                <w:szCs w:val="20"/>
                <w:lang w:val="ru-RU"/>
              </w:rPr>
            </w:pPr>
            <w:r w:rsidRPr="00EB3584">
              <w:rPr>
                <w:rFonts w:ascii="Times New Roman" w:eastAsia="Times New Roman" w:hAnsi="Times New Roman" w:cs="Times New Roman"/>
                <w:w w:val="97"/>
                <w:sz w:val="20"/>
                <w:szCs w:val="20"/>
                <w:lang w:val="ru-RU"/>
              </w:rPr>
              <w:t>Раздел 1.</w:t>
            </w:r>
            <w:r w:rsidRPr="00EB3584">
              <w:rPr>
                <w:rFonts w:ascii="Times New Roman" w:eastAsia="Times New Roman" w:hAnsi="Times New Roman" w:cs="Times New Roman"/>
                <w:b/>
                <w:w w:val="97"/>
                <w:sz w:val="20"/>
                <w:szCs w:val="20"/>
                <w:lang w:val="ru-RU"/>
              </w:rPr>
              <w:t>Натуральные числа. Действия с натуральными числами</w:t>
            </w:r>
          </w:p>
        </w:tc>
      </w:tr>
      <w:tr w:rsidR="00C70C33" w:rsidRPr="00EB3584" w14:paraId="6F4271CD"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19344" w14:textId="77777777" w:rsidR="00C70C33" w:rsidRPr="00EB3584" w:rsidRDefault="00C70C33" w:rsidP="00C70C33">
            <w:pPr>
              <w:autoSpaceDE w:val="0"/>
              <w:autoSpaceDN w:val="0"/>
              <w:spacing w:before="76" w:after="0" w:line="233" w:lineRule="auto"/>
              <w:jc w:val="center"/>
              <w:rPr>
                <w:rFonts w:ascii="Times New Roman" w:hAnsi="Times New Roman" w:cs="Times New Roman"/>
                <w:sz w:val="20"/>
                <w:szCs w:val="20"/>
              </w:rPr>
            </w:pPr>
            <w:r w:rsidRPr="00EB3584">
              <w:rPr>
                <w:rFonts w:ascii="Times New Roman" w:eastAsia="Times New Roman" w:hAnsi="Times New Roman" w:cs="Times New Roman"/>
                <w:w w:val="97"/>
                <w:sz w:val="20"/>
                <w:szCs w:val="20"/>
              </w:rPr>
              <w:t>1.1.</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6B9D39"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 xml:space="preserve">Десятичная система счисления.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7B87ED"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1A3815"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E6652F"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47C24" w14:textId="3377BD8B" w:rsidR="00C70C33" w:rsidRPr="00EB3584" w:rsidRDefault="00C70C33" w:rsidP="00C70C33">
            <w:pPr>
              <w:autoSpaceDE w:val="0"/>
              <w:autoSpaceDN w:val="0"/>
              <w:spacing w:before="76"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B302B" w14:textId="77777777" w:rsidR="00C70C33" w:rsidRPr="00EB3584" w:rsidRDefault="00C70C33" w:rsidP="00C70C33">
            <w:pPr>
              <w:autoSpaceDE w:val="0"/>
              <w:autoSpaceDN w:val="0"/>
              <w:spacing w:before="76" w:after="0" w:line="250" w:lineRule="auto"/>
              <w:ind w:left="72" w:right="288"/>
              <w:rPr>
                <w:rFonts w:ascii="Times New Roman" w:hAnsi="Times New Roman" w:cs="Times New Roman"/>
                <w:sz w:val="20"/>
                <w:szCs w:val="20"/>
                <w:lang w:val="ru-RU"/>
              </w:rPr>
            </w:pPr>
            <w:r w:rsidRPr="00EB3584">
              <w:rPr>
                <w:rFonts w:ascii="Times New Roman" w:eastAsia="Times New Roman" w:hAnsi="Times New Roman" w:cs="Times New Roman"/>
                <w:w w:val="97"/>
                <w:sz w:val="20"/>
                <w:szCs w:val="20"/>
                <w:lang w:val="ru-RU"/>
              </w:rPr>
              <w:t xml:space="preserve">Читать, записывать, сравнивать натуральные числа; предлагать и обсуждать способы упорядочивания чисел; </w:t>
            </w:r>
            <w:r w:rsidRPr="00EB3584">
              <w:rPr>
                <w:rFonts w:ascii="Times New Roman" w:hAnsi="Times New Roman" w:cs="Times New Roman"/>
                <w:sz w:val="20"/>
                <w:szCs w:val="20"/>
                <w:lang w:val="ru-RU"/>
              </w:rPr>
              <w:br/>
            </w:r>
            <w:r w:rsidRPr="00EB3584">
              <w:rPr>
                <w:rFonts w:ascii="Times New Roman" w:eastAsia="Times New Roman" w:hAnsi="Times New Roman" w:cs="Times New Roman"/>
                <w:w w:val="97"/>
                <w:sz w:val="20"/>
                <w:szCs w:val="20"/>
                <w:lang w:val="ru-RU"/>
              </w:rPr>
              <w:t>Знакомиться с историей развития арифметики.;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3B936" w14:textId="77777777" w:rsidR="00C70C33" w:rsidRPr="00EB3584" w:rsidRDefault="00C70C33" w:rsidP="00C70C33">
            <w:pPr>
              <w:autoSpaceDE w:val="0"/>
              <w:autoSpaceDN w:val="0"/>
              <w:spacing w:before="76" w:after="0" w:line="233" w:lineRule="auto"/>
              <w:ind w:left="74"/>
              <w:rPr>
                <w:rFonts w:ascii="Times New Roman" w:hAnsi="Times New Roman" w:cs="Times New Roman"/>
                <w:sz w:val="20"/>
                <w:szCs w:val="20"/>
              </w:rPr>
            </w:pPr>
            <w:r w:rsidRPr="00EB3584">
              <w:rPr>
                <w:rFonts w:ascii="Times New Roman" w:eastAsia="Times New Roman" w:hAnsi="Times New Roman" w:cs="Times New Roman"/>
                <w:w w:val="97"/>
                <w:sz w:val="20"/>
                <w:szCs w:val="20"/>
              </w:rPr>
              <w:t>Устный опрос;</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1475336C" w14:textId="77777777" w:rsidR="00C70C33" w:rsidRPr="00EB3584" w:rsidRDefault="00000000" w:rsidP="00C70C33">
            <w:pPr>
              <w:spacing w:line="0" w:lineRule="atLeast"/>
              <w:rPr>
                <w:rFonts w:ascii="Times New Roman" w:eastAsia="Times New Roman" w:hAnsi="Times New Roman" w:cs="Times New Roman"/>
                <w:sz w:val="20"/>
                <w:szCs w:val="20"/>
                <w:lang w:eastAsia="ru-RU"/>
              </w:rPr>
            </w:pPr>
            <w:hyperlink r:id="rId8" w:tooltip="https://www.yaklass.ru/p/matematika/5-klass/naturalnye-chisla-13442/desiatichnaia-sistema-schisleniia-rimskaia-numeratciia-13051" w:history="1">
              <w:r w:rsidR="00C70C33" w:rsidRPr="00EB3584">
                <w:rPr>
                  <w:rFonts w:ascii="Times New Roman" w:eastAsia="Times New Roman" w:hAnsi="Times New Roman" w:cs="Times New Roman"/>
                  <w:sz w:val="20"/>
                  <w:szCs w:val="20"/>
                  <w:u w:val="single"/>
                  <w:lang w:eastAsia="ru-RU"/>
                </w:rPr>
                <w:t>https://www.yaklass.ru/p/matematika/5-klass/naturalnye-chisla-13442/desiatichnaia-sistema-schisleniia-rimskaia-numeratciia-13051</w:t>
              </w:r>
            </w:hyperlink>
          </w:p>
        </w:tc>
      </w:tr>
      <w:tr w:rsidR="00C70C33" w:rsidRPr="00D613D2" w14:paraId="70B2DB04"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4AED2" w14:textId="77777777" w:rsidR="00C70C33" w:rsidRPr="00EB3584" w:rsidRDefault="00C70C33" w:rsidP="00C70C33">
            <w:pPr>
              <w:autoSpaceDE w:val="0"/>
              <w:autoSpaceDN w:val="0"/>
              <w:spacing w:before="76" w:after="0" w:line="233" w:lineRule="auto"/>
              <w:jc w:val="center"/>
              <w:rPr>
                <w:rFonts w:ascii="Times New Roman" w:hAnsi="Times New Roman" w:cs="Times New Roman"/>
                <w:sz w:val="20"/>
                <w:szCs w:val="20"/>
              </w:rPr>
            </w:pPr>
            <w:r w:rsidRPr="00EB3584">
              <w:rPr>
                <w:rFonts w:ascii="Times New Roman" w:eastAsia="Times New Roman" w:hAnsi="Times New Roman" w:cs="Times New Roman"/>
                <w:w w:val="97"/>
                <w:sz w:val="20"/>
                <w:szCs w:val="20"/>
              </w:rPr>
              <w:t>1.2.</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3971E"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 xml:space="preserve">Ряд натуральных чисел.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911CB"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3C85EA"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A54DF"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6DA62" w14:textId="13AF3DF0" w:rsidR="00C70C33" w:rsidRPr="00EB3584" w:rsidRDefault="00C70C33" w:rsidP="00C70C33">
            <w:pPr>
              <w:autoSpaceDE w:val="0"/>
              <w:autoSpaceDN w:val="0"/>
              <w:spacing w:before="76"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4C69B" w14:textId="77777777" w:rsidR="00C70C33" w:rsidRPr="00EB3584" w:rsidRDefault="00C70C33" w:rsidP="00C70C33">
            <w:pPr>
              <w:autoSpaceDE w:val="0"/>
              <w:autoSpaceDN w:val="0"/>
              <w:spacing w:before="76" w:after="0" w:line="245" w:lineRule="auto"/>
              <w:ind w:left="72" w:right="288"/>
              <w:rPr>
                <w:rFonts w:ascii="Times New Roman" w:hAnsi="Times New Roman" w:cs="Times New Roman"/>
                <w:sz w:val="20"/>
                <w:szCs w:val="20"/>
                <w:lang w:val="ru-RU"/>
              </w:rPr>
            </w:pPr>
            <w:r w:rsidRPr="00EB3584">
              <w:rPr>
                <w:rFonts w:ascii="Times New Roman" w:eastAsia="Times New Roman" w:hAnsi="Times New Roman" w:cs="Times New Roman"/>
                <w:w w:val="97"/>
                <w:sz w:val="20"/>
                <w:szCs w:val="20"/>
                <w:lang w:val="ru-RU"/>
              </w:rPr>
              <w:t>Читать, записывать, сравнивать натуральные числа; предлагать и обсуждать способы упорядочивания чисел;</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33FC73" w14:textId="77777777" w:rsidR="00C70C33" w:rsidRPr="00EB3584" w:rsidRDefault="00C70C33" w:rsidP="00C70C33">
            <w:pPr>
              <w:autoSpaceDE w:val="0"/>
              <w:autoSpaceDN w:val="0"/>
              <w:spacing w:before="76" w:after="0" w:line="252" w:lineRule="auto"/>
              <w:ind w:left="74"/>
              <w:rPr>
                <w:rFonts w:ascii="Times New Roman" w:hAnsi="Times New Roman" w:cs="Times New Roman"/>
                <w:sz w:val="20"/>
                <w:szCs w:val="20"/>
                <w:lang w:val="ru-RU"/>
              </w:rPr>
            </w:pPr>
            <w:r w:rsidRPr="00EB3584">
              <w:rPr>
                <w:rFonts w:ascii="Times New Roman" w:eastAsia="Times New Roman" w:hAnsi="Times New Roman" w:cs="Times New Roman"/>
                <w:w w:val="97"/>
                <w:sz w:val="20"/>
                <w:szCs w:val="20"/>
                <w:lang w:val="ru-RU"/>
              </w:rPr>
              <w:t xml:space="preserve">Устный опрос; Самооценка с </w:t>
            </w:r>
            <w:r w:rsidRPr="00EB3584">
              <w:rPr>
                <w:rFonts w:ascii="Times New Roman" w:hAnsi="Times New Roman" w:cs="Times New Roman"/>
                <w:sz w:val="20"/>
                <w:szCs w:val="20"/>
                <w:lang w:val="ru-RU"/>
              </w:rPr>
              <w:br/>
            </w:r>
            <w:r w:rsidRPr="00EB3584">
              <w:rPr>
                <w:rFonts w:ascii="Times New Roman" w:eastAsia="Times New Roman" w:hAnsi="Times New Roman" w:cs="Times New Roman"/>
                <w:w w:val="97"/>
                <w:sz w:val="20"/>
                <w:szCs w:val="20"/>
                <w:lang w:val="ru-RU"/>
              </w:rPr>
              <w:t xml:space="preserve">использованием«Оценочного </w:t>
            </w:r>
            <w:r w:rsidRPr="00EB3584">
              <w:rPr>
                <w:rFonts w:ascii="Times New Roman" w:hAnsi="Times New Roman" w:cs="Times New Roman"/>
                <w:sz w:val="20"/>
                <w:szCs w:val="20"/>
                <w:lang w:val="ru-RU"/>
              </w:rPr>
              <w:br/>
            </w:r>
            <w:r w:rsidRPr="00EB3584">
              <w:rPr>
                <w:rFonts w:ascii="Times New Roman" w:eastAsia="Times New Roman" w:hAnsi="Times New Roman" w:cs="Times New Roman"/>
                <w:w w:val="97"/>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0A68C74F" w14:textId="77777777" w:rsidR="00C70C33" w:rsidRPr="00EB3584" w:rsidRDefault="00000000" w:rsidP="00C70C33">
            <w:pPr>
              <w:spacing w:line="0" w:lineRule="atLeast"/>
              <w:rPr>
                <w:rFonts w:ascii="Times New Roman" w:eastAsia="Times New Roman" w:hAnsi="Times New Roman" w:cs="Times New Roman"/>
                <w:sz w:val="20"/>
                <w:szCs w:val="20"/>
                <w:lang w:val="ru-RU" w:eastAsia="ru-RU"/>
              </w:rPr>
            </w:pPr>
            <w:hyperlink r:id="rId9" w:tooltip="https://www.yaklass.ru/p/matematika/5-klass/naturalnye-chisla-13442" w:history="1">
              <w:r w:rsidR="00C70C33" w:rsidRPr="00EB3584">
                <w:rPr>
                  <w:rFonts w:ascii="Times New Roman" w:eastAsia="Times New Roman" w:hAnsi="Times New Roman" w:cs="Times New Roman"/>
                  <w:sz w:val="20"/>
                  <w:szCs w:val="20"/>
                  <w:u w:val="single"/>
                  <w:lang w:eastAsia="ru-RU"/>
                </w:rPr>
                <w:t>https</w:t>
              </w:r>
              <w:r w:rsidR="00C70C33" w:rsidRPr="00EB3584">
                <w:rPr>
                  <w:rFonts w:ascii="Times New Roman" w:eastAsia="Times New Roman" w:hAnsi="Times New Roman" w:cs="Times New Roman"/>
                  <w:sz w:val="20"/>
                  <w:szCs w:val="20"/>
                  <w:u w:val="single"/>
                  <w:lang w:val="ru-RU" w:eastAsia="ru-RU"/>
                </w:rPr>
                <w:t>://</w:t>
              </w:r>
              <w:r w:rsidR="00C70C33" w:rsidRPr="00EB3584">
                <w:rPr>
                  <w:rFonts w:ascii="Times New Roman" w:eastAsia="Times New Roman" w:hAnsi="Times New Roman" w:cs="Times New Roman"/>
                  <w:sz w:val="20"/>
                  <w:szCs w:val="20"/>
                  <w:u w:val="single"/>
                  <w:lang w:eastAsia="ru-RU"/>
                </w:rPr>
                <w:t>www</w:t>
              </w:r>
              <w:r w:rsidR="00C70C33" w:rsidRPr="00EB3584">
                <w:rPr>
                  <w:rFonts w:ascii="Times New Roman" w:eastAsia="Times New Roman" w:hAnsi="Times New Roman" w:cs="Times New Roman"/>
                  <w:sz w:val="20"/>
                  <w:szCs w:val="20"/>
                  <w:u w:val="single"/>
                  <w:lang w:val="ru-RU" w:eastAsia="ru-RU"/>
                </w:rPr>
                <w:t>.</w:t>
              </w:r>
              <w:r w:rsidR="00C70C33" w:rsidRPr="00EB3584">
                <w:rPr>
                  <w:rFonts w:ascii="Times New Roman" w:eastAsia="Times New Roman" w:hAnsi="Times New Roman" w:cs="Times New Roman"/>
                  <w:sz w:val="20"/>
                  <w:szCs w:val="20"/>
                  <w:u w:val="single"/>
                  <w:lang w:eastAsia="ru-RU"/>
                </w:rPr>
                <w:t>yaklass</w:t>
              </w:r>
              <w:r w:rsidR="00C70C33" w:rsidRPr="00EB3584">
                <w:rPr>
                  <w:rFonts w:ascii="Times New Roman" w:eastAsia="Times New Roman" w:hAnsi="Times New Roman" w:cs="Times New Roman"/>
                  <w:sz w:val="20"/>
                  <w:szCs w:val="20"/>
                  <w:u w:val="single"/>
                  <w:lang w:val="ru-RU" w:eastAsia="ru-RU"/>
                </w:rPr>
                <w:t>.</w:t>
              </w:r>
              <w:r w:rsidR="00C70C33" w:rsidRPr="00EB3584">
                <w:rPr>
                  <w:rFonts w:ascii="Times New Roman" w:eastAsia="Times New Roman" w:hAnsi="Times New Roman" w:cs="Times New Roman"/>
                  <w:sz w:val="20"/>
                  <w:szCs w:val="20"/>
                  <w:u w:val="single"/>
                  <w:lang w:eastAsia="ru-RU"/>
                </w:rPr>
                <w:t>ru</w:t>
              </w:r>
              <w:r w:rsidR="00C70C33" w:rsidRPr="00EB3584">
                <w:rPr>
                  <w:rFonts w:ascii="Times New Roman" w:eastAsia="Times New Roman" w:hAnsi="Times New Roman" w:cs="Times New Roman"/>
                  <w:sz w:val="20"/>
                  <w:szCs w:val="20"/>
                  <w:u w:val="single"/>
                  <w:lang w:val="ru-RU" w:eastAsia="ru-RU"/>
                </w:rPr>
                <w:t>/</w:t>
              </w:r>
              <w:r w:rsidR="00C70C33" w:rsidRPr="00EB3584">
                <w:rPr>
                  <w:rFonts w:ascii="Times New Roman" w:eastAsia="Times New Roman" w:hAnsi="Times New Roman" w:cs="Times New Roman"/>
                  <w:sz w:val="20"/>
                  <w:szCs w:val="20"/>
                  <w:u w:val="single"/>
                  <w:lang w:eastAsia="ru-RU"/>
                </w:rPr>
                <w:t>p</w:t>
              </w:r>
              <w:r w:rsidR="00C70C33" w:rsidRPr="00EB3584">
                <w:rPr>
                  <w:rFonts w:ascii="Times New Roman" w:eastAsia="Times New Roman" w:hAnsi="Times New Roman" w:cs="Times New Roman"/>
                  <w:sz w:val="20"/>
                  <w:szCs w:val="20"/>
                  <w:u w:val="single"/>
                  <w:lang w:val="ru-RU" w:eastAsia="ru-RU"/>
                </w:rPr>
                <w:t>/</w:t>
              </w:r>
              <w:r w:rsidR="00C70C33" w:rsidRPr="00EB3584">
                <w:rPr>
                  <w:rFonts w:ascii="Times New Roman" w:eastAsia="Times New Roman" w:hAnsi="Times New Roman" w:cs="Times New Roman"/>
                  <w:sz w:val="20"/>
                  <w:szCs w:val="20"/>
                  <w:u w:val="single"/>
                  <w:lang w:eastAsia="ru-RU"/>
                </w:rPr>
                <w:t>matematika</w:t>
              </w:r>
              <w:r w:rsidR="00C70C33" w:rsidRPr="00EB3584">
                <w:rPr>
                  <w:rFonts w:ascii="Times New Roman" w:eastAsia="Times New Roman" w:hAnsi="Times New Roman" w:cs="Times New Roman"/>
                  <w:sz w:val="20"/>
                  <w:szCs w:val="20"/>
                  <w:u w:val="single"/>
                  <w:lang w:val="ru-RU" w:eastAsia="ru-RU"/>
                </w:rPr>
                <w:t>/5-</w:t>
              </w:r>
              <w:r w:rsidR="00C70C33" w:rsidRPr="00EB3584">
                <w:rPr>
                  <w:rFonts w:ascii="Times New Roman" w:eastAsia="Times New Roman" w:hAnsi="Times New Roman" w:cs="Times New Roman"/>
                  <w:sz w:val="20"/>
                  <w:szCs w:val="20"/>
                  <w:u w:val="single"/>
                  <w:lang w:eastAsia="ru-RU"/>
                </w:rPr>
                <w:t>klass</w:t>
              </w:r>
              <w:r w:rsidR="00C70C33" w:rsidRPr="00EB3584">
                <w:rPr>
                  <w:rFonts w:ascii="Times New Roman" w:eastAsia="Times New Roman" w:hAnsi="Times New Roman" w:cs="Times New Roman"/>
                  <w:sz w:val="20"/>
                  <w:szCs w:val="20"/>
                  <w:u w:val="single"/>
                  <w:lang w:val="ru-RU" w:eastAsia="ru-RU"/>
                </w:rPr>
                <w:t>/</w:t>
              </w:r>
              <w:r w:rsidR="00C70C33" w:rsidRPr="00EB3584">
                <w:rPr>
                  <w:rFonts w:ascii="Times New Roman" w:eastAsia="Times New Roman" w:hAnsi="Times New Roman" w:cs="Times New Roman"/>
                  <w:sz w:val="20"/>
                  <w:szCs w:val="20"/>
                  <w:u w:val="single"/>
                  <w:lang w:eastAsia="ru-RU"/>
                </w:rPr>
                <w:t>naturalnye</w:t>
              </w:r>
              <w:r w:rsidR="00C70C33" w:rsidRPr="00EB3584">
                <w:rPr>
                  <w:rFonts w:ascii="Times New Roman" w:eastAsia="Times New Roman" w:hAnsi="Times New Roman" w:cs="Times New Roman"/>
                  <w:sz w:val="20"/>
                  <w:szCs w:val="20"/>
                  <w:u w:val="single"/>
                  <w:lang w:val="ru-RU" w:eastAsia="ru-RU"/>
                </w:rPr>
                <w:t>-</w:t>
              </w:r>
              <w:r w:rsidR="00C70C33" w:rsidRPr="00EB3584">
                <w:rPr>
                  <w:rFonts w:ascii="Times New Roman" w:eastAsia="Times New Roman" w:hAnsi="Times New Roman" w:cs="Times New Roman"/>
                  <w:sz w:val="20"/>
                  <w:szCs w:val="20"/>
                  <w:u w:val="single"/>
                  <w:lang w:eastAsia="ru-RU"/>
                </w:rPr>
                <w:t>chisla</w:t>
              </w:r>
              <w:r w:rsidR="00C70C33" w:rsidRPr="00EB3584">
                <w:rPr>
                  <w:rFonts w:ascii="Times New Roman" w:eastAsia="Times New Roman" w:hAnsi="Times New Roman" w:cs="Times New Roman"/>
                  <w:sz w:val="20"/>
                  <w:szCs w:val="20"/>
                  <w:u w:val="single"/>
                  <w:lang w:val="ru-RU" w:eastAsia="ru-RU"/>
                </w:rPr>
                <w:t>-13442</w:t>
              </w:r>
            </w:hyperlink>
          </w:p>
        </w:tc>
      </w:tr>
      <w:tr w:rsidR="00C70C33" w:rsidRPr="00EB3584" w14:paraId="05B66FA6" w14:textId="77777777" w:rsidTr="00C70C33">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8926EF"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w w:val="97"/>
                <w:sz w:val="20"/>
                <w:szCs w:val="20"/>
              </w:rPr>
              <w:t>1.3.</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769AD"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 xml:space="preserve">Натуральный ряд.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DFD4C"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3B1239"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6BE5D"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1F5B1" w14:textId="44E7DBC1"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B3D19" w14:textId="77777777" w:rsidR="00C70C33" w:rsidRPr="00EB3584" w:rsidRDefault="00C70C33" w:rsidP="00C70C33">
            <w:pPr>
              <w:autoSpaceDE w:val="0"/>
              <w:autoSpaceDN w:val="0"/>
              <w:spacing w:before="78" w:after="0" w:line="250" w:lineRule="auto"/>
              <w:ind w:left="72" w:right="144"/>
              <w:rPr>
                <w:rFonts w:ascii="Times New Roman" w:hAnsi="Times New Roman" w:cs="Times New Roman"/>
                <w:sz w:val="20"/>
                <w:szCs w:val="20"/>
                <w:lang w:val="ru-RU"/>
              </w:rPr>
            </w:pPr>
            <w:r w:rsidRPr="00EB3584">
              <w:rPr>
                <w:rFonts w:ascii="Times New Roman" w:eastAsia="Times New Roman" w:hAnsi="Times New Roman" w:cs="Times New Roman"/>
                <w:w w:val="97"/>
                <w:sz w:val="20"/>
                <w:szCs w:val="20"/>
                <w:lang w:val="ru-RU"/>
              </w:rPr>
              <w:t xml:space="preserve">Читать, записывать, сравнивать натуральные числа; предлагать и обсуждать способы упорядочивания чисел; </w:t>
            </w:r>
            <w:r w:rsidRPr="00EB3584">
              <w:rPr>
                <w:rFonts w:ascii="Times New Roman" w:hAnsi="Times New Roman" w:cs="Times New Roman"/>
                <w:sz w:val="20"/>
                <w:szCs w:val="20"/>
                <w:lang w:val="ru-RU"/>
              </w:rPr>
              <w:br/>
            </w:r>
            <w:r w:rsidRPr="00EB3584">
              <w:rPr>
                <w:rFonts w:ascii="Times New Roman" w:eastAsia="Times New Roman" w:hAnsi="Times New Roman" w:cs="Times New Roman"/>
                <w:w w:val="97"/>
                <w:sz w:val="20"/>
                <w:szCs w:val="20"/>
                <w:lang w:val="ru-RU"/>
              </w:rPr>
              <w:t>Изображать координатную прямую, отмечать числа точками на координатной прямой, находить координаты точки.;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53D1F5" w14:textId="77777777" w:rsidR="00C70C33" w:rsidRPr="00EB3584" w:rsidRDefault="00C70C33" w:rsidP="00C70C33">
            <w:pPr>
              <w:autoSpaceDE w:val="0"/>
              <w:autoSpaceDN w:val="0"/>
              <w:spacing w:before="78" w:after="0" w:line="247" w:lineRule="auto"/>
              <w:ind w:left="74" w:right="144"/>
              <w:rPr>
                <w:rFonts w:ascii="Times New Roman" w:hAnsi="Times New Roman" w:cs="Times New Roman"/>
                <w:sz w:val="20"/>
                <w:szCs w:val="20"/>
              </w:rPr>
            </w:pPr>
            <w:r w:rsidRPr="00EB3584">
              <w:rPr>
                <w:rFonts w:ascii="Times New Roman" w:eastAsia="Times New Roman" w:hAnsi="Times New Roman" w:cs="Times New Roman"/>
                <w:w w:val="97"/>
                <w:sz w:val="20"/>
                <w:szCs w:val="20"/>
              </w:rPr>
              <w:t xml:space="preserve">Устный опрос; Письменный </w:t>
            </w:r>
            <w:r w:rsidRPr="00EB3584">
              <w:rPr>
                <w:rFonts w:ascii="Times New Roman" w:hAnsi="Times New Roman" w:cs="Times New Roman"/>
                <w:sz w:val="20"/>
                <w:szCs w:val="20"/>
              </w:rPr>
              <w:br/>
            </w:r>
            <w:r w:rsidRPr="00EB3584">
              <w:rPr>
                <w:rFonts w:ascii="Times New Roman" w:eastAsia="Times New Roman" w:hAnsi="Times New Roman" w:cs="Times New Roman"/>
                <w:w w:val="97"/>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0AA70CE" w14:textId="77777777" w:rsidR="00C70C33" w:rsidRPr="00EB3584" w:rsidRDefault="00000000" w:rsidP="00C70C33">
            <w:pPr>
              <w:spacing w:line="0" w:lineRule="atLeast"/>
              <w:rPr>
                <w:rFonts w:ascii="Times New Roman" w:eastAsia="Times New Roman" w:hAnsi="Times New Roman" w:cs="Times New Roman"/>
                <w:sz w:val="20"/>
                <w:szCs w:val="20"/>
                <w:lang w:eastAsia="ru-RU"/>
              </w:rPr>
            </w:pPr>
            <w:hyperlink r:id="rId10" w:tooltip="https://www.yaklass.ru/p/matematika/5-klass/naturalnye-chisla-13442" w:history="1">
              <w:r w:rsidR="00C70C33" w:rsidRPr="00EB3584">
                <w:rPr>
                  <w:rFonts w:ascii="Times New Roman" w:eastAsia="Times New Roman" w:hAnsi="Times New Roman" w:cs="Times New Roman"/>
                  <w:sz w:val="20"/>
                  <w:szCs w:val="20"/>
                  <w:u w:val="single"/>
                  <w:lang w:eastAsia="ru-RU"/>
                </w:rPr>
                <w:t>https://www.yaklass.ru/p/matematika/5-klass/naturalnye-chisla-13442</w:t>
              </w:r>
            </w:hyperlink>
          </w:p>
        </w:tc>
      </w:tr>
      <w:tr w:rsidR="00C70C33" w:rsidRPr="00EB3584" w14:paraId="6FCE2682"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E5DA7E" w14:textId="77777777" w:rsidR="00C70C33" w:rsidRPr="00EB3584" w:rsidRDefault="00C70C33" w:rsidP="00C70C33">
            <w:pPr>
              <w:autoSpaceDE w:val="0"/>
              <w:autoSpaceDN w:val="0"/>
              <w:spacing w:before="76" w:after="0" w:line="233" w:lineRule="auto"/>
              <w:jc w:val="center"/>
              <w:rPr>
                <w:rFonts w:ascii="Times New Roman" w:hAnsi="Times New Roman" w:cs="Times New Roman"/>
                <w:sz w:val="20"/>
                <w:szCs w:val="20"/>
              </w:rPr>
            </w:pPr>
            <w:r w:rsidRPr="00EB3584">
              <w:rPr>
                <w:rFonts w:ascii="Times New Roman" w:eastAsia="Times New Roman" w:hAnsi="Times New Roman" w:cs="Times New Roman"/>
                <w:w w:val="97"/>
                <w:sz w:val="20"/>
                <w:szCs w:val="20"/>
              </w:rPr>
              <w:t>1.4.</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BED8B"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 xml:space="preserve">Число 0.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491D7"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EB9C41"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63776"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A9F81" w14:textId="0DE66477" w:rsidR="00C70C33" w:rsidRPr="00EB3584" w:rsidRDefault="00C70C33" w:rsidP="00C70C33">
            <w:pPr>
              <w:autoSpaceDE w:val="0"/>
              <w:autoSpaceDN w:val="0"/>
              <w:spacing w:before="76" w:after="0" w:line="233"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65F898" w14:textId="77777777" w:rsidR="00C70C33" w:rsidRPr="00EB3584" w:rsidRDefault="00C70C33" w:rsidP="00C70C33">
            <w:pPr>
              <w:autoSpaceDE w:val="0"/>
              <w:autoSpaceDN w:val="0"/>
              <w:spacing w:before="76" w:after="0" w:line="245" w:lineRule="auto"/>
              <w:ind w:left="72" w:right="720"/>
              <w:rPr>
                <w:rFonts w:ascii="Times New Roman" w:hAnsi="Times New Roman" w:cs="Times New Roman"/>
                <w:sz w:val="20"/>
                <w:szCs w:val="20"/>
                <w:lang w:val="ru-RU"/>
              </w:rPr>
            </w:pPr>
            <w:r w:rsidRPr="00EB3584">
              <w:rPr>
                <w:rFonts w:ascii="Times New Roman" w:eastAsia="Times New Roman" w:hAnsi="Times New Roman" w:cs="Times New Roman"/>
                <w:w w:val="97"/>
                <w:sz w:val="20"/>
                <w:szCs w:val="20"/>
                <w:lang w:val="ru-RU"/>
              </w:rPr>
              <w:t>Исследовать свойства натурального ряда, чисел 0 и 1 при сложении и умножении.;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FECC2B" w14:textId="77777777" w:rsidR="00C70C33" w:rsidRPr="00EB3584" w:rsidRDefault="00C70C33" w:rsidP="00C70C33">
            <w:pPr>
              <w:autoSpaceDE w:val="0"/>
              <w:autoSpaceDN w:val="0"/>
              <w:spacing w:before="76" w:after="0" w:line="233" w:lineRule="auto"/>
              <w:ind w:left="74"/>
              <w:rPr>
                <w:rFonts w:ascii="Times New Roman" w:hAnsi="Times New Roman" w:cs="Times New Roman"/>
                <w:sz w:val="20"/>
                <w:szCs w:val="20"/>
              </w:rPr>
            </w:pPr>
            <w:r w:rsidRPr="00EB3584">
              <w:rPr>
                <w:rFonts w:ascii="Times New Roman" w:eastAsia="Times New Roman" w:hAnsi="Times New Roman" w:cs="Times New Roman"/>
                <w:w w:val="97"/>
                <w:sz w:val="20"/>
                <w:szCs w:val="20"/>
              </w:rPr>
              <w:t>Устный опрос;</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2FEB454B" w14:textId="77777777" w:rsidR="00C70C33" w:rsidRPr="00EB3584" w:rsidRDefault="00000000" w:rsidP="00C70C33">
            <w:pPr>
              <w:spacing w:line="0" w:lineRule="atLeast"/>
              <w:rPr>
                <w:rFonts w:ascii="Times New Roman" w:eastAsia="Times New Roman" w:hAnsi="Times New Roman" w:cs="Times New Roman"/>
                <w:sz w:val="20"/>
                <w:szCs w:val="20"/>
                <w:lang w:eastAsia="ru-RU"/>
              </w:rPr>
            </w:pPr>
            <w:hyperlink r:id="rId11" w:tooltip="https://www.yaklass.ru/p/matematika/5-klass/naturalnye-chisla-13442" w:history="1">
              <w:r w:rsidR="00C70C33" w:rsidRPr="00EB3584">
                <w:rPr>
                  <w:rFonts w:ascii="Times New Roman" w:eastAsia="Times New Roman" w:hAnsi="Times New Roman" w:cs="Times New Roman"/>
                  <w:sz w:val="20"/>
                  <w:szCs w:val="20"/>
                  <w:u w:val="single"/>
                  <w:lang w:eastAsia="ru-RU"/>
                </w:rPr>
                <w:t>https://www.yaklass.ru/p/matematika/5-klass/naturalnye-chisla-13442</w:t>
              </w:r>
            </w:hyperlink>
          </w:p>
        </w:tc>
      </w:tr>
      <w:tr w:rsidR="00C70C33" w:rsidRPr="00EB3584" w14:paraId="50753687" w14:textId="77777777" w:rsidTr="00C70C33">
        <w:trPr>
          <w:trHeight w:hRule="exact" w:val="13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84861"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w w:val="97"/>
                <w:sz w:val="20"/>
                <w:szCs w:val="20"/>
              </w:rPr>
              <w:t>1.5.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D9485" w14:textId="77777777" w:rsidR="00C70C33" w:rsidRPr="00EB3584" w:rsidRDefault="00C70C33" w:rsidP="00C70C33">
            <w:pPr>
              <w:autoSpaceDE w:val="0"/>
              <w:autoSpaceDN w:val="0"/>
              <w:spacing w:before="78" w:after="0" w:line="245" w:lineRule="auto"/>
              <w:ind w:left="72" w:right="864"/>
              <w:rPr>
                <w:rFonts w:ascii="Times New Roman" w:hAnsi="Times New Roman" w:cs="Times New Roman"/>
                <w:sz w:val="20"/>
                <w:szCs w:val="20"/>
                <w:lang w:val="ru-RU"/>
              </w:rPr>
            </w:pPr>
            <w:r w:rsidRPr="00EB3584">
              <w:rPr>
                <w:rFonts w:ascii="Times New Roman" w:eastAsia="Times New Roman" w:hAnsi="Times New Roman" w:cs="Times New Roman"/>
                <w:w w:val="97"/>
                <w:sz w:val="20"/>
                <w:szCs w:val="20"/>
                <w:lang w:val="ru-RU"/>
              </w:rPr>
              <w:t>Натуральные числа на координатной прямой.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77FA4"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8A1CD"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40C8A"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1E685" w14:textId="5AA8EB8A"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5554BB" w14:textId="77777777" w:rsidR="00C70C33" w:rsidRPr="00EB3584" w:rsidRDefault="00C70C33" w:rsidP="00C70C33">
            <w:pPr>
              <w:autoSpaceDE w:val="0"/>
              <w:autoSpaceDN w:val="0"/>
              <w:spacing w:before="78" w:after="0" w:line="245" w:lineRule="auto"/>
              <w:ind w:left="72" w:right="144"/>
              <w:rPr>
                <w:rFonts w:ascii="Times New Roman" w:hAnsi="Times New Roman" w:cs="Times New Roman"/>
                <w:sz w:val="20"/>
                <w:szCs w:val="20"/>
                <w:lang w:val="ru-RU"/>
              </w:rPr>
            </w:pPr>
            <w:r w:rsidRPr="00EB3584">
              <w:rPr>
                <w:rFonts w:ascii="Times New Roman" w:eastAsia="Times New Roman" w:hAnsi="Times New Roman" w:cs="Times New Roman"/>
                <w:w w:val="97"/>
                <w:sz w:val="20"/>
                <w:szCs w:val="20"/>
                <w:lang w:val="ru-RU"/>
              </w:rPr>
              <w:t>Изображать координатную прямую, отмечать числа точками на координатной прямой, находить координаты точки.;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A070A9" w14:textId="77777777" w:rsidR="00C70C33" w:rsidRPr="00EB3584" w:rsidRDefault="00C70C33" w:rsidP="00C70C33">
            <w:pPr>
              <w:autoSpaceDE w:val="0"/>
              <w:autoSpaceDN w:val="0"/>
              <w:spacing w:before="78" w:after="0" w:line="230" w:lineRule="auto"/>
              <w:ind w:left="74"/>
              <w:rPr>
                <w:rFonts w:ascii="Times New Roman" w:hAnsi="Times New Roman" w:cs="Times New Roman"/>
                <w:sz w:val="20"/>
                <w:szCs w:val="20"/>
              </w:rPr>
            </w:pPr>
            <w:r w:rsidRPr="00EB3584">
              <w:rPr>
                <w:rFonts w:ascii="Times New Roman" w:eastAsia="Times New Roman" w:hAnsi="Times New Roman" w:cs="Times New Roman"/>
                <w:w w:val="97"/>
                <w:sz w:val="20"/>
                <w:szCs w:val="20"/>
              </w:rPr>
              <w:t>Тестирование;</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70EDE5C" w14:textId="77777777" w:rsidR="00C70C33" w:rsidRPr="00EB3584" w:rsidRDefault="00000000" w:rsidP="00C70C33">
            <w:pPr>
              <w:spacing w:line="0" w:lineRule="atLeast"/>
              <w:rPr>
                <w:rFonts w:ascii="Times New Roman" w:eastAsia="Times New Roman" w:hAnsi="Times New Roman" w:cs="Times New Roman"/>
                <w:sz w:val="20"/>
                <w:szCs w:val="20"/>
                <w:lang w:eastAsia="ru-RU"/>
              </w:rPr>
            </w:pPr>
            <w:hyperlink r:id="rId12" w:tooltip="https://www.yaklass.ru/p/matematika/5-klass/naturalnye-chisla-13442/opredelenie-koordinatnogo-lucha-13495" w:history="1">
              <w:r w:rsidR="00C70C33" w:rsidRPr="00EB3584">
                <w:rPr>
                  <w:rFonts w:ascii="Times New Roman" w:eastAsia="Times New Roman" w:hAnsi="Times New Roman" w:cs="Times New Roman"/>
                  <w:sz w:val="20"/>
                  <w:szCs w:val="20"/>
                  <w:u w:val="single"/>
                  <w:lang w:eastAsia="ru-RU"/>
                </w:rPr>
                <w:t>https://www.yaklass.ru/p/matematika/5-klass/naturalnye-chisla-13442/opredelenie-koordinatnogo-lucha-13495</w:t>
              </w:r>
            </w:hyperlink>
          </w:p>
        </w:tc>
      </w:tr>
      <w:tr w:rsidR="00C70C33" w:rsidRPr="00EB3584" w14:paraId="4DEC04C8" w14:textId="77777777" w:rsidTr="00C70C33">
        <w:trPr>
          <w:trHeight w:hRule="exact" w:val="12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B9C158"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w w:val="97"/>
                <w:sz w:val="20"/>
                <w:szCs w:val="20"/>
              </w:rPr>
              <w:t>1.6.</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B20D0" w14:textId="77777777" w:rsidR="00C70C33" w:rsidRPr="00EB3584" w:rsidRDefault="00C70C33" w:rsidP="00C70C33">
            <w:pPr>
              <w:autoSpaceDE w:val="0"/>
              <w:autoSpaceDN w:val="0"/>
              <w:spacing w:before="78" w:after="0" w:line="245" w:lineRule="auto"/>
              <w:ind w:left="72" w:right="864"/>
              <w:rPr>
                <w:rFonts w:ascii="Times New Roman" w:hAnsi="Times New Roman" w:cs="Times New Roman"/>
                <w:sz w:val="20"/>
                <w:szCs w:val="20"/>
              </w:rPr>
            </w:pPr>
            <w:r w:rsidRPr="00EB3584">
              <w:rPr>
                <w:rFonts w:ascii="Times New Roman" w:eastAsia="Times New Roman" w:hAnsi="Times New Roman" w:cs="Times New Roman"/>
                <w:w w:val="97"/>
                <w:sz w:val="20"/>
                <w:szCs w:val="20"/>
              </w:rPr>
              <w:t>Сравнение, округление натуральныхчисел.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66AF37"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CC127"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6AA56D"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w w:val="97"/>
                <w:sz w:val="20"/>
                <w:szCs w:val="20"/>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58F92D" w14:textId="1D6103D2"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BFE21"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lang w:val="ru-RU"/>
              </w:rPr>
            </w:pPr>
            <w:r w:rsidRPr="00EB3584">
              <w:rPr>
                <w:rFonts w:ascii="Times New Roman" w:eastAsia="Times New Roman" w:hAnsi="Times New Roman" w:cs="Times New Roman"/>
                <w:w w:val="97"/>
                <w:sz w:val="20"/>
                <w:szCs w:val="20"/>
                <w:lang w:val="ru-RU"/>
              </w:rPr>
              <w:t>Использовать правило округления натуральных чисел.;</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0F61B" w14:textId="77777777" w:rsidR="00C70C33" w:rsidRPr="00EB3584" w:rsidRDefault="00C70C33" w:rsidP="00C70C33">
            <w:pPr>
              <w:autoSpaceDE w:val="0"/>
              <w:autoSpaceDN w:val="0"/>
              <w:spacing w:before="78" w:after="0" w:line="245" w:lineRule="auto"/>
              <w:ind w:left="74" w:right="144"/>
              <w:rPr>
                <w:rFonts w:ascii="Times New Roman" w:hAnsi="Times New Roman" w:cs="Times New Roman"/>
                <w:sz w:val="20"/>
                <w:szCs w:val="20"/>
              </w:rPr>
            </w:pPr>
            <w:r w:rsidRPr="00EB3584">
              <w:rPr>
                <w:rFonts w:ascii="Times New Roman" w:eastAsia="Times New Roman" w:hAnsi="Times New Roman" w:cs="Times New Roman"/>
                <w:w w:val="97"/>
                <w:sz w:val="20"/>
                <w:szCs w:val="20"/>
              </w:rPr>
              <w:t>Практическая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195E338A" w14:textId="77777777" w:rsidR="00C70C33" w:rsidRPr="00EB3584" w:rsidRDefault="00000000" w:rsidP="00C70C33">
            <w:pPr>
              <w:spacing w:line="0" w:lineRule="atLeast"/>
              <w:rPr>
                <w:rFonts w:ascii="Times New Roman" w:eastAsia="Times New Roman" w:hAnsi="Times New Roman" w:cs="Times New Roman"/>
                <w:sz w:val="20"/>
                <w:szCs w:val="20"/>
                <w:lang w:eastAsia="ru-RU"/>
              </w:rPr>
            </w:pPr>
            <w:hyperlink r:id="rId13" w:tooltip="https://www.yaklass.ru/p/matematika/5-klass/naturalnye-chisla-13442" w:history="1">
              <w:r w:rsidR="00C70C33" w:rsidRPr="00EB3584">
                <w:rPr>
                  <w:rFonts w:ascii="Times New Roman" w:eastAsia="Times New Roman" w:hAnsi="Times New Roman" w:cs="Times New Roman"/>
                  <w:sz w:val="20"/>
                  <w:szCs w:val="20"/>
                  <w:u w:val="single"/>
                  <w:lang w:eastAsia="ru-RU"/>
                </w:rPr>
                <w:t>https://www.yaklass.ru/p/matematika/5-klass/naturalnye-chisla-13442</w:t>
              </w:r>
            </w:hyperlink>
          </w:p>
        </w:tc>
      </w:tr>
    </w:tbl>
    <w:p w14:paraId="728049B7" w14:textId="77777777" w:rsidR="00C70C33" w:rsidRDefault="00C70C33" w:rsidP="00C70C33">
      <w:pPr>
        <w:autoSpaceDE w:val="0"/>
        <w:autoSpaceDN w:val="0"/>
        <w:spacing w:after="0" w:line="14" w:lineRule="exact"/>
      </w:pPr>
    </w:p>
    <w:p w14:paraId="3E98E23F" w14:textId="77777777" w:rsidR="00C70C33" w:rsidRDefault="00C70C33" w:rsidP="00C70C33">
      <w:pPr>
        <w:sectPr w:rsidR="00C70C33">
          <w:pgSz w:w="16840" w:h="11900"/>
          <w:pgMar w:top="282" w:right="640" w:bottom="646" w:left="666" w:header="720" w:footer="720" w:gutter="0"/>
          <w:cols w:space="720" w:equalWidth="0">
            <w:col w:w="15534" w:space="0"/>
          </w:cols>
          <w:docGrid w:linePitch="360"/>
        </w:sectPr>
      </w:pPr>
    </w:p>
    <w:p w14:paraId="0A2C72F7" w14:textId="77777777" w:rsidR="00C70C33" w:rsidRDefault="00C70C33" w:rsidP="00C70C3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498"/>
        <w:gridCol w:w="528"/>
        <w:gridCol w:w="1104"/>
        <w:gridCol w:w="1142"/>
        <w:gridCol w:w="864"/>
        <w:gridCol w:w="5522"/>
        <w:gridCol w:w="1238"/>
        <w:gridCol w:w="2138"/>
      </w:tblGrid>
      <w:tr w:rsidR="00C70C33" w:rsidRPr="00EB3584" w14:paraId="0901384C"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32CAB"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1.7.</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58C24" w14:textId="77777777" w:rsidR="00C70C33" w:rsidRPr="00EB3584" w:rsidRDefault="00C70C33" w:rsidP="00C70C33">
            <w:pPr>
              <w:autoSpaceDE w:val="0"/>
              <w:autoSpaceDN w:val="0"/>
              <w:spacing w:before="78" w:after="0" w:line="245" w:lineRule="auto"/>
              <w:ind w:left="72" w:right="432"/>
              <w:rPr>
                <w:rFonts w:ascii="Times New Roman" w:hAnsi="Times New Roman" w:cs="Times New Roman"/>
                <w:sz w:val="20"/>
                <w:szCs w:val="20"/>
                <w:lang w:val="ru-RU"/>
              </w:rPr>
            </w:pPr>
            <w:r w:rsidRPr="00EB3584">
              <w:rPr>
                <w:rFonts w:ascii="Times New Roman" w:eastAsia="Times New Roman" w:hAnsi="Times New Roman" w:cs="Times New Roman"/>
                <w:color w:val="221F1F"/>
                <w:w w:val="97"/>
                <w:sz w:val="20"/>
                <w:szCs w:val="20"/>
                <w:lang w:val="ru-RU"/>
              </w:rPr>
              <w:t>Арифметические действия с натуральными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AE09C2"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B938A9"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BF756C"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89BC2" w14:textId="12E0C24E"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C2E0E" w14:textId="77777777" w:rsidR="00C70C33" w:rsidRPr="00EB3584" w:rsidRDefault="00C70C33" w:rsidP="00C70C33">
            <w:pPr>
              <w:autoSpaceDE w:val="0"/>
              <w:autoSpaceDN w:val="0"/>
              <w:spacing w:before="78" w:after="0" w:line="245" w:lineRule="auto"/>
              <w:ind w:left="72" w:right="43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Выполнять арифметические действия с натуральными числами, вычислять значения числовых выражений со скобками и без скобок.;</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F9AFC" w14:textId="77777777" w:rsidR="00C70C33" w:rsidRPr="00EB3584" w:rsidRDefault="00C70C33" w:rsidP="00C70C33">
            <w:pPr>
              <w:autoSpaceDE w:val="0"/>
              <w:autoSpaceDN w:val="0"/>
              <w:spacing w:before="78" w:after="0" w:line="245" w:lineRule="auto"/>
              <w:ind w:left="74" w:right="288"/>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Письменный 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839B5D2" w14:textId="77777777" w:rsidR="00C70C33" w:rsidRPr="00EB3584" w:rsidRDefault="00000000" w:rsidP="00C70C33">
            <w:pPr>
              <w:spacing w:line="0" w:lineRule="atLeast"/>
              <w:rPr>
                <w:rFonts w:ascii="Times New Roman" w:eastAsia="Times New Roman" w:hAnsi="Times New Roman" w:cs="Times New Roman"/>
                <w:sz w:val="20"/>
                <w:szCs w:val="20"/>
                <w:lang w:eastAsia="ru-RU"/>
              </w:rPr>
            </w:pPr>
            <w:hyperlink r:id="rId14" w:tooltip="https://skysmart.ru/articles/mathematic/svojstva-slozheniya-i-vychitaniya" w:history="1">
              <w:r w:rsidR="00C70C33" w:rsidRPr="00EB3584">
                <w:rPr>
                  <w:rFonts w:ascii="Times New Roman" w:eastAsia="Times New Roman" w:hAnsi="Times New Roman" w:cs="Times New Roman"/>
                  <w:color w:val="0000FF"/>
                  <w:sz w:val="20"/>
                  <w:szCs w:val="20"/>
                  <w:u w:val="single"/>
                  <w:lang w:eastAsia="ru-RU"/>
                </w:rPr>
                <w:t>https://skysmart.ru/articles/mathematic/svojstva-slozheniya-i-vychitaniya</w:t>
              </w:r>
            </w:hyperlink>
          </w:p>
        </w:tc>
      </w:tr>
      <w:tr w:rsidR="00C70C33" w:rsidRPr="00EB3584" w14:paraId="7950E96A" w14:textId="77777777" w:rsidTr="00C70C33">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96A85"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1.8.</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8188E" w14:textId="77777777" w:rsidR="00C70C33" w:rsidRPr="00EB3584" w:rsidRDefault="00C70C33" w:rsidP="00C70C33">
            <w:pPr>
              <w:autoSpaceDE w:val="0"/>
              <w:autoSpaceDN w:val="0"/>
              <w:spacing w:before="78" w:after="0" w:line="247"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221F1F"/>
                <w:w w:val="97"/>
                <w:sz w:val="20"/>
                <w:szCs w:val="20"/>
                <w:lang w:val="ru-RU"/>
              </w:rPr>
              <w:t xml:space="preserve">Свойства нуля при сложении и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221F1F"/>
                <w:w w:val="97"/>
                <w:sz w:val="20"/>
                <w:szCs w:val="20"/>
                <w:lang w:val="ru-RU"/>
              </w:rPr>
              <w:t>умножении, свойства единицы при умножении.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2C7D2"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287AA9"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F68827"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20315" w14:textId="538AE082"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CF7F9" w14:textId="77777777" w:rsidR="00C70C33" w:rsidRPr="00EB3584" w:rsidRDefault="00C70C33" w:rsidP="00C70C33">
            <w:pPr>
              <w:autoSpaceDE w:val="0"/>
              <w:autoSpaceDN w:val="0"/>
              <w:spacing w:before="78" w:after="0" w:line="245" w:lineRule="auto"/>
              <w:ind w:left="72" w:right="720"/>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Исследовать свойства натурального ряда, чисел 0 и 1 при сложении и умножении.;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1DFE6" w14:textId="77777777" w:rsidR="00C70C33" w:rsidRPr="00EB3584" w:rsidRDefault="00C70C33" w:rsidP="00C70C33">
            <w:pPr>
              <w:autoSpaceDE w:val="0"/>
              <w:autoSpaceDN w:val="0"/>
              <w:spacing w:before="78" w:after="0" w:line="230" w:lineRule="auto"/>
              <w:ind w:left="74"/>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Устный опрос;</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5076F98" w14:textId="77777777" w:rsidR="00C70C33" w:rsidRPr="00EB3584" w:rsidRDefault="00000000" w:rsidP="00C70C33">
            <w:pPr>
              <w:spacing w:line="0" w:lineRule="atLeast"/>
              <w:rPr>
                <w:rFonts w:ascii="Times New Roman" w:eastAsia="Times New Roman" w:hAnsi="Times New Roman" w:cs="Times New Roman"/>
                <w:sz w:val="20"/>
                <w:szCs w:val="20"/>
                <w:lang w:eastAsia="ru-RU"/>
              </w:rPr>
            </w:pPr>
            <w:hyperlink r:id="rId15" w:tooltip="https://resh.edu.ru/subject/lesson/7723/conspect/272293/" w:history="1">
              <w:r w:rsidR="00C70C33" w:rsidRPr="00EB3584">
                <w:rPr>
                  <w:rFonts w:ascii="Times New Roman" w:eastAsia="Times New Roman" w:hAnsi="Times New Roman" w:cs="Times New Roman"/>
                  <w:color w:val="0000FF"/>
                  <w:sz w:val="20"/>
                  <w:szCs w:val="20"/>
                  <w:u w:val="single"/>
                  <w:lang w:eastAsia="ru-RU"/>
                </w:rPr>
                <w:t>https://resh.edu.ru/subject/lesson/7723/conspect/272293/</w:t>
              </w:r>
            </w:hyperlink>
          </w:p>
        </w:tc>
      </w:tr>
      <w:tr w:rsidR="00C70C33" w:rsidRPr="00D613D2" w14:paraId="16D8CB47" w14:textId="77777777" w:rsidTr="00C70C33">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7877D" w14:textId="77777777" w:rsidR="00C70C33" w:rsidRPr="00EB3584" w:rsidRDefault="00C70C33" w:rsidP="00C70C33">
            <w:pPr>
              <w:autoSpaceDE w:val="0"/>
              <w:autoSpaceDN w:val="0"/>
              <w:spacing w:before="76" w:after="0" w:line="233"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1.9.</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5832E" w14:textId="77777777" w:rsidR="00C70C33" w:rsidRPr="00EB3584" w:rsidRDefault="00C70C33" w:rsidP="00C70C33">
            <w:pPr>
              <w:autoSpaceDE w:val="0"/>
              <w:autoSpaceDN w:val="0"/>
              <w:spacing w:before="76" w:after="0" w:line="250"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221F1F"/>
                <w:w w:val="97"/>
                <w:sz w:val="20"/>
                <w:szCs w:val="20"/>
                <w:lang w:val="ru-RU"/>
              </w:rPr>
              <w:t xml:space="preserve">Переместительное и сочетательное свойства сложения и умножения, распределительное свойство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221F1F"/>
                <w:w w:val="97"/>
                <w:sz w:val="20"/>
                <w:szCs w:val="20"/>
                <w:lang w:val="ru-RU"/>
              </w:rPr>
              <w:t>умножения.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63B19"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C6218D"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1CE41"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257A7" w14:textId="11D3C195" w:rsidR="00C70C33" w:rsidRPr="00EB3584" w:rsidRDefault="00C70C33" w:rsidP="00C70C33">
            <w:pPr>
              <w:autoSpaceDE w:val="0"/>
              <w:autoSpaceDN w:val="0"/>
              <w:spacing w:before="76"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96974" w14:textId="77777777" w:rsidR="00C70C33" w:rsidRPr="00EB3584" w:rsidRDefault="00C70C33" w:rsidP="00C70C33">
            <w:pPr>
              <w:autoSpaceDE w:val="0"/>
              <w:autoSpaceDN w:val="0"/>
              <w:spacing w:before="76" w:after="0" w:line="254" w:lineRule="auto"/>
              <w:ind w:left="72" w:right="144"/>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Выполнять арифметические действия с натуральными числами, вычислять значения числовых выражений со скобками и без скобок.;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Использовать при вычислениях переместительное и сочетательное свойства сложения и умножения, распределительное свойство умножения;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Формулировать и применять правила преобразования числовых выражений на основе свойств арифметических действий.;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Исследовать числовые закономерности, выдвигать и обосновывать гипотезы, формулировать обобщения и выводы по результатам проведённого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исследования.;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4F3B11" w14:textId="77777777" w:rsidR="00C70C33" w:rsidRPr="00EB3584" w:rsidRDefault="00C70C33" w:rsidP="00C70C33">
            <w:pPr>
              <w:autoSpaceDE w:val="0"/>
              <w:autoSpaceDN w:val="0"/>
              <w:spacing w:before="76" w:after="0" w:line="250" w:lineRule="auto"/>
              <w:ind w:left="74" w:right="144"/>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Устный опрос; Контрольная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работа;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Тестирование;</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B99D04C" w14:textId="77777777" w:rsidR="00C70C33" w:rsidRPr="00EB3584" w:rsidRDefault="00000000" w:rsidP="00C70C33">
            <w:pPr>
              <w:spacing w:line="0" w:lineRule="atLeast"/>
              <w:rPr>
                <w:rFonts w:ascii="Times New Roman" w:eastAsia="Times New Roman" w:hAnsi="Times New Roman" w:cs="Times New Roman"/>
                <w:sz w:val="20"/>
                <w:szCs w:val="20"/>
                <w:lang w:val="ru-RU" w:eastAsia="ru-RU"/>
              </w:rPr>
            </w:pPr>
            <w:hyperlink r:id="rId16" w:tooltip="https://interneturok.ru/lesson/matematika/6-klass/delimost-chisel/deliteli-i-kratnye?block=player" w:history="1">
              <w:r w:rsidR="00C70C33" w:rsidRPr="00EB3584">
                <w:rPr>
                  <w:rFonts w:ascii="Times New Roman" w:eastAsia="Times New Roman" w:hAnsi="Times New Roman" w:cs="Times New Roman"/>
                  <w:color w:val="0000FF"/>
                  <w:sz w:val="20"/>
                  <w:szCs w:val="20"/>
                  <w:u w:val="single"/>
                  <w:lang w:eastAsia="ru-RU"/>
                </w:rPr>
                <w:t>https</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interneturok</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ru</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lesson</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matematika</w:t>
              </w:r>
              <w:r w:rsidR="00C70C33" w:rsidRPr="00EB3584">
                <w:rPr>
                  <w:rFonts w:ascii="Times New Roman" w:eastAsia="Times New Roman" w:hAnsi="Times New Roman" w:cs="Times New Roman"/>
                  <w:color w:val="0000FF"/>
                  <w:sz w:val="20"/>
                  <w:szCs w:val="20"/>
                  <w:u w:val="single"/>
                  <w:lang w:val="ru-RU" w:eastAsia="ru-RU"/>
                </w:rPr>
                <w:t>/6-</w:t>
              </w:r>
              <w:r w:rsidR="00C70C33" w:rsidRPr="00EB3584">
                <w:rPr>
                  <w:rFonts w:ascii="Times New Roman" w:eastAsia="Times New Roman" w:hAnsi="Times New Roman" w:cs="Times New Roman"/>
                  <w:color w:val="0000FF"/>
                  <w:sz w:val="20"/>
                  <w:szCs w:val="20"/>
                  <w:u w:val="single"/>
                  <w:lang w:eastAsia="ru-RU"/>
                </w:rPr>
                <w:t>klass</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delimost</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chisel</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deliteli</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i</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kratnye</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block</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player</w:t>
              </w:r>
            </w:hyperlink>
          </w:p>
        </w:tc>
      </w:tr>
      <w:tr w:rsidR="00C70C33" w:rsidRPr="00D613D2" w14:paraId="1679BCE4" w14:textId="77777777" w:rsidTr="00C70C33">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B2A34"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1.10.</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8EC456" w14:textId="77777777" w:rsidR="00C70C33" w:rsidRPr="00EB3584" w:rsidRDefault="00C70C33" w:rsidP="00C70C33">
            <w:pPr>
              <w:autoSpaceDE w:val="0"/>
              <w:autoSpaceDN w:val="0"/>
              <w:spacing w:before="78" w:after="0" w:line="245" w:lineRule="auto"/>
              <w:ind w:left="72" w:right="144"/>
              <w:rPr>
                <w:rFonts w:ascii="Times New Roman" w:hAnsi="Times New Roman" w:cs="Times New Roman"/>
                <w:sz w:val="20"/>
                <w:szCs w:val="20"/>
                <w:lang w:val="ru-RU"/>
              </w:rPr>
            </w:pPr>
            <w:r w:rsidRPr="00EB3584">
              <w:rPr>
                <w:rFonts w:ascii="Times New Roman" w:eastAsia="Times New Roman" w:hAnsi="Times New Roman" w:cs="Times New Roman"/>
                <w:color w:val="221F1F"/>
                <w:w w:val="97"/>
                <w:sz w:val="20"/>
                <w:szCs w:val="20"/>
                <w:lang w:val="ru-RU"/>
              </w:rPr>
              <w:t xml:space="preserve">Делители и кратные числа,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221F1F"/>
                <w:w w:val="97"/>
                <w:sz w:val="20"/>
                <w:szCs w:val="20"/>
                <w:lang w:val="ru-RU"/>
              </w:rPr>
              <w:t>разложение числа на множители.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0F00F8"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4E8E2"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7082F"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1DAFF" w14:textId="03B62941"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B665E" w14:textId="77777777" w:rsidR="00C70C33" w:rsidRPr="00EB3584" w:rsidRDefault="00C70C33" w:rsidP="00C70C33">
            <w:pPr>
              <w:autoSpaceDE w:val="0"/>
              <w:autoSpaceDN w:val="0"/>
              <w:spacing w:before="78" w:after="0" w:line="250"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A2F633" w14:textId="77777777" w:rsidR="00C70C33" w:rsidRPr="00EB3584" w:rsidRDefault="00C70C33" w:rsidP="00C70C33">
            <w:pPr>
              <w:autoSpaceDE w:val="0"/>
              <w:autoSpaceDN w:val="0"/>
              <w:spacing w:before="78" w:after="0" w:line="250" w:lineRule="auto"/>
              <w:ind w:left="74" w:right="144"/>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Устный опрос; Письменный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контроль;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Тестирование;</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79CBB207" w14:textId="77777777" w:rsidR="00C70C33" w:rsidRPr="00EB3584" w:rsidRDefault="00000000" w:rsidP="00C70C33">
            <w:pPr>
              <w:spacing w:line="0" w:lineRule="atLeast"/>
              <w:rPr>
                <w:rFonts w:ascii="Times New Roman" w:eastAsia="Times New Roman" w:hAnsi="Times New Roman" w:cs="Times New Roman"/>
                <w:sz w:val="20"/>
                <w:szCs w:val="20"/>
                <w:lang w:val="ru-RU" w:eastAsia="ru-RU"/>
              </w:rPr>
            </w:pPr>
            <w:hyperlink r:id="rId17" w:tooltip="https://www.yaklass.ru/p/matematika/5-klass/obyknovennye-drobi-13744/delenie-s-ostatkom-poniatie-obyknovennoi-drobi-13672" w:history="1">
              <w:r w:rsidR="00C70C33" w:rsidRPr="00EB3584">
                <w:rPr>
                  <w:rFonts w:ascii="Times New Roman" w:eastAsia="Times New Roman" w:hAnsi="Times New Roman" w:cs="Times New Roman"/>
                  <w:color w:val="0000FF"/>
                  <w:sz w:val="20"/>
                  <w:szCs w:val="20"/>
                  <w:u w:val="single"/>
                  <w:lang w:eastAsia="ru-RU"/>
                </w:rPr>
                <w:t>https</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www</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yaklass</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ru</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p</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matematika</w:t>
              </w:r>
              <w:r w:rsidR="00C70C33" w:rsidRPr="00EB3584">
                <w:rPr>
                  <w:rFonts w:ascii="Times New Roman" w:eastAsia="Times New Roman" w:hAnsi="Times New Roman" w:cs="Times New Roman"/>
                  <w:color w:val="0000FF"/>
                  <w:sz w:val="20"/>
                  <w:szCs w:val="20"/>
                  <w:u w:val="single"/>
                  <w:lang w:val="ru-RU" w:eastAsia="ru-RU"/>
                </w:rPr>
                <w:t>/5-</w:t>
              </w:r>
              <w:r w:rsidR="00C70C33" w:rsidRPr="00EB3584">
                <w:rPr>
                  <w:rFonts w:ascii="Times New Roman" w:eastAsia="Times New Roman" w:hAnsi="Times New Roman" w:cs="Times New Roman"/>
                  <w:color w:val="0000FF"/>
                  <w:sz w:val="20"/>
                  <w:szCs w:val="20"/>
                  <w:u w:val="single"/>
                  <w:lang w:eastAsia="ru-RU"/>
                </w:rPr>
                <w:t>klass</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obyknovennye</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drobi</w:t>
              </w:r>
              <w:r w:rsidR="00C70C33" w:rsidRPr="00EB3584">
                <w:rPr>
                  <w:rFonts w:ascii="Times New Roman" w:eastAsia="Times New Roman" w:hAnsi="Times New Roman" w:cs="Times New Roman"/>
                  <w:color w:val="0000FF"/>
                  <w:sz w:val="20"/>
                  <w:szCs w:val="20"/>
                  <w:u w:val="single"/>
                  <w:lang w:val="ru-RU" w:eastAsia="ru-RU"/>
                </w:rPr>
                <w:t>-13744/</w:t>
              </w:r>
              <w:r w:rsidR="00C70C33" w:rsidRPr="00EB3584">
                <w:rPr>
                  <w:rFonts w:ascii="Times New Roman" w:eastAsia="Times New Roman" w:hAnsi="Times New Roman" w:cs="Times New Roman"/>
                  <w:color w:val="0000FF"/>
                  <w:sz w:val="20"/>
                  <w:szCs w:val="20"/>
                  <w:u w:val="single"/>
                  <w:lang w:eastAsia="ru-RU"/>
                </w:rPr>
                <w:t>delenie</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s</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ostatkom</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poniatie</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obyknovennoi</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drobi</w:t>
              </w:r>
              <w:r w:rsidR="00C70C33" w:rsidRPr="00EB3584">
                <w:rPr>
                  <w:rFonts w:ascii="Times New Roman" w:eastAsia="Times New Roman" w:hAnsi="Times New Roman" w:cs="Times New Roman"/>
                  <w:color w:val="0000FF"/>
                  <w:sz w:val="20"/>
                  <w:szCs w:val="20"/>
                  <w:u w:val="single"/>
                  <w:lang w:val="ru-RU" w:eastAsia="ru-RU"/>
                </w:rPr>
                <w:t>-13672</w:t>
              </w:r>
            </w:hyperlink>
          </w:p>
        </w:tc>
      </w:tr>
      <w:tr w:rsidR="00C70C33" w:rsidRPr="00EB3584" w14:paraId="7122015F" w14:textId="77777777" w:rsidTr="00C70C33">
        <w:trPr>
          <w:trHeight w:hRule="exact" w:val="13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04487" w14:textId="77777777" w:rsidR="00C70C33" w:rsidRPr="00EB3584" w:rsidRDefault="00C70C33" w:rsidP="00C70C33">
            <w:pPr>
              <w:autoSpaceDE w:val="0"/>
              <w:autoSpaceDN w:val="0"/>
              <w:spacing w:before="76" w:after="0" w:line="233"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1.11.</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61D6BF"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 xml:space="preserve">Деление с остатком.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781FD8"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AA618"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72ADAC"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DA037" w14:textId="7E5957F5" w:rsidR="00C70C33" w:rsidRPr="00EB3584" w:rsidRDefault="00C70C33" w:rsidP="00C70C33">
            <w:pPr>
              <w:autoSpaceDE w:val="0"/>
              <w:autoSpaceDN w:val="0"/>
              <w:spacing w:before="76"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7813DB" w14:textId="77777777" w:rsidR="00C70C33" w:rsidRPr="00EB3584" w:rsidRDefault="00C70C33" w:rsidP="00C70C33">
            <w:pPr>
              <w:autoSpaceDE w:val="0"/>
              <w:autoSpaceDN w:val="0"/>
              <w:spacing w:before="76" w:after="0" w:line="250"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E830A" w14:textId="77777777" w:rsidR="00C70C33" w:rsidRPr="00EB3584" w:rsidRDefault="00C70C33" w:rsidP="00C70C33">
            <w:pPr>
              <w:autoSpaceDE w:val="0"/>
              <w:autoSpaceDN w:val="0"/>
              <w:spacing w:before="76" w:after="0" w:line="245" w:lineRule="auto"/>
              <w:ind w:left="74" w:right="288"/>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Письменный 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B15DF3D" w14:textId="77777777" w:rsidR="00C70C33" w:rsidRPr="00EB3584" w:rsidRDefault="00000000" w:rsidP="00C70C33">
            <w:pPr>
              <w:spacing w:line="0" w:lineRule="atLeast"/>
              <w:rPr>
                <w:rFonts w:ascii="Times New Roman" w:eastAsia="Times New Roman" w:hAnsi="Times New Roman" w:cs="Times New Roman"/>
                <w:sz w:val="20"/>
                <w:szCs w:val="20"/>
                <w:lang w:eastAsia="ru-RU"/>
              </w:rPr>
            </w:pPr>
            <w:hyperlink r:id="rId18" w:tooltip="https://www.yaklass.ru/p/matematika/6-klass/naturalnye-chisla-13968/prostye-i-sostavnye-chisla-razlozhenie-naturalnogo-chisla-na-prostye-mnoz_-13984" w:history="1">
              <w:r w:rsidR="00C70C33" w:rsidRPr="00EB3584">
                <w:rPr>
                  <w:rFonts w:ascii="Times New Roman" w:eastAsia="Times New Roman" w:hAnsi="Times New Roman" w:cs="Times New Roman"/>
                  <w:color w:val="0000FF"/>
                  <w:sz w:val="20"/>
                  <w:szCs w:val="20"/>
                  <w:u w:val="single"/>
                  <w:lang w:eastAsia="ru-RU"/>
                </w:rPr>
                <w:t>https://www.yaklass.ru/p/matematika/6-klass/naturalnye-chisla-13968/prostye-i-sostavnye-chisla-razlozhenie-naturalnogo-chisla-na-prostye-mnoz_-13984</w:t>
              </w:r>
            </w:hyperlink>
          </w:p>
        </w:tc>
      </w:tr>
      <w:tr w:rsidR="00C70C33" w:rsidRPr="00EB3584" w14:paraId="7787DD82"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B8E07"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1.12.</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A46767"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Простые и составные числа.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FB17D"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E8BE6F"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E80BE"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DC7C6" w14:textId="44905ECB"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E5CD18" w14:textId="77777777" w:rsidR="00C70C33" w:rsidRPr="00EB3584" w:rsidRDefault="00C70C33" w:rsidP="00C70C33">
            <w:pPr>
              <w:autoSpaceDE w:val="0"/>
              <w:autoSpaceDN w:val="0"/>
              <w:spacing w:before="78" w:after="0" w:line="250"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A0D93" w14:textId="77777777" w:rsidR="00C70C33" w:rsidRPr="00EB3584" w:rsidRDefault="00C70C33" w:rsidP="00C70C33">
            <w:pPr>
              <w:autoSpaceDE w:val="0"/>
              <w:autoSpaceDN w:val="0"/>
              <w:spacing w:before="78" w:after="0" w:line="247" w:lineRule="auto"/>
              <w:ind w:left="74" w:right="144"/>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 xml:space="preserve">Устный опрос; Письменный </w:t>
            </w:r>
            <w:r w:rsidRPr="00EB3584">
              <w:rPr>
                <w:rFonts w:ascii="Times New Roman" w:hAnsi="Times New Roman" w:cs="Times New Roman"/>
                <w:sz w:val="20"/>
                <w:szCs w:val="20"/>
              </w:rPr>
              <w:br/>
            </w:r>
            <w:r w:rsidRPr="00EB3584">
              <w:rPr>
                <w:rFonts w:ascii="Times New Roman" w:eastAsia="Times New Roman" w:hAnsi="Times New Roman" w:cs="Times New Roman"/>
                <w:color w:val="000000"/>
                <w:w w:val="97"/>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EE7A3E8" w14:textId="77777777" w:rsidR="00C70C33" w:rsidRPr="00EB3584" w:rsidRDefault="00000000" w:rsidP="00C70C33">
            <w:pPr>
              <w:spacing w:line="0" w:lineRule="atLeast"/>
              <w:rPr>
                <w:rFonts w:ascii="Times New Roman" w:eastAsia="Times New Roman" w:hAnsi="Times New Roman" w:cs="Times New Roman"/>
                <w:sz w:val="20"/>
                <w:szCs w:val="20"/>
                <w:lang w:eastAsia="ru-RU"/>
              </w:rPr>
            </w:pPr>
            <w:hyperlink r:id="rId19" w:tooltip="https://www.yaklass.ru/p/matematika/6-klass/naturalnye-chisla-13968" w:history="1">
              <w:r w:rsidR="00C70C33" w:rsidRPr="00EB3584">
                <w:rPr>
                  <w:rFonts w:ascii="Times New Roman" w:eastAsia="Times New Roman" w:hAnsi="Times New Roman" w:cs="Times New Roman"/>
                  <w:color w:val="0000FF"/>
                  <w:sz w:val="20"/>
                  <w:szCs w:val="20"/>
                  <w:u w:val="single"/>
                  <w:lang w:eastAsia="ru-RU"/>
                </w:rPr>
                <w:t>https://www.yaklass.ru/p/matematika/6-klass/naturalnye-chisla-13968</w:t>
              </w:r>
            </w:hyperlink>
          </w:p>
        </w:tc>
      </w:tr>
      <w:tr w:rsidR="00C70C33" w:rsidRPr="00EB3584" w14:paraId="5D3EE956" w14:textId="77777777" w:rsidTr="00C70C33">
        <w:trPr>
          <w:trHeight w:hRule="exact" w:val="12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49C973"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1.13.</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2191E" w14:textId="77777777" w:rsidR="00C70C33" w:rsidRPr="00EB3584" w:rsidRDefault="00C70C33" w:rsidP="00C70C33">
            <w:pPr>
              <w:autoSpaceDE w:val="0"/>
              <w:autoSpaceDN w:val="0"/>
              <w:spacing w:before="78" w:after="0" w:line="245" w:lineRule="auto"/>
              <w:ind w:left="72"/>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Признаки делимости на 2, 5, 10, 3, 9.</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4A73A8"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3D31E"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6ECA2"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0C850" w14:textId="71917745"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016727" w14:textId="77777777" w:rsidR="00C70C33" w:rsidRPr="00EB3584" w:rsidRDefault="00C70C33" w:rsidP="00C70C33">
            <w:pPr>
              <w:autoSpaceDE w:val="0"/>
              <w:autoSpaceDN w:val="0"/>
              <w:spacing w:before="78" w:after="0" w:line="250"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EFE96" w14:textId="77777777" w:rsidR="00C70C33" w:rsidRPr="00EB3584" w:rsidRDefault="00C70C33" w:rsidP="00C70C33">
            <w:pPr>
              <w:autoSpaceDE w:val="0"/>
              <w:autoSpaceDN w:val="0"/>
              <w:spacing w:before="78" w:after="0" w:line="247" w:lineRule="auto"/>
              <w:ind w:left="74" w:right="288"/>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 xml:space="preserve">Письменный контроль; </w:t>
            </w:r>
            <w:r w:rsidRPr="00EB3584">
              <w:rPr>
                <w:rFonts w:ascii="Times New Roman" w:hAnsi="Times New Roman" w:cs="Times New Roman"/>
                <w:sz w:val="20"/>
                <w:szCs w:val="20"/>
              </w:rPr>
              <w:br/>
            </w:r>
            <w:r w:rsidRPr="00EB3584">
              <w:rPr>
                <w:rFonts w:ascii="Times New Roman" w:eastAsia="Times New Roman" w:hAnsi="Times New Roman" w:cs="Times New Roman"/>
                <w:color w:val="000000"/>
                <w:w w:val="97"/>
                <w:sz w:val="20"/>
                <w:szCs w:val="20"/>
              </w:rPr>
              <w:t>Диктант;</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ED99BE8" w14:textId="77777777" w:rsidR="00C70C33" w:rsidRPr="00EB3584" w:rsidRDefault="00000000" w:rsidP="00C70C33">
            <w:pPr>
              <w:spacing w:line="0" w:lineRule="atLeast"/>
              <w:rPr>
                <w:rFonts w:ascii="Times New Roman" w:eastAsia="Times New Roman" w:hAnsi="Times New Roman" w:cs="Times New Roman"/>
                <w:sz w:val="20"/>
                <w:szCs w:val="20"/>
                <w:lang w:eastAsia="ru-RU"/>
              </w:rPr>
            </w:pPr>
            <w:hyperlink r:id="rId20" w:tooltip="https://www.yaklass.ru/p/matematika/5-klass/desiatichnye-drobi-13880/stepen-s-naturalnym-pokazatelem-13669" w:history="1">
              <w:r w:rsidR="00C70C33" w:rsidRPr="00EB3584">
                <w:rPr>
                  <w:rFonts w:ascii="Times New Roman" w:eastAsia="Times New Roman" w:hAnsi="Times New Roman" w:cs="Times New Roman"/>
                  <w:color w:val="0000FF"/>
                  <w:sz w:val="20"/>
                  <w:szCs w:val="20"/>
                  <w:u w:val="single"/>
                  <w:lang w:eastAsia="ru-RU"/>
                </w:rPr>
                <w:t>https://www.yaklass.ru/p/matematika/5-klass/desiatichnye-drobi-13880/stepen-s-naturalnym-pokazatelem-13669</w:t>
              </w:r>
            </w:hyperlink>
          </w:p>
        </w:tc>
      </w:tr>
    </w:tbl>
    <w:p w14:paraId="518A6680" w14:textId="77777777" w:rsidR="00C70C33" w:rsidRDefault="00C70C33" w:rsidP="00C70C33">
      <w:pPr>
        <w:autoSpaceDE w:val="0"/>
        <w:autoSpaceDN w:val="0"/>
        <w:spacing w:after="0" w:line="14" w:lineRule="exact"/>
      </w:pPr>
    </w:p>
    <w:p w14:paraId="458B29AC" w14:textId="77777777" w:rsidR="00C70C33" w:rsidRDefault="00C70C33" w:rsidP="00C70C33">
      <w:pPr>
        <w:sectPr w:rsidR="00C70C33">
          <w:pgSz w:w="16840" w:h="11900"/>
          <w:pgMar w:top="284" w:right="640" w:bottom="784" w:left="666" w:header="720" w:footer="720" w:gutter="0"/>
          <w:cols w:space="720" w:equalWidth="0">
            <w:col w:w="15534" w:space="0"/>
          </w:cols>
          <w:docGrid w:linePitch="360"/>
        </w:sectPr>
      </w:pPr>
    </w:p>
    <w:p w14:paraId="06CA77EA" w14:textId="77777777" w:rsidR="00C70C33" w:rsidRDefault="00C70C33" w:rsidP="00C70C3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498"/>
        <w:gridCol w:w="528"/>
        <w:gridCol w:w="1104"/>
        <w:gridCol w:w="1142"/>
        <w:gridCol w:w="864"/>
        <w:gridCol w:w="5522"/>
        <w:gridCol w:w="1238"/>
        <w:gridCol w:w="2138"/>
      </w:tblGrid>
      <w:tr w:rsidR="00C70C33" w:rsidRPr="00EB3584" w14:paraId="7E3B2742" w14:textId="77777777" w:rsidTr="00C70C33">
        <w:trPr>
          <w:trHeight w:hRule="exact" w:val="14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6709FA" w14:textId="77777777" w:rsidR="00C70C33" w:rsidRPr="00EB3584" w:rsidRDefault="00C70C33" w:rsidP="00C70C33">
            <w:pPr>
              <w:autoSpaceDE w:val="0"/>
              <w:autoSpaceDN w:val="0"/>
              <w:spacing w:before="78" w:after="0" w:line="230" w:lineRule="auto"/>
              <w:jc w:val="center"/>
              <w:rPr>
                <w:sz w:val="20"/>
                <w:szCs w:val="20"/>
              </w:rPr>
            </w:pPr>
            <w:r w:rsidRPr="00EB3584">
              <w:rPr>
                <w:rFonts w:ascii="Times New Roman" w:eastAsia="Times New Roman" w:hAnsi="Times New Roman"/>
                <w:color w:val="000000"/>
                <w:w w:val="97"/>
                <w:sz w:val="20"/>
                <w:szCs w:val="20"/>
              </w:rPr>
              <w:t>1.14.</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F6779D" w14:textId="77777777" w:rsidR="00C70C33" w:rsidRPr="00EB3584" w:rsidRDefault="00C70C33" w:rsidP="00C70C33">
            <w:pPr>
              <w:autoSpaceDE w:val="0"/>
              <w:autoSpaceDN w:val="0"/>
              <w:spacing w:before="78" w:after="0" w:line="245" w:lineRule="auto"/>
              <w:ind w:left="72" w:right="720"/>
              <w:rPr>
                <w:sz w:val="20"/>
                <w:szCs w:val="20"/>
              </w:rPr>
            </w:pPr>
            <w:r w:rsidRPr="00EB3584">
              <w:rPr>
                <w:rFonts w:ascii="Times New Roman" w:eastAsia="Times New Roman" w:hAnsi="Times New Roman"/>
                <w:color w:val="221F1F"/>
                <w:w w:val="97"/>
                <w:sz w:val="20"/>
                <w:szCs w:val="20"/>
              </w:rPr>
              <w:t>Степень с натуральным показателем.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799EE"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8F569"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B8E97"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8A21B4" w14:textId="613A24FA" w:rsidR="00C70C33" w:rsidRPr="00EB3584" w:rsidRDefault="00C70C33" w:rsidP="00C70C33">
            <w:pPr>
              <w:autoSpaceDE w:val="0"/>
              <w:autoSpaceDN w:val="0"/>
              <w:spacing w:before="78" w:after="0" w:line="245"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BD121" w14:textId="77777777" w:rsidR="00C70C33" w:rsidRPr="00EB3584" w:rsidRDefault="00C70C33" w:rsidP="00C70C33">
            <w:pPr>
              <w:autoSpaceDE w:val="0"/>
              <w:autoSpaceDN w:val="0"/>
              <w:spacing w:before="78" w:after="0" w:line="245" w:lineRule="auto"/>
              <w:ind w:right="576"/>
              <w:jc w:val="center"/>
              <w:rPr>
                <w:sz w:val="20"/>
                <w:szCs w:val="20"/>
              </w:rPr>
            </w:pPr>
            <w:r w:rsidRPr="00EB3584">
              <w:rPr>
                <w:rFonts w:ascii="Times New Roman" w:eastAsia="Times New Roman" w:hAnsi="Times New Roman"/>
                <w:color w:val="000000"/>
                <w:w w:val="97"/>
                <w:sz w:val="20"/>
                <w:szCs w:val="20"/>
                <w:lang w:val="ru-RU"/>
              </w:rPr>
              <w:t xml:space="preserve">Записывать произведение в виде степени, читать степени, использовать терминологию </w:t>
            </w:r>
            <w:r w:rsidRPr="00EB3584">
              <w:rPr>
                <w:rFonts w:ascii="Times New Roman" w:eastAsia="Times New Roman" w:hAnsi="Times New Roman"/>
                <w:color w:val="000000"/>
                <w:w w:val="97"/>
                <w:sz w:val="20"/>
                <w:szCs w:val="20"/>
              </w:rPr>
              <w:t>(основание, показатель), вычислять значения степеней.;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2B78D" w14:textId="77777777" w:rsidR="00C70C33" w:rsidRPr="00EB3584" w:rsidRDefault="00C70C33" w:rsidP="00C70C33">
            <w:pPr>
              <w:autoSpaceDE w:val="0"/>
              <w:autoSpaceDN w:val="0"/>
              <w:spacing w:before="78" w:after="0" w:line="245" w:lineRule="auto"/>
              <w:ind w:left="74" w:right="288"/>
              <w:rPr>
                <w:sz w:val="20"/>
                <w:szCs w:val="20"/>
              </w:rPr>
            </w:pPr>
            <w:r w:rsidRPr="00EB3584">
              <w:rPr>
                <w:rFonts w:ascii="Times New Roman" w:eastAsia="Times New Roman" w:hAnsi="Times New Roman"/>
                <w:color w:val="000000"/>
                <w:w w:val="97"/>
                <w:sz w:val="20"/>
                <w:szCs w:val="20"/>
              </w:rPr>
              <w:t>Письменный 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BD890E3" w14:textId="77777777" w:rsidR="00C70C33" w:rsidRPr="00EB3584" w:rsidRDefault="00000000" w:rsidP="00C70C33">
            <w:pPr>
              <w:spacing w:line="0" w:lineRule="atLeast"/>
              <w:rPr>
                <w:rFonts w:ascii="Times New Roman" w:eastAsia="Times New Roman" w:hAnsi="Times New Roman" w:cs="Times New Roman"/>
                <w:sz w:val="20"/>
                <w:szCs w:val="20"/>
                <w:lang w:eastAsia="ru-RU"/>
              </w:rPr>
            </w:pPr>
            <w:hyperlink r:id="rId21" w:tooltip="https://www.yaklass.ru/p/matematika/5-klass/desiatichnye-drobi-13880/stepen-s-naturalnym-pokazatelem-13669" w:history="1">
              <w:r w:rsidR="00C70C33" w:rsidRPr="00EB3584">
                <w:rPr>
                  <w:rFonts w:ascii="Times New Roman" w:eastAsia="Times New Roman" w:hAnsi="Times New Roman" w:cs="Times New Roman"/>
                  <w:color w:val="0000FF"/>
                  <w:sz w:val="20"/>
                  <w:szCs w:val="20"/>
                  <w:u w:val="single"/>
                  <w:lang w:eastAsia="ru-RU"/>
                </w:rPr>
                <w:t>https://www.yaklass.ru/p/matematika/5-klass/desiatichnye-drobi-13880/stepen-s-naturalnym-pokazatelem-13669</w:t>
              </w:r>
            </w:hyperlink>
          </w:p>
        </w:tc>
      </w:tr>
      <w:tr w:rsidR="00C70C33" w:rsidRPr="00EB3584" w14:paraId="2B52A441" w14:textId="77777777" w:rsidTr="00C70C33">
        <w:trPr>
          <w:trHeight w:hRule="exact" w:val="18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5E042A" w14:textId="77777777" w:rsidR="00C70C33" w:rsidRPr="00EB3584" w:rsidRDefault="00C70C33" w:rsidP="00C70C33">
            <w:pPr>
              <w:autoSpaceDE w:val="0"/>
              <w:autoSpaceDN w:val="0"/>
              <w:spacing w:before="78" w:after="0" w:line="230" w:lineRule="auto"/>
              <w:jc w:val="center"/>
              <w:rPr>
                <w:sz w:val="20"/>
                <w:szCs w:val="20"/>
              </w:rPr>
            </w:pPr>
            <w:r w:rsidRPr="00EB3584">
              <w:rPr>
                <w:rFonts w:ascii="Times New Roman" w:eastAsia="Times New Roman" w:hAnsi="Times New Roman"/>
                <w:color w:val="000000"/>
                <w:w w:val="97"/>
                <w:sz w:val="20"/>
                <w:szCs w:val="20"/>
              </w:rPr>
              <w:t>1.15.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29C65" w14:textId="77777777" w:rsidR="00C70C33" w:rsidRPr="00EB3584" w:rsidRDefault="00C70C33" w:rsidP="00C70C33">
            <w:pPr>
              <w:autoSpaceDE w:val="0"/>
              <w:autoSpaceDN w:val="0"/>
              <w:spacing w:before="78" w:after="0" w:line="245" w:lineRule="auto"/>
              <w:ind w:left="72" w:right="288"/>
              <w:rPr>
                <w:sz w:val="20"/>
                <w:szCs w:val="20"/>
              </w:rPr>
            </w:pPr>
            <w:r w:rsidRPr="00EB3584">
              <w:rPr>
                <w:rFonts w:ascii="Times New Roman" w:eastAsia="Times New Roman" w:hAnsi="Times New Roman"/>
                <w:color w:val="221F1F"/>
                <w:w w:val="97"/>
                <w:sz w:val="20"/>
                <w:szCs w:val="20"/>
              </w:rPr>
              <w:t>Числовые выражения; порядок действий.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6A011"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769B1"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E8A02"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15F59" w14:textId="0EA96F61" w:rsidR="00C70C33" w:rsidRPr="00EB3584" w:rsidRDefault="00C70C33" w:rsidP="00C70C33">
            <w:pPr>
              <w:autoSpaceDE w:val="0"/>
              <w:autoSpaceDN w:val="0"/>
              <w:spacing w:before="78" w:after="0" w:line="245"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38D09" w14:textId="77777777" w:rsidR="00C70C33" w:rsidRPr="00EB3584" w:rsidRDefault="00C70C33" w:rsidP="00C70C33">
            <w:pPr>
              <w:autoSpaceDE w:val="0"/>
              <w:autoSpaceDN w:val="0"/>
              <w:spacing w:before="78" w:after="0" w:line="254" w:lineRule="auto"/>
              <w:ind w:left="72" w:right="144"/>
              <w:rPr>
                <w:sz w:val="20"/>
                <w:szCs w:val="20"/>
                <w:lang w:val="ru-RU"/>
              </w:rPr>
            </w:pPr>
            <w:r w:rsidRPr="00EB3584">
              <w:rPr>
                <w:rFonts w:ascii="Times New Roman" w:eastAsia="Times New Roman" w:hAnsi="Times New Roman"/>
                <w:color w:val="000000"/>
                <w:w w:val="97"/>
                <w:sz w:val="20"/>
                <w:szCs w:val="20"/>
                <w:lang w:val="ru-RU"/>
              </w:rPr>
              <w:t xml:space="preserve">Выполнять прикидку и оценку значений числовых выражений, предлагать и применять приёмы проверки вычислений.; </w:t>
            </w:r>
            <w:r w:rsidRPr="00EB3584">
              <w:rPr>
                <w:sz w:val="20"/>
                <w:szCs w:val="20"/>
                <w:lang w:val="ru-RU"/>
              </w:rPr>
              <w:br/>
            </w:r>
            <w:r w:rsidRPr="00EB3584">
              <w:rPr>
                <w:rFonts w:ascii="Times New Roman" w:eastAsia="Times New Roman" w:hAnsi="Times New Roman"/>
                <w:color w:val="000000"/>
                <w:w w:val="97"/>
                <w:sz w:val="20"/>
                <w:szCs w:val="20"/>
                <w:lang w:val="ru-RU"/>
              </w:rPr>
              <w:t xml:space="preserve">Использовать при вычислениях переместительное и сочетательное свойства сложения и умножения, распределительное свойство умножения; </w:t>
            </w:r>
            <w:r w:rsidRPr="00EB3584">
              <w:rPr>
                <w:sz w:val="20"/>
                <w:szCs w:val="20"/>
                <w:lang w:val="ru-RU"/>
              </w:rPr>
              <w:br/>
            </w:r>
            <w:r w:rsidRPr="00EB3584">
              <w:rPr>
                <w:rFonts w:ascii="Times New Roman" w:eastAsia="Times New Roman" w:hAnsi="Times New Roman"/>
                <w:color w:val="000000"/>
                <w:w w:val="97"/>
                <w:sz w:val="20"/>
                <w:szCs w:val="20"/>
                <w:lang w:val="ru-RU"/>
              </w:rPr>
              <w:t xml:space="preserve">Формулировать и применять правила преобразования числовых выражений на основе свойств арифметических действий.; </w:t>
            </w:r>
            <w:r w:rsidRPr="00EB3584">
              <w:rPr>
                <w:sz w:val="20"/>
                <w:szCs w:val="20"/>
                <w:lang w:val="ru-RU"/>
              </w:rPr>
              <w:br/>
            </w:r>
            <w:r w:rsidRPr="00EB3584">
              <w:rPr>
                <w:rFonts w:ascii="Times New Roman" w:eastAsia="Times New Roman" w:hAnsi="Times New Roman"/>
                <w:color w:val="000000"/>
                <w:w w:val="97"/>
                <w:sz w:val="20"/>
                <w:szCs w:val="20"/>
                <w:lang w:val="ru-RU"/>
              </w:rPr>
              <w:t xml:space="preserve">Исследовать числовые закономерности, выдвигать и обосновывать гипотезы, формулировать обобщения и выводы по результатам проведённого </w:t>
            </w:r>
            <w:r w:rsidRPr="00EB3584">
              <w:rPr>
                <w:sz w:val="20"/>
                <w:szCs w:val="20"/>
                <w:lang w:val="ru-RU"/>
              </w:rPr>
              <w:br/>
            </w:r>
            <w:r w:rsidRPr="00EB3584">
              <w:rPr>
                <w:rFonts w:ascii="Times New Roman" w:eastAsia="Times New Roman" w:hAnsi="Times New Roman"/>
                <w:color w:val="000000"/>
                <w:w w:val="97"/>
                <w:sz w:val="20"/>
                <w:szCs w:val="20"/>
                <w:lang w:val="ru-RU"/>
              </w:rPr>
              <w:t>исследования.;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6527B" w14:textId="77777777" w:rsidR="00C70C33" w:rsidRPr="00EB3584" w:rsidRDefault="00C70C33" w:rsidP="00C70C33">
            <w:pPr>
              <w:autoSpaceDE w:val="0"/>
              <w:autoSpaceDN w:val="0"/>
              <w:spacing w:before="78" w:after="0" w:line="230" w:lineRule="auto"/>
              <w:ind w:left="74"/>
              <w:rPr>
                <w:sz w:val="20"/>
                <w:szCs w:val="20"/>
              </w:rPr>
            </w:pPr>
            <w:r w:rsidRPr="00EB3584">
              <w:rPr>
                <w:rFonts w:ascii="Times New Roman" w:eastAsia="Times New Roman" w:hAnsi="Times New Roman"/>
                <w:color w:val="000000"/>
                <w:w w:val="97"/>
                <w:sz w:val="20"/>
                <w:szCs w:val="20"/>
              </w:rPr>
              <w:t>Устный опрос;</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FA72C12" w14:textId="77777777" w:rsidR="00C70C33" w:rsidRPr="00EB3584" w:rsidRDefault="00000000" w:rsidP="00C70C33">
            <w:pPr>
              <w:spacing w:line="0" w:lineRule="atLeast"/>
              <w:rPr>
                <w:rFonts w:ascii="Times New Roman" w:eastAsia="Times New Roman" w:hAnsi="Times New Roman" w:cs="Times New Roman"/>
                <w:sz w:val="20"/>
                <w:szCs w:val="20"/>
                <w:lang w:eastAsia="ru-RU"/>
              </w:rPr>
            </w:pPr>
            <w:hyperlink r:id="rId22" w:tooltip="https://resh.edu.ru/subject/lesson/7708/conspect/325181/" w:history="1">
              <w:r w:rsidR="00C70C33" w:rsidRPr="00EB3584">
                <w:rPr>
                  <w:rFonts w:ascii="Times New Roman" w:eastAsia="Times New Roman" w:hAnsi="Times New Roman" w:cs="Times New Roman"/>
                  <w:color w:val="0000FF"/>
                  <w:sz w:val="20"/>
                  <w:szCs w:val="20"/>
                  <w:u w:val="single"/>
                  <w:lang w:eastAsia="ru-RU"/>
                </w:rPr>
                <w:t>https://resh.edu.ru/subject/lesson/7708/conspect/325181/</w:t>
              </w:r>
            </w:hyperlink>
          </w:p>
        </w:tc>
      </w:tr>
      <w:tr w:rsidR="00C70C33" w:rsidRPr="00D613D2" w14:paraId="4026A3E8" w14:textId="77777777" w:rsidTr="00C70C33">
        <w:trPr>
          <w:trHeight w:hRule="exact" w:val="23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412CE" w14:textId="77777777" w:rsidR="00C70C33" w:rsidRPr="00EB3584" w:rsidRDefault="00C70C33" w:rsidP="00C70C33">
            <w:pPr>
              <w:autoSpaceDE w:val="0"/>
              <w:autoSpaceDN w:val="0"/>
              <w:spacing w:before="76" w:after="0" w:line="233" w:lineRule="auto"/>
              <w:jc w:val="center"/>
              <w:rPr>
                <w:sz w:val="20"/>
                <w:szCs w:val="20"/>
              </w:rPr>
            </w:pPr>
            <w:r w:rsidRPr="00EB3584">
              <w:rPr>
                <w:rFonts w:ascii="Times New Roman" w:eastAsia="Times New Roman" w:hAnsi="Times New Roman"/>
                <w:color w:val="000000"/>
                <w:w w:val="97"/>
                <w:sz w:val="20"/>
                <w:szCs w:val="20"/>
              </w:rPr>
              <w:t>1.16.</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021D5D" w14:textId="77777777" w:rsidR="00C70C33" w:rsidRPr="00EB3584" w:rsidRDefault="00C70C33" w:rsidP="00C70C33">
            <w:pPr>
              <w:autoSpaceDE w:val="0"/>
              <w:autoSpaceDN w:val="0"/>
              <w:spacing w:before="76" w:after="0" w:line="250" w:lineRule="auto"/>
              <w:ind w:left="72" w:right="144"/>
              <w:rPr>
                <w:sz w:val="20"/>
                <w:szCs w:val="20"/>
                <w:lang w:val="ru-RU"/>
              </w:rPr>
            </w:pPr>
            <w:r w:rsidRPr="00EB3584">
              <w:rPr>
                <w:rFonts w:ascii="Times New Roman" w:eastAsia="Times New Roman" w:hAnsi="Times New Roman"/>
                <w:color w:val="221F1F"/>
                <w:w w:val="97"/>
                <w:sz w:val="20"/>
                <w:szCs w:val="20"/>
                <w:lang w:val="ru-RU"/>
              </w:rPr>
              <w:t>Решение текстовых задач на все арифметические действия, на движение и 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D38EC"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DA228"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2AC01"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D632C" w14:textId="15228693" w:rsidR="00C70C33" w:rsidRPr="00EB3584" w:rsidRDefault="00C70C33" w:rsidP="00C70C33">
            <w:pPr>
              <w:autoSpaceDE w:val="0"/>
              <w:autoSpaceDN w:val="0"/>
              <w:spacing w:before="76" w:after="0" w:line="245"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293C2" w14:textId="77777777" w:rsidR="00C70C33" w:rsidRPr="00EB3584" w:rsidRDefault="00C70C33" w:rsidP="00C70C33">
            <w:pPr>
              <w:autoSpaceDE w:val="0"/>
              <w:autoSpaceDN w:val="0"/>
              <w:spacing w:before="76" w:after="0" w:line="254" w:lineRule="auto"/>
              <w:ind w:left="72"/>
              <w:rPr>
                <w:sz w:val="20"/>
                <w:szCs w:val="20"/>
                <w:lang w:val="ru-RU"/>
              </w:rPr>
            </w:pPr>
            <w:r w:rsidRPr="00EB3584">
              <w:rPr>
                <w:rFonts w:ascii="Times New Roman" w:eastAsia="Times New Roman" w:hAnsi="Times New Roman"/>
                <w:color w:val="000000"/>
                <w:w w:val="97"/>
                <w:sz w:val="20"/>
                <w:szCs w:val="20"/>
                <w:lang w:val="ru-RU"/>
              </w:rPr>
              <w:t xml:space="preserve">Решать текстовые задачи арифметическим способом, 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 </w:t>
            </w:r>
            <w:r w:rsidRPr="00EB3584">
              <w:rPr>
                <w:sz w:val="20"/>
                <w:szCs w:val="20"/>
                <w:lang w:val="ru-RU"/>
              </w:rPr>
              <w:br/>
            </w:r>
            <w:r w:rsidRPr="00EB3584">
              <w:rPr>
                <w:rFonts w:ascii="Times New Roman" w:eastAsia="Times New Roman" w:hAnsi="Times New Roman"/>
                <w:color w:val="000000"/>
                <w:w w:val="97"/>
                <w:sz w:val="20"/>
                <w:szCs w:val="20"/>
                <w:lang w:val="ru-RU"/>
              </w:rPr>
              <w:t xml:space="preserve">Моделировать ход решения задачи с помощью рисунка, схемы, таблицы.; Приводить, разбирать, оценивать различные решения, записи решений </w:t>
            </w:r>
            <w:r w:rsidRPr="00EB3584">
              <w:rPr>
                <w:sz w:val="20"/>
                <w:szCs w:val="20"/>
                <w:lang w:val="ru-RU"/>
              </w:rPr>
              <w:br/>
            </w:r>
            <w:r w:rsidRPr="00EB3584">
              <w:rPr>
                <w:rFonts w:ascii="Times New Roman" w:eastAsia="Times New Roman" w:hAnsi="Times New Roman"/>
                <w:color w:val="000000"/>
                <w:w w:val="97"/>
                <w:sz w:val="20"/>
                <w:szCs w:val="20"/>
                <w:lang w:val="ru-RU"/>
              </w:rPr>
              <w:t xml:space="preserve">текстовых задач.; </w:t>
            </w:r>
            <w:r w:rsidRPr="00EB3584">
              <w:rPr>
                <w:sz w:val="20"/>
                <w:szCs w:val="20"/>
                <w:lang w:val="ru-RU"/>
              </w:rPr>
              <w:br/>
            </w:r>
            <w:r w:rsidRPr="00EB3584">
              <w:rPr>
                <w:rFonts w:ascii="Times New Roman" w:eastAsia="Times New Roman" w:hAnsi="Times New Roman"/>
                <w:color w:val="000000"/>
                <w:w w:val="97"/>
                <w:sz w:val="20"/>
                <w:szCs w:val="20"/>
                <w:lang w:val="ru-RU"/>
              </w:rPr>
              <w:t xml:space="preserve">Критически оценивать полученный результат, осуществлять самоконтроль, проверяя ответ на соответствие условию, находить ошибки.; </w:t>
            </w:r>
            <w:r w:rsidRPr="00EB3584">
              <w:rPr>
                <w:sz w:val="20"/>
                <w:szCs w:val="20"/>
                <w:lang w:val="ru-RU"/>
              </w:rPr>
              <w:br/>
            </w:r>
            <w:r w:rsidRPr="00EB3584">
              <w:rPr>
                <w:rFonts w:ascii="Times New Roman" w:eastAsia="Times New Roman" w:hAnsi="Times New Roman"/>
                <w:color w:val="000000"/>
                <w:w w:val="97"/>
                <w:sz w:val="20"/>
                <w:szCs w:val="20"/>
                <w:lang w:val="ru-RU"/>
              </w:rPr>
              <w:t>Решать задачи с помощью перебора всех возможных вариантов.;</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B4E38" w14:textId="77777777" w:rsidR="00C70C33" w:rsidRPr="00EB3584" w:rsidRDefault="00C70C33" w:rsidP="00C70C33">
            <w:pPr>
              <w:autoSpaceDE w:val="0"/>
              <w:autoSpaceDN w:val="0"/>
              <w:spacing w:before="76" w:after="0" w:line="254" w:lineRule="auto"/>
              <w:ind w:left="74"/>
              <w:rPr>
                <w:sz w:val="20"/>
                <w:szCs w:val="20"/>
                <w:lang w:val="ru-RU"/>
              </w:rPr>
            </w:pPr>
            <w:r w:rsidRPr="00EB3584">
              <w:rPr>
                <w:rFonts w:ascii="Times New Roman" w:eastAsia="Times New Roman" w:hAnsi="Times New Roman"/>
                <w:color w:val="000000"/>
                <w:w w:val="97"/>
                <w:sz w:val="20"/>
                <w:szCs w:val="20"/>
                <w:lang w:val="ru-RU"/>
              </w:rPr>
              <w:t xml:space="preserve">Письменный </w:t>
            </w:r>
            <w:r w:rsidRPr="00EB3584">
              <w:rPr>
                <w:sz w:val="20"/>
                <w:szCs w:val="20"/>
                <w:lang w:val="ru-RU"/>
              </w:rPr>
              <w:br/>
            </w:r>
            <w:r w:rsidRPr="00EB3584">
              <w:rPr>
                <w:rFonts w:ascii="Times New Roman" w:eastAsia="Times New Roman" w:hAnsi="Times New Roman"/>
                <w:color w:val="000000"/>
                <w:w w:val="97"/>
                <w:sz w:val="20"/>
                <w:szCs w:val="20"/>
                <w:lang w:val="ru-RU"/>
              </w:rPr>
              <w:t xml:space="preserve">контроль; </w:t>
            </w:r>
            <w:r w:rsidRPr="00EB3584">
              <w:rPr>
                <w:sz w:val="20"/>
                <w:szCs w:val="20"/>
                <w:lang w:val="ru-RU"/>
              </w:rPr>
              <w:br/>
            </w:r>
            <w:r w:rsidRPr="00EB3584">
              <w:rPr>
                <w:rFonts w:ascii="Times New Roman" w:eastAsia="Times New Roman" w:hAnsi="Times New Roman"/>
                <w:color w:val="000000"/>
                <w:w w:val="97"/>
                <w:sz w:val="20"/>
                <w:szCs w:val="20"/>
                <w:lang w:val="ru-RU"/>
              </w:rPr>
              <w:t xml:space="preserve">Контрольная </w:t>
            </w:r>
            <w:r w:rsidRPr="00EB3584">
              <w:rPr>
                <w:sz w:val="20"/>
                <w:szCs w:val="20"/>
                <w:lang w:val="ru-RU"/>
              </w:rPr>
              <w:br/>
            </w:r>
            <w:r w:rsidRPr="00EB3584">
              <w:rPr>
                <w:rFonts w:ascii="Times New Roman" w:eastAsia="Times New Roman" w:hAnsi="Times New Roman"/>
                <w:color w:val="000000"/>
                <w:w w:val="97"/>
                <w:sz w:val="20"/>
                <w:szCs w:val="20"/>
                <w:lang w:val="ru-RU"/>
              </w:rPr>
              <w:t xml:space="preserve">работа; </w:t>
            </w:r>
            <w:r w:rsidRPr="00EB3584">
              <w:rPr>
                <w:sz w:val="20"/>
                <w:szCs w:val="20"/>
                <w:lang w:val="ru-RU"/>
              </w:rPr>
              <w:br/>
            </w:r>
            <w:r w:rsidRPr="00EB3584">
              <w:rPr>
                <w:rFonts w:ascii="Times New Roman" w:eastAsia="Times New Roman" w:hAnsi="Times New Roman"/>
                <w:color w:val="000000"/>
                <w:w w:val="97"/>
                <w:sz w:val="20"/>
                <w:szCs w:val="20"/>
                <w:lang w:val="ru-RU"/>
              </w:rPr>
              <w:t xml:space="preserve">Самооценка с </w:t>
            </w:r>
            <w:r w:rsidRPr="00EB3584">
              <w:rPr>
                <w:sz w:val="20"/>
                <w:szCs w:val="20"/>
                <w:lang w:val="ru-RU"/>
              </w:rPr>
              <w:br/>
            </w:r>
            <w:r w:rsidRPr="00EB3584">
              <w:rPr>
                <w:rFonts w:ascii="Times New Roman" w:eastAsia="Times New Roman" w:hAnsi="Times New Roman"/>
                <w:color w:val="000000"/>
                <w:w w:val="97"/>
                <w:sz w:val="20"/>
                <w:szCs w:val="20"/>
                <w:lang w:val="ru-RU"/>
              </w:rPr>
              <w:t xml:space="preserve">использованием«Оценочного </w:t>
            </w:r>
            <w:r w:rsidRPr="00EB3584">
              <w:rPr>
                <w:sz w:val="20"/>
                <w:szCs w:val="20"/>
                <w:lang w:val="ru-RU"/>
              </w:rPr>
              <w:br/>
            </w:r>
            <w:r w:rsidRPr="00EB3584">
              <w:rPr>
                <w:rFonts w:ascii="Times New Roman" w:eastAsia="Times New Roman" w:hAnsi="Times New Roman"/>
                <w:color w:val="000000"/>
                <w:w w:val="97"/>
                <w:sz w:val="20"/>
                <w:szCs w:val="20"/>
                <w:lang w:val="ru-RU"/>
              </w:rPr>
              <w:t>листа»;</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4A4E5" w14:textId="77777777" w:rsidR="00C70C33" w:rsidRPr="00EB3584" w:rsidRDefault="00000000" w:rsidP="00C70C33">
            <w:pPr>
              <w:autoSpaceDE w:val="0"/>
              <w:autoSpaceDN w:val="0"/>
              <w:spacing w:before="76" w:after="0" w:line="252" w:lineRule="auto"/>
              <w:ind w:left="72"/>
              <w:rPr>
                <w:sz w:val="20"/>
                <w:szCs w:val="20"/>
                <w:lang w:val="ru-RU"/>
              </w:rPr>
            </w:pPr>
            <w:hyperlink r:id="rId23" w:tooltip="https://www.yaklass.ru/p/matematika/5-klass/naturalnye-chisla-13442/reshenie-tekstovykh-zadach-arifmeticheskim-sposobom-13747" w:history="1">
              <w:r w:rsidR="00C70C33" w:rsidRPr="00EB3584">
                <w:rPr>
                  <w:rFonts w:ascii="Times New Roman" w:eastAsia="Times New Roman" w:hAnsi="Times New Roman" w:cs="Times New Roman"/>
                  <w:color w:val="0000FF"/>
                  <w:sz w:val="20"/>
                  <w:szCs w:val="20"/>
                  <w:u w:val="single"/>
                  <w:lang w:val="ru-RU" w:eastAsia="ru-RU"/>
                </w:rPr>
                <w:t>https://www.yaklass.ru/p/matematika/5-klass/naturalnye-chisla-13442/reshenie-tekstovykh-zadach-arifmeticheskim-sposobom-13747</w:t>
              </w:r>
            </w:hyperlink>
          </w:p>
        </w:tc>
      </w:tr>
      <w:tr w:rsidR="00C70C33" w:rsidRPr="00EB3584" w14:paraId="1104F73A" w14:textId="77777777" w:rsidTr="00C70C33">
        <w:trPr>
          <w:trHeight w:hRule="exact" w:val="348"/>
        </w:trPr>
        <w:tc>
          <w:tcPr>
            <w:tcW w:w="29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56AD665"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FB5BD"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43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BCD5C" w14:textId="77777777" w:rsidR="00C70C33" w:rsidRPr="00EB3584" w:rsidRDefault="00C70C33" w:rsidP="00C70C33">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61F0A7" w14:textId="77777777" w:rsidR="00C70C33" w:rsidRPr="00EB3584" w:rsidRDefault="00C70C33" w:rsidP="00C70C33">
            <w:pPr>
              <w:rPr>
                <w:sz w:val="20"/>
                <w:szCs w:val="2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A1348" w14:textId="77777777" w:rsidR="00C70C33" w:rsidRPr="00EB3584" w:rsidRDefault="00C70C33" w:rsidP="00C70C33">
            <w:pP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2781C" w14:textId="77777777" w:rsidR="00C70C33" w:rsidRPr="00EB3584" w:rsidRDefault="00C70C33" w:rsidP="00C70C33">
            <w:pPr>
              <w:rPr>
                <w:sz w:val="20"/>
                <w:szCs w:val="20"/>
              </w:rPr>
            </w:pP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E6CAE6" w14:textId="77777777" w:rsidR="00C70C33" w:rsidRPr="00EB3584" w:rsidRDefault="00C70C33" w:rsidP="00C70C33">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2B5CA" w14:textId="77777777" w:rsidR="00C70C33" w:rsidRPr="00EB3584" w:rsidRDefault="00C70C33" w:rsidP="00C70C33">
            <w:pPr>
              <w:rPr>
                <w:sz w:val="20"/>
                <w:szCs w:val="20"/>
              </w:rPr>
            </w:pPr>
          </w:p>
        </w:tc>
      </w:tr>
      <w:tr w:rsidR="00C70C33" w:rsidRPr="00D613D2" w14:paraId="722AAB0F" w14:textId="77777777" w:rsidTr="00C70C33">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68D34AE" w14:textId="77777777" w:rsidR="00C70C33" w:rsidRPr="00EB3584" w:rsidRDefault="00C70C33" w:rsidP="00C70C33">
            <w:pPr>
              <w:autoSpaceDE w:val="0"/>
              <w:autoSpaceDN w:val="0"/>
              <w:spacing w:before="76" w:after="0" w:line="233" w:lineRule="auto"/>
              <w:ind w:left="72"/>
              <w:rPr>
                <w:sz w:val="20"/>
                <w:szCs w:val="20"/>
                <w:lang w:val="ru-RU"/>
              </w:rPr>
            </w:pPr>
            <w:r w:rsidRPr="00EB3584">
              <w:rPr>
                <w:rFonts w:ascii="Times New Roman" w:eastAsia="Times New Roman" w:hAnsi="Times New Roman"/>
                <w:color w:val="000000"/>
                <w:w w:val="97"/>
                <w:sz w:val="20"/>
                <w:szCs w:val="20"/>
                <w:lang w:val="ru-RU"/>
              </w:rPr>
              <w:t xml:space="preserve">Раздел 2. </w:t>
            </w:r>
            <w:r w:rsidRPr="00EB3584">
              <w:rPr>
                <w:rFonts w:ascii="Times New Roman" w:eastAsia="Times New Roman" w:hAnsi="Times New Roman"/>
                <w:b/>
                <w:color w:val="221F1F"/>
                <w:w w:val="97"/>
                <w:sz w:val="20"/>
                <w:szCs w:val="20"/>
                <w:lang w:val="ru-RU"/>
              </w:rPr>
              <w:t>Наглядная геометрия. Линии на плоскости</w:t>
            </w:r>
          </w:p>
        </w:tc>
      </w:tr>
      <w:tr w:rsidR="00C70C33" w:rsidRPr="00EB3584" w14:paraId="3505FFDB"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152F6" w14:textId="77777777" w:rsidR="00C70C33" w:rsidRPr="00EB3584" w:rsidRDefault="00C70C33" w:rsidP="00C70C33">
            <w:pPr>
              <w:autoSpaceDE w:val="0"/>
              <w:autoSpaceDN w:val="0"/>
              <w:spacing w:before="76" w:after="0" w:line="233" w:lineRule="auto"/>
              <w:jc w:val="center"/>
              <w:rPr>
                <w:sz w:val="20"/>
                <w:szCs w:val="20"/>
              </w:rPr>
            </w:pPr>
            <w:r w:rsidRPr="00EB3584">
              <w:rPr>
                <w:rFonts w:ascii="Times New Roman" w:eastAsia="Times New Roman" w:hAnsi="Times New Roman"/>
                <w:color w:val="000000"/>
                <w:w w:val="97"/>
                <w:sz w:val="20"/>
                <w:szCs w:val="20"/>
              </w:rPr>
              <w:t>2.1.</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089296"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221F1F"/>
                <w:w w:val="97"/>
                <w:sz w:val="20"/>
                <w:szCs w:val="20"/>
              </w:rPr>
              <w:t>Точка, прямая, отрезок, луч.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C81EC"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41171F"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20D8AE"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54B93" w14:textId="689180EE" w:rsidR="00C70C33" w:rsidRPr="00EB3584" w:rsidRDefault="00C70C33" w:rsidP="00C70C33">
            <w:pPr>
              <w:autoSpaceDE w:val="0"/>
              <w:autoSpaceDN w:val="0"/>
              <w:spacing w:before="76" w:after="0" w:line="233"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1215E" w14:textId="77777777" w:rsidR="00C70C33" w:rsidRPr="00EB3584" w:rsidRDefault="00C70C33" w:rsidP="00C70C33">
            <w:pPr>
              <w:autoSpaceDE w:val="0"/>
              <w:autoSpaceDN w:val="0"/>
              <w:spacing w:before="76" w:after="0" w:line="252" w:lineRule="auto"/>
              <w:ind w:left="72"/>
              <w:rPr>
                <w:sz w:val="20"/>
                <w:szCs w:val="20"/>
                <w:lang w:val="ru-RU"/>
              </w:rPr>
            </w:pPr>
            <w:r w:rsidRPr="00EB3584">
              <w:rPr>
                <w:rFonts w:ascii="Times New Roman" w:eastAsia="Times New Roman" w:hAnsi="Times New Roman"/>
                <w:color w:val="000000"/>
                <w:w w:val="97"/>
                <w:sz w:val="20"/>
                <w:szCs w:val="20"/>
                <w:lang w:val="ru-RU"/>
              </w:rPr>
              <w:t xml:space="preserve">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 </w:t>
            </w:r>
            <w:r w:rsidRPr="00EB3584">
              <w:rPr>
                <w:sz w:val="20"/>
                <w:szCs w:val="20"/>
                <w:lang w:val="ru-RU"/>
              </w:rPr>
              <w:br/>
            </w:r>
            <w:r w:rsidRPr="00EB3584">
              <w:rPr>
                <w:rFonts w:ascii="Times New Roman" w:eastAsia="Times New Roman" w:hAnsi="Times New Roman"/>
                <w:color w:val="000000"/>
                <w:w w:val="97"/>
                <w:sz w:val="20"/>
                <w:szCs w:val="20"/>
                <w:lang w:val="ru-RU"/>
              </w:rPr>
              <w:t>Распознавать, приводить примеры объектов реального мира, имеющих форму изученных фигур, оценивать их линейные размеры.;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F9DA41" w14:textId="77777777" w:rsidR="00C70C33" w:rsidRPr="00EB3584" w:rsidRDefault="00C70C33" w:rsidP="00C70C33">
            <w:pPr>
              <w:autoSpaceDE w:val="0"/>
              <w:autoSpaceDN w:val="0"/>
              <w:spacing w:before="76" w:after="0" w:line="233" w:lineRule="auto"/>
              <w:ind w:left="74"/>
              <w:rPr>
                <w:sz w:val="20"/>
                <w:szCs w:val="20"/>
              </w:rPr>
            </w:pPr>
            <w:r w:rsidRPr="00EB3584">
              <w:rPr>
                <w:rFonts w:ascii="Times New Roman" w:eastAsia="Times New Roman" w:hAnsi="Times New Roman"/>
                <w:color w:val="000000"/>
                <w:w w:val="97"/>
                <w:sz w:val="20"/>
                <w:szCs w:val="20"/>
              </w:rPr>
              <w:t>Тестирование;</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A36D7EA"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24" w:tooltip="https://www.yaklass.ru/p/matematika/5-klass/naturalnye-chisla-13442/nachalnye-geometricheskie-poniatiia-priamaia-otrezok-luch-lomanaia-priamo_-13390" w:history="1">
              <w:r w:rsidR="00C70C33" w:rsidRPr="00EB3584">
                <w:rPr>
                  <w:rFonts w:ascii="Times New Roman" w:eastAsia="Times New Roman" w:hAnsi="Times New Roman" w:cs="Times New Roman"/>
                  <w:color w:val="1155CC"/>
                  <w:sz w:val="20"/>
                  <w:szCs w:val="20"/>
                  <w:u w:val="single"/>
                  <w:lang w:eastAsia="ru-RU"/>
                </w:rPr>
                <w:t>https://www.yaklass.ru/p/matematika/5-klass/naturalnye-chisla-13442/nachalnye-geometricheskie-poniatiia-priamaia-otrezok-luch-lomanaia-priamo_-13390</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2B74DB5A" w14:textId="77777777" w:rsidTr="00C70C33">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531DA" w14:textId="77777777" w:rsidR="00C70C33" w:rsidRPr="00EB3584" w:rsidRDefault="00C70C33" w:rsidP="00C70C33">
            <w:pPr>
              <w:autoSpaceDE w:val="0"/>
              <w:autoSpaceDN w:val="0"/>
              <w:spacing w:before="78" w:after="0" w:line="230" w:lineRule="auto"/>
              <w:jc w:val="center"/>
              <w:rPr>
                <w:sz w:val="20"/>
                <w:szCs w:val="20"/>
              </w:rPr>
            </w:pPr>
            <w:r w:rsidRPr="00EB3584">
              <w:rPr>
                <w:rFonts w:ascii="Times New Roman" w:eastAsia="Times New Roman" w:hAnsi="Times New Roman"/>
                <w:color w:val="000000"/>
                <w:w w:val="97"/>
                <w:sz w:val="20"/>
                <w:szCs w:val="20"/>
              </w:rPr>
              <w:t>2.2.</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C64201"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221F1F"/>
                <w:w w:val="97"/>
                <w:sz w:val="20"/>
                <w:szCs w:val="20"/>
              </w:rPr>
              <w:t xml:space="preserve">Ломаная.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ED09F"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61657"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3D262"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6ADE15" w14:textId="310C07E6" w:rsidR="00C70C33" w:rsidRPr="00EB3584" w:rsidRDefault="00C70C33" w:rsidP="00C70C33">
            <w:pPr>
              <w:autoSpaceDE w:val="0"/>
              <w:autoSpaceDN w:val="0"/>
              <w:spacing w:before="78" w:after="0" w:line="230"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D6955C" w14:textId="77777777" w:rsidR="00C70C33" w:rsidRPr="00EB3584" w:rsidRDefault="00C70C33" w:rsidP="00C70C33">
            <w:pPr>
              <w:autoSpaceDE w:val="0"/>
              <w:autoSpaceDN w:val="0"/>
              <w:spacing w:before="78" w:after="0" w:line="252" w:lineRule="auto"/>
              <w:ind w:left="72"/>
              <w:rPr>
                <w:sz w:val="20"/>
                <w:szCs w:val="20"/>
                <w:lang w:val="ru-RU"/>
              </w:rPr>
            </w:pPr>
            <w:r w:rsidRPr="00EB3584">
              <w:rPr>
                <w:rFonts w:ascii="Times New Roman" w:eastAsia="Times New Roman" w:hAnsi="Times New Roman"/>
                <w:color w:val="000000"/>
                <w:w w:val="97"/>
                <w:sz w:val="20"/>
                <w:szCs w:val="20"/>
                <w:lang w:val="ru-RU"/>
              </w:rPr>
              <w:t xml:space="preserve">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 </w:t>
            </w:r>
            <w:r w:rsidRPr="00EB3584">
              <w:rPr>
                <w:sz w:val="20"/>
                <w:szCs w:val="20"/>
                <w:lang w:val="ru-RU"/>
              </w:rPr>
              <w:br/>
            </w:r>
            <w:r w:rsidRPr="00EB3584">
              <w:rPr>
                <w:rFonts w:ascii="Times New Roman" w:eastAsia="Times New Roman" w:hAnsi="Times New Roman"/>
                <w:color w:val="000000"/>
                <w:w w:val="97"/>
                <w:sz w:val="20"/>
                <w:szCs w:val="20"/>
                <w:lang w:val="ru-RU"/>
              </w:rPr>
              <w:t>Распознавать, приводить примеры объектов реального мира, имеющих форму изученных фигур, оценивать их линейные размеры.;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2CBA13" w14:textId="77777777" w:rsidR="00C70C33" w:rsidRPr="00EB3584" w:rsidRDefault="00C70C33" w:rsidP="00C70C33">
            <w:pPr>
              <w:autoSpaceDE w:val="0"/>
              <w:autoSpaceDN w:val="0"/>
              <w:spacing w:before="78" w:after="0" w:line="230" w:lineRule="auto"/>
              <w:ind w:left="74"/>
              <w:rPr>
                <w:sz w:val="20"/>
                <w:szCs w:val="20"/>
              </w:rPr>
            </w:pPr>
            <w:r w:rsidRPr="00EB3584">
              <w:rPr>
                <w:rFonts w:ascii="Times New Roman" w:eastAsia="Times New Roman" w:hAnsi="Times New Roman"/>
                <w:color w:val="000000"/>
                <w:w w:val="97"/>
                <w:sz w:val="20"/>
                <w:szCs w:val="20"/>
              </w:rPr>
              <w:t>Устный опрос;</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4EB2199"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25" w:tooltip="https://www.yaklass.ru/p/matematika/5-klass/naturalnye-chisla-13442/nachalnye-geometricheskie-poniatiia-priamaia-otrezok-luch-lomanaia-priamo_-13390" w:history="1">
              <w:r w:rsidR="00C70C33" w:rsidRPr="00EB3584">
                <w:rPr>
                  <w:rFonts w:ascii="Times New Roman" w:eastAsia="Times New Roman" w:hAnsi="Times New Roman" w:cs="Times New Roman"/>
                  <w:color w:val="1155CC"/>
                  <w:sz w:val="20"/>
                  <w:szCs w:val="20"/>
                  <w:u w:val="single"/>
                  <w:lang w:eastAsia="ru-RU"/>
                </w:rPr>
                <w:t>https://www.yaklass.ru/p/matematika/5-klass/naturalnye-chisla-13442/nachalnye-geometricheskie-poniatiia-priamaia-otrezok-luch-lomanaia-priamo_-13390</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357AC304" w14:textId="77777777" w:rsidTr="00C70C33">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0FCD55" w14:textId="77777777" w:rsidR="00C70C33" w:rsidRPr="00EB3584" w:rsidRDefault="00C70C33" w:rsidP="00C70C33">
            <w:pPr>
              <w:autoSpaceDE w:val="0"/>
              <w:autoSpaceDN w:val="0"/>
              <w:spacing w:before="76" w:after="0" w:line="233" w:lineRule="auto"/>
              <w:jc w:val="center"/>
              <w:rPr>
                <w:sz w:val="20"/>
                <w:szCs w:val="20"/>
              </w:rPr>
            </w:pPr>
            <w:r w:rsidRPr="00EB3584">
              <w:rPr>
                <w:rFonts w:ascii="Times New Roman" w:eastAsia="Times New Roman" w:hAnsi="Times New Roman"/>
                <w:color w:val="000000"/>
                <w:w w:val="97"/>
                <w:sz w:val="20"/>
                <w:szCs w:val="20"/>
              </w:rPr>
              <w:t>2.3.</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51437" w14:textId="77777777" w:rsidR="00C70C33" w:rsidRPr="00EB3584" w:rsidRDefault="00C70C33" w:rsidP="00C70C33">
            <w:pPr>
              <w:autoSpaceDE w:val="0"/>
              <w:autoSpaceDN w:val="0"/>
              <w:spacing w:before="76" w:after="0" w:line="250" w:lineRule="auto"/>
              <w:ind w:left="72" w:right="144"/>
              <w:rPr>
                <w:sz w:val="20"/>
                <w:szCs w:val="20"/>
                <w:lang w:val="ru-RU"/>
              </w:rPr>
            </w:pPr>
            <w:r w:rsidRPr="00EB3584">
              <w:rPr>
                <w:rFonts w:ascii="Times New Roman" w:eastAsia="Times New Roman" w:hAnsi="Times New Roman"/>
                <w:color w:val="221F1F"/>
                <w:w w:val="97"/>
                <w:sz w:val="20"/>
                <w:szCs w:val="20"/>
                <w:lang w:val="ru-RU"/>
              </w:rPr>
              <w:t xml:space="preserve">Измерение длины отрезка, </w:t>
            </w:r>
            <w:r w:rsidRPr="00EB3584">
              <w:rPr>
                <w:sz w:val="20"/>
                <w:szCs w:val="20"/>
                <w:lang w:val="ru-RU"/>
              </w:rPr>
              <w:br/>
            </w:r>
            <w:r w:rsidRPr="00EB3584">
              <w:rPr>
                <w:rFonts w:ascii="Times New Roman" w:eastAsia="Times New Roman" w:hAnsi="Times New Roman"/>
                <w:color w:val="221F1F"/>
                <w:w w:val="97"/>
                <w:sz w:val="20"/>
                <w:szCs w:val="20"/>
                <w:lang w:val="ru-RU"/>
              </w:rPr>
              <w:t>метрические единицы измерения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54FC1"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718DC8"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59165C"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BBA60F" w14:textId="3597C970" w:rsidR="00C70C33" w:rsidRPr="00EB3584" w:rsidRDefault="00C70C33" w:rsidP="00C70C33">
            <w:pPr>
              <w:autoSpaceDE w:val="0"/>
              <w:autoSpaceDN w:val="0"/>
              <w:spacing w:before="76" w:after="0" w:line="245"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E50BC" w14:textId="77777777" w:rsidR="00C70C33" w:rsidRPr="00EB3584" w:rsidRDefault="00C70C33" w:rsidP="00C70C33">
            <w:pPr>
              <w:autoSpaceDE w:val="0"/>
              <w:autoSpaceDN w:val="0"/>
              <w:spacing w:before="76" w:after="0" w:line="252" w:lineRule="auto"/>
              <w:ind w:left="72" w:right="144"/>
              <w:rPr>
                <w:sz w:val="20"/>
                <w:szCs w:val="20"/>
                <w:lang w:val="ru-RU"/>
              </w:rPr>
            </w:pPr>
            <w:r w:rsidRPr="00EB3584">
              <w:rPr>
                <w:rFonts w:ascii="Times New Roman" w:eastAsia="Times New Roman" w:hAnsi="Times New Roman"/>
                <w:color w:val="000000"/>
                <w:w w:val="97"/>
                <w:sz w:val="20"/>
                <w:szCs w:val="20"/>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 </w:t>
            </w:r>
            <w:r w:rsidRPr="00EB3584">
              <w:rPr>
                <w:sz w:val="20"/>
                <w:szCs w:val="20"/>
                <w:lang w:val="ru-RU"/>
              </w:rPr>
              <w:br/>
            </w:r>
            <w:r w:rsidRPr="00EB3584">
              <w:rPr>
                <w:rFonts w:ascii="Times New Roman" w:eastAsia="Times New Roman" w:hAnsi="Times New Roman"/>
                <w:color w:val="000000"/>
                <w:w w:val="97"/>
                <w:sz w:val="20"/>
                <w:szCs w:val="20"/>
                <w:lang w:val="ru-RU"/>
              </w:rPr>
              <w:t>Вычислять длины отрезков, ломаных.;</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C1A7B" w14:textId="77777777" w:rsidR="00C70C33" w:rsidRPr="00EB3584" w:rsidRDefault="00C70C33" w:rsidP="00C70C33">
            <w:pPr>
              <w:autoSpaceDE w:val="0"/>
              <w:autoSpaceDN w:val="0"/>
              <w:spacing w:before="76" w:after="0" w:line="245" w:lineRule="auto"/>
              <w:ind w:left="74" w:right="288"/>
              <w:rPr>
                <w:sz w:val="20"/>
                <w:szCs w:val="20"/>
              </w:rPr>
            </w:pPr>
            <w:r w:rsidRPr="00EB3584">
              <w:rPr>
                <w:rFonts w:ascii="Times New Roman" w:eastAsia="Times New Roman" w:hAnsi="Times New Roman"/>
                <w:color w:val="000000"/>
                <w:w w:val="97"/>
                <w:sz w:val="20"/>
                <w:szCs w:val="20"/>
              </w:rPr>
              <w:t>Письменный 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520C6E2"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26" w:tooltip="https://resh.edu.ru/subject/lesson/7740/conspect/234850/" w:history="1">
              <w:r w:rsidR="00C70C33" w:rsidRPr="00EB3584">
                <w:rPr>
                  <w:rFonts w:ascii="Times New Roman" w:eastAsia="Times New Roman" w:hAnsi="Times New Roman" w:cs="Times New Roman"/>
                  <w:color w:val="0000FF"/>
                  <w:sz w:val="20"/>
                  <w:szCs w:val="20"/>
                  <w:u w:val="single"/>
                  <w:lang w:eastAsia="ru-RU"/>
                </w:rPr>
                <w:t>https://resh.edu.ru/subject/lesson/7740/conspect/234850/</w:t>
              </w:r>
            </w:hyperlink>
            <w:r w:rsidR="00C70C33" w:rsidRPr="00EB3584">
              <w:rPr>
                <w:rFonts w:ascii="Times New Roman" w:eastAsia="Times New Roman" w:hAnsi="Times New Roman" w:cs="Times New Roman"/>
                <w:color w:val="000000"/>
                <w:sz w:val="20"/>
                <w:szCs w:val="20"/>
                <w:lang w:eastAsia="ru-RU"/>
              </w:rPr>
              <w:t>   </w:t>
            </w:r>
          </w:p>
        </w:tc>
      </w:tr>
    </w:tbl>
    <w:p w14:paraId="41982E0B" w14:textId="77777777" w:rsidR="00C70C33" w:rsidRDefault="00C70C33" w:rsidP="00C70C33">
      <w:pPr>
        <w:autoSpaceDE w:val="0"/>
        <w:autoSpaceDN w:val="0"/>
        <w:spacing w:after="0" w:line="14" w:lineRule="exact"/>
      </w:pPr>
    </w:p>
    <w:p w14:paraId="062B41AD" w14:textId="77777777" w:rsidR="00C70C33" w:rsidRDefault="00C70C33" w:rsidP="00C70C33">
      <w:pPr>
        <w:sectPr w:rsidR="00C70C33">
          <w:pgSz w:w="16840" w:h="11900"/>
          <w:pgMar w:top="284" w:right="640" w:bottom="514" w:left="666" w:header="720" w:footer="720" w:gutter="0"/>
          <w:cols w:space="720" w:equalWidth="0">
            <w:col w:w="15534" w:space="0"/>
          </w:cols>
          <w:docGrid w:linePitch="360"/>
        </w:sectPr>
      </w:pPr>
    </w:p>
    <w:p w14:paraId="44834FFB" w14:textId="77777777" w:rsidR="00C70C33" w:rsidRDefault="00C70C33" w:rsidP="00C70C3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498"/>
        <w:gridCol w:w="528"/>
        <w:gridCol w:w="1104"/>
        <w:gridCol w:w="1142"/>
        <w:gridCol w:w="864"/>
        <w:gridCol w:w="5522"/>
        <w:gridCol w:w="1238"/>
        <w:gridCol w:w="2138"/>
      </w:tblGrid>
      <w:tr w:rsidR="00C70C33" w:rsidRPr="00D613D2" w14:paraId="05A9DE80"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A02A9E" w14:textId="77777777" w:rsidR="00C70C33" w:rsidRPr="00EB3584" w:rsidRDefault="00C70C33" w:rsidP="00C70C33">
            <w:pPr>
              <w:autoSpaceDE w:val="0"/>
              <w:autoSpaceDN w:val="0"/>
              <w:spacing w:before="78" w:after="0" w:line="230" w:lineRule="auto"/>
              <w:jc w:val="center"/>
              <w:rPr>
                <w:sz w:val="20"/>
                <w:szCs w:val="20"/>
              </w:rPr>
            </w:pPr>
            <w:r w:rsidRPr="00EB3584">
              <w:rPr>
                <w:rFonts w:ascii="Times New Roman" w:eastAsia="Times New Roman" w:hAnsi="Times New Roman"/>
                <w:color w:val="000000"/>
                <w:w w:val="97"/>
                <w:sz w:val="20"/>
                <w:szCs w:val="20"/>
              </w:rPr>
              <w:t>2.4.</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FF8D2"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221F1F"/>
                <w:w w:val="97"/>
                <w:sz w:val="20"/>
                <w:szCs w:val="20"/>
              </w:rPr>
              <w:t>Окружность и круг.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948DC"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CFF14"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529655"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DFC4B" w14:textId="1B17A116" w:rsidR="00C70C33" w:rsidRPr="00EB3584" w:rsidRDefault="00C70C33" w:rsidP="00C70C33">
            <w:pPr>
              <w:autoSpaceDE w:val="0"/>
              <w:autoSpaceDN w:val="0"/>
              <w:spacing w:before="78" w:after="0" w:line="230"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A492AC" w14:textId="77777777" w:rsidR="00C70C33" w:rsidRPr="00EB3584" w:rsidRDefault="00C70C33" w:rsidP="00C70C33">
            <w:pPr>
              <w:autoSpaceDE w:val="0"/>
              <w:autoSpaceDN w:val="0"/>
              <w:spacing w:before="78" w:after="0" w:line="252" w:lineRule="auto"/>
              <w:ind w:left="72"/>
              <w:rPr>
                <w:sz w:val="20"/>
                <w:szCs w:val="20"/>
                <w:lang w:val="ru-RU"/>
              </w:rPr>
            </w:pPr>
            <w:r w:rsidRPr="00EB3584">
              <w:rPr>
                <w:rFonts w:ascii="Times New Roman" w:eastAsia="Times New Roman" w:hAnsi="Times New Roman"/>
                <w:color w:val="000000"/>
                <w:w w:val="97"/>
                <w:sz w:val="20"/>
                <w:szCs w:val="20"/>
                <w:lang w:val="ru-RU"/>
              </w:rPr>
              <w:t xml:space="preserve">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 </w:t>
            </w:r>
            <w:r w:rsidRPr="00EB3584">
              <w:rPr>
                <w:sz w:val="20"/>
                <w:szCs w:val="20"/>
                <w:lang w:val="ru-RU"/>
              </w:rPr>
              <w:br/>
            </w:r>
            <w:r w:rsidRPr="00EB3584">
              <w:rPr>
                <w:rFonts w:ascii="Times New Roman" w:eastAsia="Times New Roman" w:hAnsi="Times New Roman"/>
                <w:color w:val="000000"/>
                <w:w w:val="97"/>
                <w:sz w:val="20"/>
                <w:szCs w:val="20"/>
                <w:lang w:val="ru-RU"/>
              </w:rPr>
              <w:t>Распознавать, приводить примеры объектов реального мира, имеющих форму изученных фигур, оценивать их линейные размеры.;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BD0FC" w14:textId="77777777" w:rsidR="00C70C33" w:rsidRPr="00EB3584" w:rsidRDefault="00C70C33" w:rsidP="00C70C33">
            <w:pPr>
              <w:autoSpaceDE w:val="0"/>
              <w:autoSpaceDN w:val="0"/>
              <w:spacing w:before="78" w:after="0" w:line="250" w:lineRule="auto"/>
              <w:ind w:left="74"/>
              <w:rPr>
                <w:sz w:val="20"/>
                <w:szCs w:val="20"/>
                <w:lang w:val="ru-RU"/>
              </w:rPr>
            </w:pPr>
            <w:r w:rsidRPr="00EB3584">
              <w:rPr>
                <w:rFonts w:ascii="Times New Roman" w:eastAsia="Times New Roman" w:hAnsi="Times New Roman"/>
                <w:color w:val="000000"/>
                <w:w w:val="97"/>
                <w:sz w:val="20"/>
                <w:szCs w:val="20"/>
                <w:lang w:val="ru-RU"/>
              </w:rPr>
              <w:t xml:space="preserve">Самооценка с </w:t>
            </w:r>
            <w:r w:rsidRPr="00EB3584">
              <w:rPr>
                <w:sz w:val="20"/>
                <w:szCs w:val="20"/>
                <w:lang w:val="ru-RU"/>
              </w:rPr>
              <w:br/>
            </w:r>
            <w:r w:rsidRPr="00EB3584">
              <w:rPr>
                <w:rFonts w:ascii="Times New Roman" w:eastAsia="Times New Roman" w:hAnsi="Times New Roman"/>
                <w:color w:val="000000"/>
                <w:w w:val="97"/>
                <w:sz w:val="20"/>
                <w:szCs w:val="20"/>
                <w:lang w:val="ru-RU"/>
              </w:rPr>
              <w:t xml:space="preserve">использованием«Оценочного </w:t>
            </w:r>
            <w:r w:rsidRPr="00EB3584">
              <w:rPr>
                <w:sz w:val="20"/>
                <w:szCs w:val="20"/>
                <w:lang w:val="ru-RU"/>
              </w:rPr>
              <w:br/>
            </w:r>
            <w:r w:rsidRPr="00EB3584">
              <w:rPr>
                <w:rFonts w:ascii="Times New Roman" w:eastAsia="Times New Roman" w:hAnsi="Times New Roman"/>
                <w:color w:val="000000"/>
                <w:w w:val="97"/>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04AD412C" w14:textId="77777777" w:rsidR="00C70C33" w:rsidRPr="00EB3584" w:rsidRDefault="00000000" w:rsidP="00C70C33">
            <w:pPr>
              <w:spacing w:after="0" w:line="0" w:lineRule="atLeast"/>
              <w:jc w:val="both"/>
              <w:rPr>
                <w:rFonts w:ascii="Times New Roman" w:eastAsia="Times New Roman" w:hAnsi="Times New Roman" w:cs="Times New Roman"/>
                <w:sz w:val="20"/>
                <w:szCs w:val="20"/>
                <w:lang w:val="ru-RU" w:eastAsia="ru-RU"/>
              </w:rPr>
            </w:pPr>
            <w:hyperlink r:id="rId27" w:tooltip="https://resh.edu.ru/subject/lesson/7736/conspect/312522/" w:history="1">
              <w:r w:rsidR="00C70C33" w:rsidRPr="00EB3584">
                <w:rPr>
                  <w:rFonts w:ascii="Times New Roman" w:eastAsia="Times New Roman" w:hAnsi="Times New Roman" w:cs="Times New Roman"/>
                  <w:color w:val="0000FF"/>
                  <w:sz w:val="20"/>
                  <w:szCs w:val="20"/>
                  <w:u w:val="single"/>
                  <w:lang w:eastAsia="ru-RU"/>
                </w:rPr>
                <w:t>https</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resh</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edu</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ru</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subject</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lesson</w:t>
              </w:r>
              <w:r w:rsidR="00C70C33" w:rsidRPr="00EB3584">
                <w:rPr>
                  <w:rFonts w:ascii="Times New Roman" w:eastAsia="Times New Roman" w:hAnsi="Times New Roman" w:cs="Times New Roman"/>
                  <w:color w:val="0000FF"/>
                  <w:sz w:val="20"/>
                  <w:szCs w:val="20"/>
                  <w:u w:val="single"/>
                  <w:lang w:val="ru-RU" w:eastAsia="ru-RU"/>
                </w:rPr>
                <w:t>/7736/</w:t>
              </w:r>
              <w:r w:rsidR="00C70C33" w:rsidRPr="00EB3584">
                <w:rPr>
                  <w:rFonts w:ascii="Times New Roman" w:eastAsia="Times New Roman" w:hAnsi="Times New Roman" w:cs="Times New Roman"/>
                  <w:color w:val="0000FF"/>
                  <w:sz w:val="20"/>
                  <w:szCs w:val="20"/>
                  <w:u w:val="single"/>
                  <w:lang w:eastAsia="ru-RU"/>
                </w:rPr>
                <w:t>conspect</w:t>
              </w:r>
              <w:r w:rsidR="00C70C33" w:rsidRPr="00EB3584">
                <w:rPr>
                  <w:rFonts w:ascii="Times New Roman" w:eastAsia="Times New Roman" w:hAnsi="Times New Roman" w:cs="Times New Roman"/>
                  <w:color w:val="0000FF"/>
                  <w:sz w:val="20"/>
                  <w:szCs w:val="20"/>
                  <w:u w:val="single"/>
                  <w:lang w:val="ru-RU" w:eastAsia="ru-RU"/>
                </w:rPr>
                <w:t>/312522/</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795E676A" w14:textId="77777777" w:rsidTr="00C70C33">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C979BD" w14:textId="77777777" w:rsidR="00C70C33" w:rsidRPr="00EB3584" w:rsidRDefault="00C70C33" w:rsidP="00C70C33">
            <w:pPr>
              <w:autoSpaceDE w:val="0"/>
              <w:autoSpaceDN w:val="0"/>
              <w:spacing w:before="78" w:after="0" w:line="230" w:lineRule="auto"/>
              <w:jc w:val="center"/>
              <w:rPr>
                <w:sz w:val="20"/>
                <w:szCs w:val="20"/>
              </w:rPr>
            </w:pPr>
            <w:r w:rsidRPr="00EB3584">
              <w:rPr>
                <w:rFonts w:ascii="Times New Roman" w:eastAsia="Times New Roman" w:hAnsi="Times New Roman"/>
                <w:color w:val="000000"/>
                <w:w w:val="97"/>
                <w:sz w:val="20"/>
                <w:szCs w:val="20"/>
              </w:rPr>
              <w:t>2.5.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502C11" w14:textId="77777777" w:rsidR="00C70C33" w:rsidRPr="00EB3584" w:rsidRDefault="00C70C33" w:rsidP="00C70C33">
            <w:pPr>
              <w:autoSpaceDE w:val="0"/>
              <w:autoSpaceDN w:val="0"/>
              <w:spacing w:before="78" w:after="0" w:line="245" w:lineRule="auto"/>
              <w:ind w:left="72"/>
              <w:rPr>
                <w:sz w:val="20"/>
                <w:szCs w:val="20"/>
                <w:lang w:val="ru-RU"/>
              </w:rPr>
            </w:pPr>
            <w:r w:rsidRPr="00EB3584">
              <w:rPr>
                <w:rFonts w:ascii="Times New Roman" w:eastAsia="Times New Roman" w:hAnsi="Times New Roman"/>
                <w:color w:val="221F1F"/>
                <w:w w:val="97"/>
                <w:sz w:val="20"/>
                <w:szCs w:val="20"/>
                <w:lang w:val="ru-RU"/>
              </w:rPr>
              <w:t>Практическая работа «Построение узора из окружностей».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B74AF1"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C2ACF6"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720FB1"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D0C73A" w14:textId="748B82D5" w:rsidR="00C70C33" w:rsidRPr="00EB3584" w:rsidRDefault="00C70C33" w:rsidP="00C70C33">
            <w:pPr>
              <w:autoSpaceDE w:val="0"/>
              <w:autoSpaceDN w:val="0"/>
              <w:spacing w:before="78" w:after="0" w:line="230"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7D250" w14:textId="77777777" w:rsidR="00C70C33" w:rsidRPr="00EB3584" w:rsidRDefault="00C70C33" w:rsidP="00C70C33">
            <w:pPr>
              <w:autoSpaceDE w:val="0"/>
              <w:autoSpaceDN w:val="0"/>
              <w:spacing w:before="78" w:after="0" w:line="250" w:lineRule="auto"/>
              <w:ind w:left="72"/>
              <w:rPr>
                <w:sz w:val="20"/>
                <w:szCs w:val="20"/>
                <w:lang w:val="ru-RU"/>
              </w:rPr>
            </w:pPr>
            <w:r w:rsidRPr="00EB3584">
              <w:rPr>
                <w:rFonts w:ascii="Times New Roman" w:eastAsia="Times New Roman" w:hAnsi="Times New Roman"/>
                <w:color w:val="000000"/>
                <w:w w:val="97"/>
                <w:sz w:val="20"/>
                <w:szCs w:val="20"/>
                <w:lang w:val="ru-RU"/>
              </w:rPr>
              <w:t xml:space="preserve">Изображать конфигурации геометрических фигур из отрезков, окружностей, их частей на нелинованной и клетчатой бумаге; предлагать, описывать и </w:t>
            </w:r>
            <w:r w:rsidRPr="00EB3584">
              <w:rPr>
                <w:sz w:val="20"/>
                <w:szCs w:val="20"/>
                <w:lang w:val="ru-RU"/>
              </w:rPr>
              <w:br/>
            </w:r>
            <w:r w:rsidRPr="00EB3584">
              <w:rPr>
                <w:rFonts w:ascii="Times New Roman" w:eastAsia="Times New Roman" w:hAnsi="Times New Roman"/>
                <w:color w:val="000000"/>
                <w:w w:val="97"/>
                <w:sz w:val="20"/>
                <w:szCs w:val="20"/>
                <w:lang w:val="ru-RU"/>
              </w:rPr>
              <w:t xml:space="preserve">обсуждать способы, алгоритмы построения.; </w:t>
            </w:r>
            <w:r w:rsidRPr="00EB3584">
              <w:rPr>
                <w:sz w:val="20"/>
                <w:szCs w:val="20"/>
                <w:lang w:val="ru-RU"/>
              </w:rPr>
              <w:br/>
            </w:r>
            <w:r w:rsidRPr="00EB3584">
              <w:rPr>
                <w:rFonts w:ascii="Times New Roman" w:eastAsia="Times New Roman" w:hAnsi="Times New Roman"/>
                <w:color w:val="000000"/>
                <w:w w:val="97"/>
                <w:sz w:val="20"/>
                <w:szCs w:val="20"/>
                <w:lang w:val="ru-RU"/>
              </w:rPr>
              <w:t>Исследовать фигуры и конфигурации, используя цифровые ресурсы;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C2386" w14:textId="77777777" w:rsidR="00C70C33" w:rsidRPr="00EB3584" w:rsidRDefault="00C70C33" w:rsidP="00C70C33">
            <w:pPr>
              <w:autoSpaceDE w:val="0"/>
              <w:autoSpaceDN w:val="0"/>
              <w:spacing w:before="78" w:after="0" w:line="245" w:lineRule="auto"/>
              <w:ind w:left="74" w:right="144"/>
              <w:rPr>
                <w:sz w:val="20"/>
                <w:szCs w:val="20"/>
              </w:rPr>
            </w:pPr>
            <w:r w:rsidRPr="00EB3584">
              <w:rPr>
                <w:rFonts w:ascii="Times New Roman" w:eastAsia="Times New Roman" w:hAnsi="Times New Roman"/>
                <w:color w:val="000000"/>
                <w:w w:val="97"/>
                <w:sz w:val="20"/>
                <w:szCs w:val="20"/>
              </w:rPr>
              <w:t>Практическая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E7BAB10"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28" w:tooltip="https://xn--j1ahfl.xn--p1ai/library/lovkij_tcirkul_ili_lyubov_k_okruzhnostyam_132858.html" w:history="1">
              <w:r w:rsidR="00C70C33" w:rsidRPr="00EB3584">
                <w:rPr>
                  <w:rFonts w:ascii="Times New Roman" w:eastAsia="Times New Roman" w:hAnsi="Times New Roman" w:cs="Times New Roman"/>
                  <w:color w:val="0000FF"/>
                  <w:sz w:val="20"/>
                  <w:szCs w:val="20"/>
                  <w:u w:val="single"/>
                  <w:lang w:eastAsia="ru-RU"/>
                </w:rPr>
                <w:t>https://xn--j1ahfl.xn--p1ai/library/lovkij_tcirkul_ili_lyubov_k_okruzhnostyam_132858.html</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4F2D35D9"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24F36" w14:textId="77777777" w:rsidR="00C70C33" w:rsidRPr="00EB3584" w:rsidRDefault="00C70C33" w:rsidP="00C70C33">
            <w:pPr>
              <w:autoSpaceDE w:val="0"/>
              <w:autoSpaceDN w:val="0"/>
              <w:spacing w:before="76" w:after="0" w:line="233" w:lineRule="auto"/>
              <w:jc w:val="center"/>
              <w:rPr>
                <w:sz w:val="20"/>
                <w:szCs w:val="20"/>
              </w:rPr>
            </w:pPr>
            <w:r w:rsidRPr="00EB3584">
              <w:rPr>
                <w:rFonts w:ascii="Times New Roman" w:eastAsia="Times New Roman" w:hAnsi="Times New Roman"/>
                <w:color w:val="000000"/>
                <w:w w:val="97"/>
                <w:sz w:val="20"/>
                <w:szCs w:val="20"/>
              </w:rPr>
              <w:t>2.6.</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58E48"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221F1F"/>
                <w:w w:val="97"/>
                <w:sz w:val="20"/>
                <w:szCs w:val="20"/>
              </w:rPr>
              <w:t xml:space="preserve">Угол.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01475"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9D9E19"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C71DDD"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19FFF" w14:textId="27272E46" w:rsidR="00C70C33" w:rsidRPr="00EB3584" w:rsidRDefault="00C70C33" w:rsidP="00C70C33">
            <w:pPr>
              <w:autoSpaceDE w:val="0"/>
              <w:autoSpaceDN w:val="0"/>
              <w:spacing w:before="76" w:after="0" w:line="233"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3C504" w14:textId="77777777" w:rsidR="00C70C33" w:rsidRPr="00EB3584" w:rsidRDefault="00C70C33" w:rsidP="00C70C33">
            <w:pPr>
              <w:autoSpaceDE w:val="0"/>
              <w:autoSpaceDN w:val="0"/>
              <w:spacing w:before="76" w:after="0" w:line="252" w:lineRule="auto"/>
              <w:ind w:left="72"/>
              <w:rPr>
                <w:sz w:val="20"/>
                <w:szCs w:val="20"/>
                <w:lang w:val="ru-RU"/>
              </w:rPr>
            </w:pPr>
            <w:r w:rsidRPr="00EB3584">
              <w:rPr>
                <w:rFonts w:ascii="Times New Roman" w:eastAsia="Times New Roman" w:hAnsi="Times New Roman"/>
                <w:color w:val="000000"/>
                <w:w w:val="97"/>
                <w:sz w:val="20"/>
                <w:szCs w:val="20"/>
                <w:lang w:val="ru-RU"/>
              </w:rPr>
              <w:t xml:space="preserve">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 </w:t>
            </w:r>
            <w:r w:rsidRPr="00EB3584">
              <w:rPr>
                <w:sz w:val="20"/>
                <w:szCs w:val="20"/>
                <w:lang w:val="ru-RU"/>
              </w:rPr>
              <w:br/>
            </w:r>
            <w:r w:rsidRPr="00EB3584">
              <w:rPr>
                <w:rFonts w:ascii="Times New Roman" w:eastAsia="Times New Roman" w:hAnsi="Times New Roman"/>
                <w:color w:val="000000"/>
                <w:w w:val="97"/>
                <w:sz w:val="20"/>
                <w:szCs w:val="20"/>
                <w:lang w:val="ru-RU"/>
              </w:rPr>
              <w:t>Распознавать, приводить примеры объектов реального мира, имеющих форму изученных фигур, оценивать их линейные размеры.;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9F9F4" w14:textId="77777777" w:rsidR="00C70C33" w:rsidRPr="00EB3584" w:rsidRDefault="00C70C33" w:rsidP="00C70C33">
            <w:pPr>
              <w:autoSpaceDE w:val="0"/>
              <w:autoSpaceDN w:val="0"/>
              <w:spacing w:before="76" w:after="0" w:line="233" w:lineRule="auto"/>
              <w:ind w:left="74"/>
              <w:rPr>
                <w:sz w:val="20"/>
                <w:szCs w:val="20"/>
              </w:rPr>
            </w:pPr>
            <w:r w:rsidRPr="00EB3584">
              <w:rPr>
                <w:rFonts w:ascii="Times New Roman" w:eastAsia="Times New Roman" w:hAnsi="Times New Roman"/>
                <w:color w:val="000000"/>
                <w:w w:val="97"/>
                <w:sz w:val="20"/>
                <w:szCs w:val="20"/>
              </w:rPr>
              <w:t>Устный опрос;</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556D4C3"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29" w:tooltip="https://www.yaklass.ru/p/matematika/5-klass/geometricheskie-figury-13743/ugol-izmerenie-uglov-13410" w:history="1">
              <w:r w:rsidR="00C70C33" w:rsidRPr="00EB3584">
                <w:rPr>
                  <w:rFonts w:ascii="Times New Roman" w:eastAsia="Times New Roman" w:hAnsi="Times New Roman" w:cs="Times New Roman"/>
                  <w:color w:val="0000FF"/>
                  <w:sz w:val="20"/>
                  <w:szCs w:val="20"/>
                  <w:u w:val="single"/>
                  <w:lang w:eastAsia="ru-RU"/>
                </w:rPr>
                <w:t>https://www.yaklass.ru/p/matematika/5-klass/geometricheskie-figury-13743/ugol-izmerenie-uglov-13410</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2F6C44A1" w14:textId="77777777" w:rsidTr="00C70C33">
        <w:trPr>
          <w:trHeight w:hRule="exact" w:val="130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1477AD16" w14:textId="77777777" w:rsidR="00C70C33" w:rsidRPr="00EB3584" w:rsidRDefault="00C70C33" w:rsidP="00C70C33">
            <w:pPr>
              <w:autoSpaceDE w:val="0"/>
              <w:autoSpaceDN w:val="0"/>
              <w:spacing w:before="78" w:after="0" w:line="230" w:lineRule="auto"/>
              <w:jc w:val="center"/>
              <w:rPr>
                <w:sz w:val="20"/>
                <w:szCs w:val="20"/>
              </w:rPr>
            </w:pPr>
            <w:r w:rsidRPr="00EB3584">
              <w:rPr>
                <w:rFonts w:ascii="Times New Roman" w:eastAsia="Times New Roman" w:hAnsi="Times New Roman"/>
                <w:color w:val="000000"/>
                <w:w w:val="97"/>
                <w:sz w:val="20"/>
                <w:szCs w:val="20"/>
              </w:rPr>
              <w:t>2.7.</w:t>
            </w:r>
          </w:p>
        </w:tc>
        <w:tc>
          <w:tcPr>
            <w:tcW w:w="2498" w:type="dxa"/>
            <w:tcBorders>
              <w:top w:val="single" w:sz="4" w:space="0" w:color="000000"/>
              <w:left w:val="single" w:sz="4" w:space="0" w:color="000000"/>
              <w:bottom w:val="single" w:sz="5" w:space="0" w:color="000000"/>
              <w:right w:val="single" w:sz="4" w:space="0" w:color="000000"/>
            </w:tcBorders>
            <w:tcMar>
              <w:left w:w="0" w:type="dxa"/>
              <w:right w:w="0" w:type="dxa"/>
            </w:tcMar>
          </w:tcPr>
          <w:p w14:paraId="4E37E402" w14:textId="77777777" w:rsidR="00C70C33" w:rsidRPr="00EB3584" w:rsidRDefault="00C70C33" w:rsidP="00C70C33">
            <w:pPr>
              <w:autoSpaceDE w:val="0"/>
              <w:autoSpaceDN w:val="0"/>
              <w:spacing w:before="78" w:after="0" w:line="245" w:lineRule="auto"/>
              <w:ind w:left="72" w:right="720"/>
              <w:rPr>
                <w:sz w:val="20"/>
                <w:szCs w:val="20"/>
                <w:lang w:val="ru-RU"/>
              </w:rPr>
            </w:pPr>
            <w:r w:rsidRPr="00EB3584">
              <w:rPr>
                <w:rFonts w:ascii="Times New Roman" w:eastAsia="Times New Roman" w:hAnsi="Times New Roman"/>
                <w:color w:val="221F1F"/>
                <w:w w:val="97"/>
                <w:sz w:val="20"/>
                <w:szCs w:val="20"/>
                <w:lang w:val="ru-RU"/>
              </w:rPr>
              <w:t>Прямой, острый, тупой и развёрнутый углы.</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5132F159"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2A61CE42"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14:paraId="0532752D"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0.5</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14:paraId="7BC5DF7D" w14:textId="252707E0" w:rsidR="00C70C33" w:rsidRPr="00EB3584" w:rsidRDefault="00C70C33" w:rsidP="00C70C33">
            <w:pPr>
              <w:autoSpaceDE w:val="0"/>
              <w:autoSpaceDN w:val="0"/>
              <w:spacing w:before="78" w:after="0" w:line="245" w:lineRule="auto"/>
              <w:jc w:val="center"/>
              <w:rPr>
                <w:sz w:val="20"/>
                <w:szCs w:val="20"/>
              </w:rPr>
            </w:pPr>
          </w:p>
        </w:tc>
        <w:tc>
          <w:tcPr>
            <w:tcW w:w="5522" w:type="dxa"/>
            <w:tcBorders>
              <w:top w:val="single" w:sz="4" w:space="0" w:color="000000"/>
              <w:left w:val="single" w:sz="4" w:space="0" w:color="000000"/>
              <w:bottom w:val="single" w:sz="5" w:space="0" w:color="000000"/>
              <w:right w:val="single" w:sz="4" w:space="0" w:color="000000"/>
            </w:tcBorders>
            <w:tcMar>
              <w:left w:w="0" w:type="dxa"/>
              <w:right w:w="0" w:type="dxa"/>
            </w:tcMar>
          </w:tcPr>
          <w:p w14:paraId="711BBBB0" w14:textId="77777777" w:rsidR="00C70C33" w:rsidRPr="00EB3584" w:rsidRDefault="00C70C33" w:rsidP="00C70C33">
            <w:pPr>
              <w:autoSpaceDE w:val="0"/>
              <w:autoSpaceDN w:val="0"/>
              <w:spacing w:before="78" w:after="0" w:line="245" w:lineRule="auto"/>
              <w:ind w:left="72" w:right="432"/>
              <w:rPr>
                <w:sz w:val="20"/>
                <w:szCs w:val="20"/>
                <w:lang w:val="ru-RU"/>
              </w:rPr>
            </w:pPr>
            <w:r w:rsidRPr="00EB3584">
              <w:rPr>
                <w:rFonts w:ascii="Times New Roman" w:eastAsia="Times New Roman" w:hAnsi="Times New Roman"/>
                <w:color w:val="000000"/>
                <w:w w:val="97"/>
                <w:sz w:val="20"/>
                <w:szCs w:val="20"/>
                <w:lang w:val="ru-RU"/>
              </w:rPr>
              <w:t>Распознавать и изображать на нелинованной и клетчатой бумаге прямой, острый, тупой, развёрнутый углы; сравнивать углы.;</w:t>
            </w:r>
          </w:p>
        </w:tc>
        <w:tc>
          <w:tcPr>
            <w:tcW w:w="1238" w:type="dxa"/>
            <w:tcBorders>
              <w:top w:val="single" w:sz="4" w:space="0" w:color="000000"/>
              <w:left w:val="single" w:sz="4" w:space="0" w:color="000000"/>
              <w:bottom w:val="single" w:sz="5" w:space="0" w:color="000000"/>
              <w:right w:val="single" w:sz="4" w:space="0" w:color="000000"/>
            </w:tcBorders>
            <w:tcMar>
              <w:left w:w="0" w:type="dxa"/>
              <w:right w:w="0" w:type="dxa"/>
            </w:tcMar>
          </w:tcPr>
          <w:p w14:paraId="4FFC43C0" w14:textId="77777777" w:rsidR="00C70C33" w:rsidRPr="00EB3584" w:rsidRDefault="00C70C33" w:rsidP="00C70C33">
            <w:pPr>
              <w:autoSpaceDE w:val="0"/>
              <w:autoSpaceDN w:val="0"/>
              <w:spacing w:before="78" w:after="0" w:line="230" w:lineRule="auto"/>
              <w:ind w:left="74"/>
              <w:rPr>
                <w:sz w:val="20"/>
                <w:szCs w:val="20"/>
              </w:rPr>
            </w:pPr>
            <w:r w:rsidRPr="00EB3584">
              <w:rPr>
                <w:rFonts w:ascii="Times New Roman" w:eastAsia="Times New Roman" w:hAnsi="Times New Roman"/>
                <w:color w:val="000000"/>
                <w:w w:val="97"/>
                <w:sz w:val="20"/>
                <w:szCs w:val="20"/>
              </w:rPr>
              <w:t>Тестирование;</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1BBFFD7C"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30" w:tooltip="https://www.yaklass.ru/p/matematika/5-klass/geometricheskie-figury-13743/ugol-izmerenie-uglov-13410" w:history="1">
              <w:r w:rsidR="00C70C33" w:rsidRPr="00EB3584">
                <w:rPr>
                  <w:rFonts w:ascii="Times New Roman" w:eastAsia="Times New Roman" w:hAnsi="Times New Roman" w:cs="Times New Roman"/>
                  <w:color w:val="0000FF"/>
                  <w:sz w:val="20"/>
                  <w:szCs w:val="20"/>
                  <w:u w:val="single"/>
                  <w:lang w:eastAsia="ru-RU"/>
                </w:rPr>
                <w:t>https://www.yaklass.ru/p/matematika/5-klass/geometricheskie-figury-13743/ugol-izmerenie-uglov-13410</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475C4CBC" w14:textId="77777777" w:rsidTr="00C70C33">
        <w:trPr>
          <w:trHeight w:hRule="exact" w:val="131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6791B25F" w14:textId="77777777" w:rsidR="00C70C33" w:rsidRPr="00EB3584" w:rsidRDefault="00C70C33" w:rsidP="00C70C33">
            <w:pPr>
              <w:autoSpaceDE w:val="0"/>
              <w:autoSpaceDN w:val="0"/>
              <w:spacing w:before="76" w:after="0" w:line="230" w:lineRule="auto"/>
              <w:jc w:val="center"/>
              <w:rPr>
                <w:sz w:val="20"/>
                <w:szCs w:val="20"/>
              </w:rPr>
            </w:pPr>
            <w:r w:rsidRPr="00EB3584">
              <w:rPr>
                <w:rFonts w:ascii="Times New Roman" w:eastAsia="Times New Roman" w:hAnsi="Times New Roman"/>
                <w:color w:val="000000"/>
                <w:w w:val="97"/>
                <w:sz w:val="20"/>
                <w:szCs w:val="20"/>
              </w:rPr>
              <w:t>2.8.</w:t>
            </w:r>
          </w:p>
        </w:tc>
        <w:tc>
          <w:tcPr>
            <w:tcW w:w="2498" w:type="dxa"/>
            <w:tcBorders>
              <w:top w:val="single" w:sz="5" w:space="0" w:color="000000"/>
              <w:left w:val="single" w:sz="4" w:space="0" w:color="000000"/>
              <w:bottom w:val="single" w:sz="4" w:space="0" w:color="000000"/>
              <w:right w:val="single" w:sz="4" w:space="0" w:color="000000"/>
            </w:tcBorders>
            <w:tcMar>
              <w:left w:w="0" w:type="dxa"/>
              <w:right w:w="0" w:type="dxa"/>
            </w:tcMar>
          </w:tcPr>
          <w:p w14:paraId="5B74D734" w14:textId="77777777" w:rsidR="00C70C33" w:rsidRPr="00EB3584" w:rsidRDefault="00C70C33" w:rsidP="00C70C33">
            <w:pPr>
              <w:autoSpaceDE w:val="0"/>
              <w:autoSpaceDN w:val="0"/>
              <w:spacing w:before="76" w:after="0" w:line="230" w:lineRule="auto"/>
              <w:ind w:left="72"/>
              <w:rPr>
                <w:sz w:val="20"/>
                <w:szCs w:val="20"/>
              </w:rPr>
            </w:pPr>
            <w:r w:rsidRPr="00EB3584">
              <w:rPr>
                <w:rFonts w:ascii="Times New Roman" w:eastAsia="Times New Roman" w:hAnsi="Times New Roman"/>
                <w:color w:val="221F1F"/>
                <w:w w:val="97"/>
                <w:sz w:val="20"/>
                <w:szCs w:val="20"/>
              </w:rPr>
              <w:t>Измерение углов.</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2C70C6ED" w14:textId="77777777" w:rsidR="00C70C33" w:rsidRPr="00EB3584" w:rsidRDefault="00C70C33" w:rsidP="00C70C33">
            <w:pPr>
              <w:autoSpaceDE w:val="0"/>
              <w:autoSpaceDN w:val="0"/>
              <w:spacing w:before="76" w:after="0" w:line="230" w:lineRule="auto"/>
              <w:ind w:left="72"/>
              <w:rPr>
                <w:sz w:val="20"/>
                <w:szCs w:val="20"/>
              </w:rPr>
            </w:pPr>
            <w:r w:rsidRPr="00EB3584">
              <w:rPr>
                <w:rFonts w:ascii="Times New Roman" w:eastAsia="Times New Roman" w:hAnsi="Times New Roman"/>
                <w:color w:val="000000"/>
                <w:w w:val="97"/>
                <w:sz w:val="20"/>
                <w:szCs w:val="20"/>
              </w:rPr>
              <w:t>2</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7D8C2E30" w14:textId="77777777" w:rsidR="00C70C33" w:rsidRPr="00EB3584" w:rsidRDefault="00C70C33" w:rsidP="00C70C33">
            <w:pPr>
              <w:autoSpaceDE w:val="0"/>
              <w:autoSpaceDN w:val="0"/>
              <w:spacing w:before="76"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05D4DB35" w14:textId="77777777" w:rsidR="00C70C33" w:rsidRPr="00EB3584" w:rsidRDefault="00C70C33" w:rsidP="00C70C33">
            <w:pPr>
              <w:autoSpaceDE w:val="0"/>
              <w:autoSpaceDN w:val="0"/>
              <w:spacing w:before="76" w:after="0" w:line="230" w:lineRule="auto"/>
              <w:ind w:left="72"/>
              <w:rPr>
                <w:sz w:val="20"/>
                <w:szCs w:val="20"/>
              </w:rPr>
            </w:pPr>
            <w:r w:rsidRPr="00EB3584">
              <w:rPr>
                <w:rFonts w:ascii="Times New Roman" w:eastAsia="Times New Roman" w:hAnsi="Times New Roman"/>
                <w:color w:val="000000"/>
                <w:w w:val="97"/>
                <w:sz w:val="20"/>
                <w:szCs w:val="20"/>
              </w:rPr>
              <w:t>0.5</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14:paraId="51EA25CB" w14:textId="6565EB0C" w:rsidR="00C70C33" w:rsidRPr="00EB3584" w:rsidRDefault="00C70C33" w:rsidP="00C70C33">
            <w:pPr>
              <w:autoSpaceDE w:val="0"/>
              <w:autoSpaceDN w:val="0"/>
              <w:spacing w:before="76" w:after="0" w:line="245" w:lineRule="auto"/>
              <w:jc w:val="center"/>
              <w:rPr>
                <w:sz w:val="20"/>
                <w:szCs w:val="20"/>
              </w:rPr>
            </w:pPr>
          </w:p>
        </w:tc>
        <w:tc>
          <w:tcPr>
            <w:tcW w:w="5522" w:type="dxa"/>
            <w:tcBorders>
              <w:top w:val="single" w:sz="5" w:space="0" w:color="000000"/>
              <w:left w:val="single" w:sz="4" w:space="0" w:color="000000"/>
              <w:bottom w:val="single" w:sz="4" w:space="0" w:color="000000"/>
              <w:right w:val="single" w:sz="4" w:space="0" w:color="000000"/>
            </w:tcBorders>
            <w:tcMar>
              <w:left w:w="0" w:type="dxa"/>
              <w:right w:w="0" w:type="dxa"/>
            </w:tcMar>
          </w:tcPr>
          <w:p w14:paraId="1EB8B6AA" w14:textId="77777777" w:rsidR="00C70C33" w:rsidRPr="00EB3584" w:rsidRDefault="00C70C33" w:rsidP="00C70C33">
            <w:pPr>
              <w:autoSpaceDE w:val="0"/>
              <w:autoSpaceDN w:val="0"/>
              <w:spacing w:before="76" w:after="0" w:line="250" w:lineRule="auto"/>
              <w:ind w:left="72" w:right="144"/>
              <w:rPr>
                <w:sz w:val="20"/>
                <w:szCs w:val="20"/>
                <w:lang w:val="ru-RU"/>
              </w:rPr>
            </w:pPr>
            <w:r w:rsidRPr="00EB3584">
              <w:rPr>
                <w:rFonts w:ascii="Times New Roman" w:eastAsia="Times New Roman" w:hAnsi="Times New Roman"/>
                <w:color w:val="000000"/>
                <w:w w:val="97"/>
                <w:sz w:val="20"/>
                <w:szCs w:val="20"/>
                <w:lang w:val="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238" w:type="dxa"/>
            <w:tcBorders>
              <w:top w:val="single" w:sz="5" w:space="0" w:color="000000"/>
              <w:left w:val="single" w:sz="4" w:space="0" w:color="000000"/>
              <w:bottom w:val="single" w:sz="4" w:space="0" w:color="000000"/>
              <w:right w:val="single" w:sz="4" w:space="0" w:color="000000"/>
            </w:tcBorders>
            <w:tcMar>
              <w:left w:w="0" w:type="dxa"/>
              <w:right w:w="0" w:type="dxa"/>
            </w:tcMar>
          </w:tcPr>
          <w:p w14:paraId="2F444A09" w14:textId="77777777" w:rsidR="00C70C33" w:rsidRPr="00EB3584" w:rsidRDefault="00C70C33" w:rsidP="00C70C33">
            <w:pPr>
              <w:autoSpaceDE w:val="0"/>
              <w:autoSpaceDN w:val="0"/>
              <w:spacing w:before="76" w:after="0" w:line="245" w:lineRule="auto"/>
              <w:ind w:left="74" w:right="144"/>
              <w:rPr>
                <w:sz w:val="20"/>
                <w:szCs w:val="20"/>
              </w:rPr>
            </w:pPr>
            <w:r w:rsidRPr="00EB3584">
              <w:rPr>
                <w:rFonts w:ascii="Times New Roman" w:eastAsia="Times New Roman" w:hAnsi="Times New Roman"/>
                <w:color w:val="000000"/>
                <w:w w:val="97"/>
                <w:sz w:val="20"/>
                <w:szCs w:val="20"/>
              </w:rPr>
              <w:t>Практическая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9D91089"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31" w:tooltip="https://www.yaklass.ru/p/matematika/5-klass/geometricheskie-figury-13743/ugol-izmerenie-uglov-13410" w:history="1">
              <w:r w:rsidR="00C70C33" w:rsidRPr="00EB3584">
                <w:rPr>
                  <w:rFonts w:ascii="Times New Roman" w:eastAsia="Times New Roman" w:hAnsi="Times New Roman" w:cs="Times New Roman"/>
                  <w:color w:val="0000FF"/>
                  <w:sz w:val="20"/>
                  <w:szCs w:val="20"/>
                  <w:u w:val="single"/>
                  <w:lang w:eastAsia="ru-RU"/>
                </w:rPr>
                <w:t>https://www.yaklass.ru/p/matematika/5-klass/geometricheskie-figury-13743/ugol-izmerenie-uglov-13410</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0F31C318"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F89087" w14:textId="77777777" w:rsidR="00C70C33" w:rsidRPr="00EB3584" w:rsidRDefault="00C70C33" w:rsidP="00C70C33">
            <w:pPr>
              <w:autoSpaceDE w:val="0"/>
              <w:autoSpaceDN w:val="0"/>
              <w:spacing w:before="76" w:after="0" w:line="233" w:lineRule="auto"/>
              <w:jc w:val="center"/>
              <w:rPr>
                <w:sz w:val="20"/>
                <w:szCs w:val="20"/>
              </w:rPr>
            </w:pPr>
            <w:r w:rsidRPr="00EB3584">
              <w:rPr>
                <w:rFonts w:ascii="Times New Roman" w:eastAsia="Times New Roman" w:hAnsi="Times New Roman"/>
                <w:color w:val="000000"/>
                <w:w w:val="97"/>
                <w:sz w:val="20"/>
                <w:szCs w:val="20"/>
              </w:rPr>
              <w:t>2.9.</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D68C7" w14:textId="77777777" w:rsidR="00C70C33" w:rsidRPr="00EB3584" w:rsidRDefault="00C70C33" w:rsidP="00C70C33">
            <w:pPr>
              <w:autoSpaceDE w:val="0"/>
              <w:autoSpaceDN w:val="0"/>
              <w:spacing w:before="76" w:after="0" w:line="250" w:lineRule="auto"/>
              <w:ind w:left="72"/>
              <w:rPr>
                <w:sz w:val="20"/>
                <w:szCs w:val="20"/>
                <w:lang w:val="ru-RU"/>
              </w:rPr>
            </w:pPr>
            <w:r w:rsidRPr="00EB3584">
              <w:rPr>
                <w:rFonts w:ascii="Times New Roman" w:eastAsia="Times New Roman" w:hAnsi="Times New Roman"/>
                <w:color w:val="221F1F"/>
                <w:w w:val="97"/>
                <w:sz w:val="20"/>
                <w:szCs w:val="20"/>
                <w:lang w:val="ru-RU"/>
              </w:rPr>
              <w:t>Практическая работа «Построение углов»Практическая работа</w:t>
            </w:r>
            <w:r w:rsidRPr="00EB3584">
              <w:rPr>
                <w:sz w:val="20"/>
                <w:szCs w:val="20"/>
                <w:lang w:val="ru-RU"/>
              </w:rPr>
              <w:br/>
            </w:r>
            <w:r w:rsidRPr="00EB3584">
              <w:rPr>
                <w:rFonts w:ascii="Times New Roman" w:eastAsia="Times New Roman" w:hAnsi="Times New Roman"/>
                <w:color w:val="221F1F"/>
                <w:w w:val="97"/>
                <w:sz w:val="20"/>
                <w:szCs w:val="20"/>
                <w:lang w:val="ru-RU"/>
              </w:rPr>
              <w:t>«Построение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97D0D"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F1EC8"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CCCE4C"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32C54" w14:textId="11F720ED" w:rsidR="00C70C33" w:rsidRPr="00EB3584" w:rsidRDefault="00C70C33" w:rsidP="00C70C33">
            <w:pPr>
              <w:autoSpaceDE w:val="0"/>
              <w:autoSpaceDN w:val="0"/>
              <w:spacing w:before="76" w:after="0" w:line="233"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984984" w14:textId="77777777" w:rsidR="00C70C33" w:rsidRPr="00EB3584" w:rsidRDefault="00C70C33" w:rsidP="00C70C33">
            <w:pPr>
              <w:autoSpaceDE w:val="0"/>
              <w:autoSpaceDN w:val="0"/>
              <w:spacing w:before="76" w:after="0" w:line="252" w:lineRule="auto"/>
              <w:ind w:left="72"/>
              <w:rPr>
                <w:sz w:val="20"/>
                <w:szCs w:val="20"/>
                <w:lang w:val="ru-RU"/>
              </w:rPr>
            </w:pPr>
            <w:r w:rsidRPr="00EB3584">
              <w:rPr>
                <w:rFonts w:ascii="Times New Roman" w:eastAsia="Times New Roman" w:hAnsi="Times New Roman"/>
                <w:color w:val="000000"/>
                <w:w w:val="97"/>
                <w:sz w:val="20"/>
                <w:szCs w:val="20"/>
                <w:lang w:val="ru-RU"/>
              </w:rPr>
              <w:t xml:space="preserve">Изображать конфигурации геометрических фигур из отрезков, окружностей, их частей на нелинованной и клетчатой бумаге; предлагать, описывать и </w:t>
            </w:r>
            <w:r w:rsidRPr="00EB3584">
              <w:rPr>
                <w:sz w:val="20"/>
                <w:szCs w:val="20"/>
                <w:lang w:val="ru-RU"/>
              </w:rPr>
              <w:br/>
            </w:r>
            <w:r w:rsidRPr="00EB3584">
              <w:rPr>
                <w:rFonts w:ascii="Times New Roman" w:eastAsia="Times New Roman" w:hAnsi="Times New Roman"/>
                <w:color w:val="000000"/>
                <w:w w:val="97"/>
                <w:sz w:val="20"/>
                <w:szCs w:val="20"/>
                <w:lang w:val="ru-RU"/>
              </w:rPr>
              <w:t xml:space="preserve">обсуждать способы, алгоритмы построения.; </w:t>
            </w:r>
            <w:r w:rsidRPr="00EB3584">
              <w:rPr>
                <w:sz w:val="20"/>
                <w:szCs w:val="20"/>
                <w:lang w:val="ru-RU"/>
              </w:rPr>
              <w:br/>
            </w:r>
            <w:r w:rsidRPr="00EB3584">
              <w:rPr>
                <w:rFonts w:ascii="Times New Roman" w:eastAsia="Times New Roman" w:hAnsi="Times New Roman"/>
                <w:color w:val="000000"/>
                <w:w w:val="97"/>
                <w:sz w:val="20"/>
                <w:szCs w:val="20"/>
                <w:lang w:val="ru-RU"/>
              </w:rPr>
              <w:t>Распознавать и изображать на нелинованной и клетчатой бумаге прямой, острый, тупой, развёрнутый углы; сравнивать углы.;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90CDF" w14:textId="77777777" w:rsidR="00C70C33" w:rsidRPr="00EB3584" w:rsidRDefault="00C70C33" w:rsidP="00C70C33">
            <w:pPr>
              <w:autoSpaceDE w:val="0"/>
              <w:autoSpaceDN w:val="0"/>
              <w:spacing w:before="76" w:after="0" w:line="233" w:lineRule="auto"/>
              <w:ind w:left="74"/>
              <w:rPr>
                <w:sz w:val="20"/>
                <w:szCs w:val="20"/>
              </w:rPr>
            </w:pPr>
            <w:r w:rsidRPr="00EB3584">
              <w:rPr>
                <w:rFonts w:ascii="Times New Roman" w:eastAsia="Times New Roman" w:hAnsi="Times New Roman"/>
                <w:color w:val="000000"/>
                <w:w w:val="97"/>
                <w:sz w:val="20"/>
                <w:szCs w:val="20"/>
              </w:rPr>
              <w:t>Устный опрос;</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227F782B"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32" w:tooltip="https://resh.edu.ru/subject/lesson/2780/start/" w:history="1">
              <w:r w:rsidR="00C70C33" w:rsidRPr="00EB3584">
                <w:rPr>
                  <w:rFonts w:ascii="Times New Roman" w:eastAsia="Times New Roman" w:hAnsi="Times New Roman" w:cs="Times New Roman"/>
                  <w:color w:val="0000FF"/>
                  <w:sz w:val="20"/>
                  <w:szCs w:val="20"/>
                  <w:u w:val="single"/>
                  <w:lang w:eastAsia="ru-RU"/>
                </w:rPr>
                <w:t>https://resh.edu.ru/subject/lesson/2780/start/</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4276CFBF" w14:textId="77777777" w:rsidTr="00C70C33">
        <w:trPr>
          <w:trHeight w:hRule="exact" w:val="348"/>
        </w:trPr>
        <w:tc>
          <w:tcPr>
            <w:tcW w:w="29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3162F69"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2591C2"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58551" w14:textId="77777777" w:rsidR="00C70C33" w:rsidRPr="00EB3584" w:rsidRDefault="00C70C33" w:rsidP="00C70C33">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823A0" w14:textId="77777777" w:rsidR="00C70C33" w:rsidRPr="00EB3584" w:rsidRDefault="00C70C33" w:rsidP="00C70C33">
            <w:pPr>
              <w:rPr>
                <w:sz w:val="20"/>
                <w:szCs w:val="2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B65F9" w14:textId="77777777" w:rsidR="00C70C33" w:rsidRPr="00EB3584" w:rsidRDefault="00C70C33" w:rsidP="00C70C33">
            <w:pP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740B40" w14:textId="77777777" w:rsidR="00C70C33" w:rsidRPr="00EB3584" w:rsidRDefault="00C70C33" w:rsidP="00C70C33">
            <w:pPr>
              <w:rPr>
                <w:sz w:val="20"/>
                <w:szCs w:val="20"/>
              </w:rPr>
            </w:pP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E07197" w14:textId="77777777" w:rsidR="00C70C33" w:rsidRPr="00EB3584" w:rsidRDefault="00C70C33" w:rsidP="00C70C33">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27170" w14:textId="77777777" w:rsidR="00C70C33" w:rsidRPr="00EB3584" w:rsidRDefault="00C70C33" w:rsidP="00C70C33">
            <w:pPr>
              <w:rPr>
                <w:sz w:val="20"/>
                <w:szCs w:val="20"/>
              </w:rPr>
            </w:pPr>
          </w:p>
        </w:tc>
      </w:tr>
      <w:tr w:rsidR="00C70C33" w:rsidRPr="00EB3584" w14:paraId="779CC5B9" w14:textId="77777777" w:rsidTr="00C70C33">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14:paraId="630CA82E"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 xml:space="preserve">Раздел 3. </w:t>
            </w:r>
            <w:r w:rsidRPr="00EB3584">
              <w:rPr>
                <w:rFonts w:ascii="Times New Roman" w:eastAsia="Times New Roman" w:hAnsi="Times New Roman"/>
                <w:b/>
                <w:color w:val="221F1F"/>
                <w:w w:val="97"/>
                <w:sz w:val="20"/>
                <w:szCs w:val="20"/>
              </w:rPr>
              <w:t>Обыкновенные дроби</w:t>
            </w:r>
          </w:p>
        </w:tc>
      </w:tr>
      <w:tr w:rsidR="00C70C33" w:rsidRPr="00EB3584" w14:paraId="30D85821" w14:textId="77777777" w:rsidTr="00C70C33">
        <w:trPr>
          <w:trHeight w:hRule="exact" w:val="129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545A4251" w14:textId="77777777" w:rsidR="00C70C33" w:rsidRPr="00EB3584" w:rsidRDefault="00C70C33" w:rsidP="00C70C33">
            <w:pPr>
              <w:autoSpaceDE w:val="0"/>
              <w:autoSpaceDN w:val="0"/>
              <w:spacing w:before="76" w:after="0" w:line="230" w:lineRule="auto"/>
              <w:jc w:val="center"/>
              <w:rPr>
                <w:sz w:val="20"/>
                <w:szCs w:val="20"/>
              </w:rPr>
            </w:pPr>
            <w:r w:rsidRPr="00EB3584">
              <w:rPr>
                <w:rFonts w:ascii="Times New Roman" w:eastAsia="Times New Roman" w:hAnsi="Times New Roman"/>
                <w:color w:val="000000"/>
                <w:w w:val="97"/>
                <w:sz w:val="20"/>
                <w:szCs w:val="20"/>
              </w:rPr>
              <w:t>3.1.</w:t>
            </w:r>
          </w:p>
        </w:tc>
        <w:tc>
          <w:tcPr>
            <w:tcW w:w="2498" w:type="dxa"/>
            <w:tcBorders>
              <w:top w:val="single" w:sz="5" w:space="0" w:color="000000"/>
              <w:left w:val="single" w:sz="4" w:space="0" w:color="000000"/>
              <w:bottom w:val="single" w:sz="4" w:space="0" w:color="000000"/>
              <w:right w:val="single" w:sz="4" w:space="0" w:color="000000"/>
            </w:tcBorders>
            <w:tcMar>
              <w:left w:w="0" w:type="dxa"/>
              <w:right w:w="0" w:type="dxa"/>
            </w:tcMar>
          </w:tcPr>
          <w:p w14:paraId="25AEFDDC" w14:textId="77777777" w:rsidR="00C70C33" w:rsidRPr="00EB3584" w:rsidRDefault="00C70C33" w:rsidP="00C70C33">
            <w:pPr>
              <w:autoSpaceDE w:val="0"/>
              <w:autoSpaceDN w:val="0"/>
              <w:spacing w:before="76" w:after="0" w:line="230" w:lineRule="auto"/>
              <w:ind w:left="72"/>
              <w:rPr>
                <w:sz w:val="20"/>
                <w:szCs w:val="20"/>
              </w:rPr>
            </w:pPr>
            <w:r w:rsidRPr="00EB3584">
              <w:rPr>
                <w:rFonts w:ascii="Times New Roman" w:eastAsia="Times New Roman" w:hAnsi="Times New Roman"/>
                <w:color w:val="221F1F"/>
                <w:w w:val="97"/>
                <w:sz w:val="20"/>
                <w:szCs w:val="20"/>
              </w:rPr>
              <w:t>Дробь.</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454DB1FF" w14:textId="77777777" w:rsidR="00C70C33" w:rsidRPr="00EB3584" w:rsidRDefault="00C70C33" w:rsidP="00C70C33">
            <w:pPr>
              <w:autoSpaceDE w:val="0"/>
              <w:autoSpaceDN w:val="0"/>
              <w:spacing w:before="76" w:after="0" w:line="230" w:lineRule="auto"/>
              <w:ind w:left="72"/>
              <w:rPr>
                <w:sz w:val="20"/>
                <w:szCs w:val="20"/>
              </w:rPr>
            </w:pPr>
            <w:r w:rsidRPr="00EB3584">
              <w:rPr>
                <w:rFonts w:ascii="Times New Roman" w:eastAsia="Times New Roman" w:hAnsi="Times New Roman"/>
                <w:color w:val="000000"/>
                <w:w w:val="97"/>
                <w:sz w:val="20"/>
                <w:szCs w:val="20"/>
              </w:rPr>
              <w:t>2</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50B24BA4" w14:textId="77777777" w:rsidR="00C70C33" w:rsidRPr="00EB3584" w:rsidRDefault="00C70C33" w:rsidP="00C70C33">
            <w:pPr>
              <w:autoSpaceDE w:val="0"/>
              <w:autoSpaceDN w:val="0"/>
              <w:spacing w:before="76"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630CC1C5" w14:textId="77777777" w:rsidR="00C70C33" w:rsidRPr="00EB3584" w:rsidRDefault="00C70C33" w:rsidP="00C70C33">
            <w:pPr>
              <w:autoSpaceDE w:val="0"/>
              <w:autoSpaceDN w:val="0"/>
              <w:spacing w:before="76" w:after="0" w:line="230" w:lineRule="auto"/>
              <w:ind w:left="72"/>
              <w:rPr>
                <w:sz w:val="20"/>
                <w:szCs w:val="20"/>
              </w:rPr>
            </w:pPr>
            <w:r w:rsidRPr="00EB3584">
              <w:rPr>
                <w:rFonts w:ascii="Times New Roman" w:eastAsia="Times New Roman" w:hAnsi="Times New Roman"/>
                <w:color w:val="000000"/>
                <w:w w:val="97"/>
                <w:sz w:val="20"/>
                <w:szCs w:val="20"/>
              </w:rPr>
              <w:t>0.5</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14:paraId="7B7291AF" w14:textId="24F03430" w:rsidR="00C70C33" w:rsidRPr="00EB3584" w:rsidRDefault="00C70C33" w:rsidP="00C70C33">
            <w:pPr>
              <w:autoSpaceDE w:val="0"/>
              <w:autoSpaceDN w:val="0"/>
              <w:spacing w:before="76" w:after="0" w:line="245" w:lineRule="auto"/>
              <w:jc w:val="center"/>
              <w:rPr>
                <w:sz w:val="20"/>
                <w:szCs w:val="20"/>
              </w:rPr>
            </w:pPr>
          </w:p>
        </w:tc>
        <w:tc>
          <w:tcPr>
            <w:tcW w:w="5522" w:type="dxa"/>
            <w:tcBorders>
              <w:top w:val="single" w:sz="5" w:space="0" w:color="000000"/>
              <w:left w:val="single" w:sz="4" w:space="0" w:color="000000"/>
              <w:bottom w:val="single" w:sz="4" w:space="0" w:color="000000"/>
              <w:right w:val="single" w:sz="4" w:space="0" w:color="000000"/>
            </w:tcBorders>
            <w:tcMar>
              <w:left w:w="0" w:type="dxa"/>
              <w:right w:w="0" w:type="dxa"/>
            </w:tcMar>
          </w:tcPr>
          <w:p w14:paraId="754BCEB9" w14:textId="77777777" w:rsidR="00C70C33" w:rsidRPr="00EB3584" w:rsidRDefault="00C70C33" w:rsidP="00C70C33">
            <w:pPr>
              <w:autoSpaceDE w:val="0"/>
              <w:autoSpaceDN w:val="0"/>
              <w:spacing w:before="76" w:after="0" w:line="245" w:lineRule="auto"/>
              <w:ind w:left="72" w:right="432"/>
              <w:rPr>
                <w:sz w:val="20"/>
                <w:szCs w:val="20"/>
                <w:lang w:val="ru-RU"/>
              </w:rPr>
            </w:pPr>
            <w:r w:rsidRPr="00EB3584">
              <w:rPr>
                <w:rFonts w:ascii="Times New Roman" w:eastAsia="Times New Roman" w:hAnsi="Times New Roman"/>
                <w:color w:val="000000"/>
                <w:w w:val="97"/>
                <w:sz w:val="20"/>
                <w:szCs w:val="20"/>
                <w:lang w:val="ru-RU"/>
              </w:rPr>
              <w:t>Моделировать в графической, предметной форме, с помощью компьютера понятия и свойства, связанные с обыкновенной дробью.;</w:t>
            </w:r>
          </w:p>
        </w:tc>
        <w:tc>
          <w:tcPr>
            <w:tcW w:w="1238" w:type="dxa"/>
            <w:tcBorders>
              <w:top w:val="single" w:sz="5" w:space="0" w:color="000000"/>
              <w:left w:val="single" w:sz="4" w:space="0" w:color="000000"/>
              <w:bottom w:val="single" w:sz="4" w:space="0" w:color="000000"/>
              <w:right w:val="single" w:sz="4" w:space="0" w:color="000000"/>
            </w:tcBorders>
            <w:tcMar>
              <w:left w:w="0" w:type="dxa"/>
              <w:right w:w="0" w:type="dxa"/>
            </w:tcMar>
          </w:tcPr>
          <w:p w14:paraId="78467BA0" w14:textId="77777777" w:rsidR="00C70C33" w:rsidRPr="00EB3584" w:rsidRDefault="00C70C33" w:rsidP="00C70C33">
            <w:pPr>
              <w:autoSpaceDE w:val="0"/>
              <w:autoSpaceDN w:val="0"/>
              <w:spacing w:before="76" w:after="0" w:line="230" w:lineRule="auto"/>
              <w:ind w:left="74"/>
              <w:rPr>
                <w:sz w:val="20"/>
                <w:szCs w:val="20"/>
              </w:rPr>
            </w:pPr>
            <w:r w:rsidRPr="00EB3584">
              <w:rPr>
                <w:rFonts w:ascii="Times New Roman" w:eastAsia="Times New Roman" w:hAnsi="Times New Roman"/>
                <w:color w:val="000000"/>
                <w:w w:val="97"/>
                <w:sz w:val="20"/>
                <w:szCs w:val="20"/>
              </w:rPr>
              <w:t>Тестирование;</w:t>
            </w:r>
          </w:p>
        </w:tc>
        <w:tc>
          <w:tcPr>
            <w:tcW w:w="2138" w:type="dxa"/>
            <w:tcBorders>
              <w:top w:val="single" w:sz="5" w:space="0" w:color="000000"/>
              <w:left w:val="single" w:sz="4" w:space="0" w:color="000000"/>
              <w:bottom w:val="single" w:sz="4" w:space="0" w:color="000000"/>
              <w:right w:val="single" w:sz="4" w:space="0" w:color="000000"/>
            </w:tcBorders>
            <w:tcMar>
              <w:left w:w="0" w:type="dxa"/>
              <w:right w:w="0" w:type="dxa"/>
            </w:tcMar>
          </w:tcPr>
          <w:p w14:paraId="4301A309" w14:textId="77777777" w:rsidR="00C70C33" w:rsidRPr="00EB3584" w:rsidRDefault="00000000" w:rsidP="00C70C33">
            <w:pPr>
              <w:autoSpaceDE w:val="0"/>
              <w:autoSpaceDN w:val="0"/>
              <w:spacing w:before="76" w:after="0" w:line="252" w:lineRule="auto"/>
              <w:ind w:left="72"/>
              <w:rPr>
                <w:sz w:val="20"/>
                <w:szCs w:val="20"/>
              </w:rPr>
            </w:pPr>
            <w:hyperlink r:id="rId33" w:tooltip="https://www.yaklass.ru/p/matematika/5-klass/obyknovennye-drobi-13744/delenie-s-ostatkom-poniatie-obyknovennoi-drobi-13672" w:history="1">
              <w:r w:rsidR="00C70C33" w:rsidRPr="00EB3584">
                <w:rPr>
                  <w:rFonts w:ascii="Times New Roman" w:eastAsia="Times New Roman" w:hAnsi="Times New Roman" w:cs="Times New Roman"/>
                  <w:color w:val="0000FF"/>
                  <w:sz w:val="20"/>
                  <w:szCs w:val="20"/>
                  <w:u w:val="single"/>
                  <w:lang w:eastAsia="ru-RU"/>
                </w:rPr>
                <w:t>https://www.yaklass.ru/p/matematika/5-klass/obyknovennye-drobi-13744/delenie-s-ostatkom-poniatie-obyknovennoi-drobi-13672</w:t>
              </w:r>
            </w:hyperlink>
          </w:p>
        </w:tc>
      </w:tr>
    </w:tbl>
    <w:p w14:paraId="76B9A4E1" w14:textId="77777777" w:rsidR="00C70C33" w:rsidRDefault="00C70C33" w:rsidP="00C70C33">
      <w:pPr>
        <w:autoSpaceDE w:val="0"/>
        <w:autoSpaceDN w:val="0"/>
        <w:spacing w:after="0" w:line="14" w:lineRule="exact"/>
      </w:pPr>
    </w:p>
    <w:p w14:paraId="4AF74319" w14:textId="77777777" w:rsidR="00C70C33" w:rsidRPr="00E73F92" w:rsidRDefault="00C70C33" w:rsidP="00C70C33">
      <w:pPr>
        <w:rPr>
          <w:sz w:val="16"/>
          <w:szCs w:val="16"/>
        </w:rPr>
        <w:sectPr w:rsidR="00C70C33" w:rsidRPr="00E73F92">
          <w:pgSz w:w="16840" w:h="11900"/>
          <w:pgMar w:top="284" w:right="640" w:bottom="730" w:left="666" w:header="720" w:footer="720" w:gutter="0"/>
          <w:cols w:space="720" w:equalWidth="0">
            <w:col w:w="15534" w:space="0"/>
          </w:cols>
          <w:docGrid w:linePitch="360"/>
        </w:sectPr>
      </w:pPr>
    </w:p>
    <w:p w14:paraId="0AD5FD90" w14:textId="77777777" w:rsidR="00C70C33" w:rsidRDefault="00C70C33" w:rsidP="00C70C3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498"/>
        <w:gridCol w:w="528"/>
        <w:gridCol w:w="1104"/>
        <w:gridCol w:w="1142"/>
        <w:gridCol w:w="864"/>
        <w:gridCol w:w="5522"/>
        <w:gridCol w:w="1238"/>
        <w:gridCol w:w="2138"/>
      </w:tblGrid>
      <w:tr w:rsidR="00C70C33" w:rsidRPr="00EB3584" w14:paraId="6B0D4DF4"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D2ADE"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3.2.</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127145" w14:textId="77777777" w:rsidR="00C70C33" w:rsidRPr="00EB3584" w:rsidRDefault="00C70C33" w:rsidP="00C70C33">
            <w:pPr>
              <w:autoSpaceDE w:val="0"/>
              <w:autoSpaceDN w:val="0"/>
              <w:spacing w:before="78" w:after="0" w:line="245" w:lineRule="auto"/>
              <w:ind w:left="72" w:right="432"/>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Правильные и неправильные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0501D"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E3F87"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B7F375"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3D267" w14:textId="088551FC"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B9FD8" w14:textId="77777777" w:rsidR="00C70C33" w:rsidRPr="00EB3584" w:rsidRDefault="00C70C33" w:rsidP="00C70C33">
            <w:pPr>
              <w:autoSpaceDE w:val="0"/>
              <w:autoSpaceDN w:val="0"/>
              <w:spacing w:before="78" w:after="0" w:line="245" w:lineRule="auto"/>
              <w:ind w:left="72" w:right="43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Моделировать в графической, предметной форме, с помощью компьютера понятия и свойства, связанные с обыкновенной дробью.;</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006ED" w14:textId="77777777" w:rsidR="00C70C33" w:rsidRPr="00EB3584" w:rsidRDefault="00C70C33" w:rsidP="00C70C33">
            <w:pPr>
              <w:autoSpaceDE w:val="0"/>
              <w:autoSpaceDN w:val="0"/>
              <w:spacing w:before="78" w:after="0" w:line="245" w:lineRule="auto"/>
              <w:ind w:left="74" w:right="288"/>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Письменный 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7B66354" w14:textId="77777777" w:rsidR="00C70C33" w:rsidRPr="00EB3584" w:rsidRDefault="00000000" w:rsidP="00C70C33">
            <w:pPr>
              <w:spacing w:after="0" w:line="0" w:lineRule="atLeast"/>
              <w:jc w:val="center"/>
              <w:rPr>
                <w:rFonts w:ascii="Times New Roman" w:eastAsia="Times New Roman" w:hAnsi="Times New Roman" w:cs="Times New Roman"/>
                <w:sz w:val="20"/>
                <w:szCs w:val="20"/>
                <w:lang w:eastAsia="ru-RU"/>
              </w:rPr>
            </w:pPr>
            <w:hyperlink r:id="rId34" w:tooltip="https://www.yaklass.ru/p/matematika/5-klass/obyknovennye-drobi-13744/pravilnye-i-nepravilnye-drobi-smeshannye-chisla-poniatie-zapis-i-chtenie-13674" w:history="1">
              <w:r w:rsidR="00C70C33" w:rsidRPr="00EB3584">
                <w:rPr>
                  <w:rFonts w:ascii="Times New Roman" w:eastAsia="Times New Roman" w:hAnsi="Times New Roman" w:cs="Times New Roman"/>
                  <w:color w:val="0000FF"/>
                  <w:sz w:val="20"/>
                  <w:szCs w:val="20"/>
                  <w:u w:val="single"/>
                  <w:lang w:eastAsia="ru-RU"/>
                </w:rPr>
                <w:t>https://www.yaklass.ru/p/matematika/5-klass/obyknovennye-drobi-13744/pravilnye-i-nepravilnye-drobi-smeshannye-chisla-poniatie-zapis-i-chtenie-13674</w:t>
              </w:r>
            </w:hyperlink>
          </w:p>
        </w:tc>
      </w:tr>
      <w:tr w:rsidR="00C70C33" w:rsidRPr="00EB3584" w14:paraId="74804B9C" w14:textId="77777777" w:rsidTr="00C70C33">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46B92"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3.3.</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FA977"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Основноесвойство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50395"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764AA"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D9936"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DB8316" w14:textId="7DA6D8A1"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0ADFF" w14:textId="77777777" w:rsidR="00C70C33" w:rsidRPr="00EB3584" w:rsidRDefault="00C70C33" w:rsidP="00C70C33">
            <w:pPr>
              <w:autoSpaceDE w:val="0"/>
              <w:autoSpaceDN w:val="0"/>
              <w:spacing w:before="78" w:after="0" w:line="247"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FE2A9" w14:textId="77777777" w:rsidR="00C70C33" w:rsidRPr="00EB3584" w:rsidRDefault="00C70C33" w:rsidP="00C70C33">
            <w:pPr>
              <w:autoSpaceDE w:val="0"/>
              <w:autoSpaceDN w:val="0"/>
              <w:spacing w:before="78" w:after="0" w:line="247" w:lineRule="auto"/>
              <w:ind w:left="74" w:right="288"/>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 xml:space="preserve">Письменный контроль; </w:t>
            </w:r>
            <w:r w:rsidRPr="00EB3584">
              <w:rPr>
                <w:rFonts w:ascii="Times New Roman" w:hAnsi="Times New Roman" w:cs="Times New Roman"/>
                <w:sz w:val="20"/>
                <w:szCs w:val="20"/>
              </w:rPr>
              <w:br/>
            </w:r>
            <w:r w:rsidRPr="00EB3584">
              <w:rPr>
                <w:rFonts w:ascii="Times New Roman" w:eastAsia="Times New Roman" w:hAnsi="Times New Roman" w:cs="Times New Roman"/>
                <w:color w:val="000000"/>
                <w:w w:val="97"/>
                <w:sz w:val="20"/>
                <w:szCs w:val="20"/>
              </w:rPr>
              <w:t>Диктант;</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872AC2" w14:textId="77777777" w:rsidR="00C70C33" w:rsidRPr="00EB3584" w:rsidRDefault="00000000" w:rsidP="00C70C33">
            <w:pPr>
              <w:spacing w:after="0" w:line="0" w:lineRule="atLeast"/>
              <w:jc w:val="center"/>
              <w:rPr>
                <w:rFonts w:ascii="Times New Roman" w:eastAsia="Times New Roman" w:hAnsi="Times New Roman" w:cs="Times New Roman"/>
                <w:sz w:val="20"/>
                <w:szCs w:val="20"/>
                <w:lang w:eastAsia="ru-RU"/>
              </w:rPr>
            </w:pPr>
            <w:hyperlink r:id="rId35" w:tooltip="https://resh.edu.ru/subject/lesson/705/" w:history="1">
              <w:r w:rsidR="00C70C33" w:rsidRPr="00EB3584">
                <w:rPr>
                  <w:rFonts w:ascii="Times New Roman" w:eastAsia="Times New Roman" w:hAnsi="Times New Roman" w:cs="Times New Roman"/>
                  <w:color w:val="0000FF"/>
                  <w:sz w:val="20"/>
                  <w:szCs w:val="20"/>
                  <w:u w:val="single"/>
                  <w:lang w:eastAsia="ru-RU"/>
                </w:rPr>
                <w:t>https://resh.edu.ru/subject/lesson/705/</w:t>
              </w:r>
            </w:hyperlink>
          </w:p>
        </w:tc>
      </w:tr>
      <w:tr w:rsidR="00C70C33" w:rsidRPr="00EB3584" w14:paraId="18C4D69D"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198AE" w14:textId="77777777" w:rsidR="00C70C33" w:rsidRPr="00EB3584" w:rsidRDefault="00C70C33" w:rsidP="00C70C33">
            <w:pPr>
              <w:autoSpaceDE w:val="0"/>
              <w:autoSpaceDN w:val="0"/>
              <w:spacing w:before="76" w:after="0" w:line="233"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3.4.</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B328B"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Сравнение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E9E31"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79145"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D023E"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C003A" w14:textId="04D19F83" w:rsidR="00C70C33" w:rsidRPr="00EB3584" w:rsidRDefault="00C70C33" w:rsidP="00C70C33">
            <w:pPr>
              <w:autoSpaceDE w:val="0"/>
              <w:autoSpaceDN w:val="0"/>
              <w:spacing w:before="76"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1AD14" w14:textId="77777777" w:rsidR="00C70C33" w:rsidRPr="00EB3584" w:rsidRDefault="00C70C33" w:rsidP="00C70C33">
            <w:pPr>
              <w:autoSpaceDE w:val="0"/>
              <w:autoSpaceDN w:val="0"/>
              <w:spacing w:before="76" w:after="0" w:line="250" w:lineRule="auto"/>
              <w:ind w:left="72" w:right="720"/>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Читать и записывать, сравнивать обыкновенные дроби, предлагать, обосновывать и обсуждать способы упорядочивания дробей.;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Изображать обыкновенные дроби точками на координатной прямой; использовать координатную прямую для сравнения дробей.;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9A358" w14:textId="77777777" w:rsidR="00C70C33" w:rsidRPr="00EB3584" w:rsidRDefault="00C70C33" w:rsidP="00C70C33">
            <w:pPr>
              <w:autoSpaceDE w:val="0"/>
              <w:autoSpaceDN w:val="0"/>
              <w:spacing w:before="76" w:after="0" w:line="233" w:lineRule="auto"/>
              <w:ind w:left="74"/>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Тестирование;</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C2C40F6" w14:textId="77777777" w:rsidR="00C70C33" w:rsidRPr="00EB3584" w:rsidRDefault="00000000" w:rsidP="00C70C33">
            <w:pPr>
              <w:spacing w:after="0" w:line="0" w:lineRule="atLeast"/>
              <w:jc w:val="center"/>
              <w:rPr>
                <w:rFonts w:ascii="Times New Roman" w:eastAsia="Times New Roman" w:hAnsi="Times New Roman" w:cs="Times New Roman"/>
                <w:sz w:val="20"/>
                <w:szCs w:val="20"/>
                <w:lang w:eastAsia="ru-RU"/>
              </w:rPr>
            </w:pPr>
            <w:hyperlink r:id="rId36" w:tooltip="https://www.yaklass.ru/p/matematika/5-klass/obyknovennye-drobi-13744/sravnenie-obyknovennykh-drobei-13675" w:history="1">
              <w:r w:rsidR="00C70C33" w:rsidRPr="00EB3584">
                <w:rPr>
                  <w:rFonts w:ascii="Times New Roman" w:eastAsia="Times New Roman" w:hAnsi="Times New Roman" w:cs="Times New Roman"/>
                  <w:color w:val="0000FF"/>
                  <w:sz w:val="20"/>
                  <w:szCs w:val="20"/>
                  <w:u w:val="single"/>
                  <w:lang w:eastAsia="ru-RU"/>
                </w:rPr>
                <w:t>https://www.yaklass.ru/p/matematika/5-klass/obyknovennye-drobi-13744/sravnenie-obyknovennykh-drobei-13675</w:t>
              </w:r>
            </w:hyperlink>
          </w:p>
        </w:tc>
      </w:tr>
      <w:tr w:rsidR="00C70C33" w:rsidRPr="00EB3584" w14:paraId="0A4BC0E8" w14:textId="77777777" w:rsidTr="00C70C33">
        <w:trPr>
          <w:trHeight w:hRule="exact" w:val="130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526A162F"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3.5.</w:t>
            </w:r>
          </w:p>
        </w:tc>
        <w:tc>
          <w:tcPr>
            <w:tcW w:w="2498" w:type="dxa"/>
            <w:tcBorders>
              <w:top w:val="single" w:sz="4" w:space="0" w:color="000000"/>
              <w:left w:val="single" w:sz="4" w:space="0" w:color="000000"/>
              <w:bottom w:val="single" w:sz="5" w:space="0" w:color="000000"/>
              <w:right w:val="single" w:sz="4" w:space="0" w:color="000000"/>
            </w:tcBorders>
            <w:tcMar>
              <w:left w:w="0" w:type="dxa"/>
              <w:right w:w="0" w:type="dxa"/>
            </w:tcMar>
          </w:tcPr>
          <w:p w14:paraId="4AE1D80C" w14:textId="77777777" w:rsidR="00C70C33" w:rsidRPr="00EB3584" w:rsidRDefault="00C70C33" w:rsidP="00C70C33">
            <w:pPr>
              <w:autoSpaceDE w:val="0"/>
              <w:autoSpaceDN w:val="0"/>
              <w:spacing w:before="78" w:after="0" w:line="245" w:lineRule="auto"/>
              <w:ind w:left="72" w:right="864"/>
              <w:rPr>
                <w:rFonts w:ascii="Times New Roman" w:hAnsi="Times New Roman" w:cs="Times New Roman"/>
                <w:sz w:val="20"/>
                <w:szCs w:val="20"/>
                <w:lang w:val="ru-RU"/>
              </w:rPr>
            </w:pPr>
            <w:r w:rsidRPr="00EB3584">
              <w:rPr>
                <w:rFonts w:ascii="Times New Roman" w:eastAsia="Times New Roman" w:hAnsi="Times New Roman" w:cs="Times New Roman"/>
                <w:color w:val="221F1F"/>
                <w:w w:val="97"/>
                <w:sz w:val="20"/>
                <w:szCs w:val="20"/>
                <w:lang w:val="ru-RU"/>
              </w:rPr>
              <w:t>Сложение и вычитание обыкновенных дробей.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552A2F6E"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7</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4E6A7E74"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14:paraId="66820CC4"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14:paraId="2630B93C" w14:textId="78E1245A"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5" w:space="0" w:color="000000"/>
              <w:right w:val="single" w:sz="4" w:space="0" w:color="000000"/>
            </w:tcBorders>
            <w:tcMar>
              <w:left w:w="0" w:type="dxa"/>
              <w:right w:w="0" w:type="dxa"/>
            </w:tcMar>
          </w:tcPr>
          <w:p w14:paraId="363EFA34" w14:textId="77777777" w:rsidR="00C70C33" w:rsidRPr="00EB3584" w:rsidRDefault="00C70C33" w:rsidP="00C70C33">
            <w:pPr>
              <w:autoSpaceDE w:val="0"/>
              <w:autoSpaceDN w:val="0"/>
              <w:spacing w:before="78" w:after="0" w:line="250"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Выполнять арифметические действия с обыкновенными дробями; применять свойства арифметических действий для рационализации вычислений.;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Выполнять прикидку и оценку результата вычислений; предлагать и применять приёмы проверки вычислений.;</w:t>
            </w:r>
          </w:p>
        </w:tc>
        <w:tc>
          <w:tcPr>
            <w:tcW w:w="1238" w:type="dxa"/>
            <w:tcBorders>
              <w:top w:val="single" w:sz="4" w:space="0" w:color="000000"/>
              <w:left w:val="single" w:sz="4" w:space="0" w:color="000000"/>
              <w:bottom w:val="single" w:sz="5" w:space="0" w:color="000000"/>
              <w:right w:val="single" w:sz="4" w:space="0" w:color="000000"/>
            </w:tcBorders>
            <w:tcMar>
              <w:left w:w="0" w:type="dxa"/>
              <w:right w:w="0" w:type="dxa"/>
            </w:tcMar>
          </w:tcPr>
          <w:p w14:paraId="29117AB4" w14:textId="77777777" w:rsidR="00C70C33" w:rsidRPr="00EB3584" w:rsidRDefault="00C70C33" w:rsidP="00C70C33">
            <w:pPr>
              <w:autoSpaceDE w:val="0"/>
              <w:autoSpaceDN w:val="0"/>
              <w:spacing w:before="78" w:after="0" w:line="247" w:lineRule="auto"/>
              <w:ind w:left="74" w:right="144"/>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 xml:space="preserve">Устный опрос; Письменный </w:t>
            </w:r>
            <w:r w:rsidRPr="00EB3584">
              <w:rPr>
                <w:rFonts w:ascii="Times New Roman" w:hAnsi="Times New Roman" w:cs="Times New Roman"/>
                <w:sz w:val="20"/>
                <w:szCs w:val="20"/>
              </w:rPr>
              <w:br/>
            </w:r>
            <w:r w:rsidRPr="00EB3584">
              <w:rPr>
                <w:rFonts w:ascii="Times New Roman" w:eastAsia="Times New Roman" w:hAnsi="Times New Roman" w:cs="Times New Roman"/>
                <w:color w:val="000000"/>
                <w:w w:val="97"/>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E9D0EC1" w14:textId="77777777" w:rsidR="00C70C33" w:rsidRPr="00EB3584" w:rsidRDefault="00000000" w:rsidP="00C70C33">
            <w:pPr>
              <w:spacing w:after="0" w:line="0" w:lineRule="atLeast"/>
              <w:jc w:val="center"/>
              <w:rPr>
                <w:rFonts w:ascii="Times New Roman" w:eastAsia="Times New Roman" w:hAnsi="Times New Roman" w:cs="Times New Roman"/>
                <w:sz w:val="20"/>
                <w:szCs w:val="20"/>
                <w:lang w:eastAsia="ru-RU"/>
              </w:rPr>
            </w:pPr>
            <w:hyperlink r:id="rId37" w:tooltip="https://www.yaklass.ru/p/matematika/5-klass/obyknovennye-drobi-13744/slozhenie-i-vychitanie-obyknovennykh-drobei-i-smeshannykh-chisel-13676" w:history="1">
              <w:r w:rsidR="00C70C33" w:rsidRPr="00EB3584">
                <w:rPr>
                  <w:rFonts w:ascii="Times New Roman" w:eastAsia="Times New Roman" w:hAnsi="Times New Roman" w:cs="Times New Roman"/>
                  <w:color w:val="0000FF"/>
                  <w:sz w:val="20"/>
                  <w:szCs w:val="20"/>
                  <w:u w:val="single"/>
                  <w:lang w:eastAsia="ru-RU"/>
                </w:rPr>
                <w:t>https://www.yaklass.ru/p/matematika/5-klass/obyknovennye-drobi-13744/slozhenie-i-vychitanie-obyknovennykh-drobei-i-smeshannykh-chisel-13676</w:t>
              </w:r>
            </w:hyperlink>
          </w:p>
        </w:tc>
      </w:tr>
      <w:tr w:rsidR="00C70C33" w:rsidRPr="00D613D2" w14:paraId="43470497" w14:textId="77777777" w:rsidTr="00C70C33">
        <w:trPr>
          <w:trHeight w:hRule="exact" w:val="131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17344000" w14:textId="77777777" w:rsidR="00C70C33" w:rsidRPr="00EB3584" w:rsidRDefault="00C70C33" w:rsidP="00C70C33">
            <w:pPr>
              <w:autoSpaceDE w:val="0"/>
              <w:autoSpaceDN w:val="0"/>
              <w:spacing w:before="76"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3.6.</w:t>
            </w:r>
          </w:p>
        </w:tc>
        <w:tc>
          <w:tcPr>
            <w:tcW w:w="2498" w:type="dxa"/>
            <w:tcBorders>
              <w:top w:val="single" w:sz="5" w:space="0" w:color="000000"/>
              <w:left w:val="single" w:sz="4" w:space="0" w:color="000000"/>
              <w:bottom w:val="single" w:sz="4" w:space="0" w:color="000000"/>
              <w:right w:val="single" w:sz="4" w:space="0" w:color="000000"/>
            </w:tcBorders>
            <w:tcMar>
              <w:left w:w="0" w:type="dxa"/>
              <w:right w:w="0" w:type="dxa"/>
            </w:tcMar>
          </w:tcPr>
          <w:p w14:paraId="4A8810EC" w14:textId="77777777" w:rsidR="00C70C33" w:rsidRPr="00EB3584" w:rsidRDefault="00C70C33" w:rsidP="00C70C33">
            <w:pPr>
              <w:autoSpaceDE w:val="0"/>
              <w:autoSpaceDN w:val="0"/>
              <w:spacing w:before="76"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 xml:space="preserve">Смешанная дробь. </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60FE0E2A" w14:textId="77777777" w:rsidR="00C70C33" w:rsidRPr="00EB3584" w:rsidRDefault="00C70C33" w:rsidP="00C70C33">
            <w:pPr>
              <w:autoSpaceDE w:val="0"/>
              <w:autoSpaceDN w:val="0"/>
              <w:spacing w:before="76"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6</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0D7258B2" w14:textId="77777777" w:rsidR="00C70C33" w:rsidRPr="00EB3584" w:rsidRDefault="00C70C33" w:rsidP="00C70C33">
            <w:pPr>
              <w:autoSpaceDE w:val="0"/>
              <w:autoSpaceDN w:val="0"/>
              <w:spacing w:before="76"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76C16CAB" w14:textId="77777777" w:rsidR="00C70C33" w:rsidRPr="00EB3584" w:rsidRDefault="00C70C33" w:rsidP="00C70C33">
            <w:pPr>
              <w:autoSpaceDE w:val="0"/>
              <w:autoSpaceDN w:val="0"/>
              <w:spacing w:before="76"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2</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14:paraId="7572CB50" w14:textId="703C80A3" w:rsidR="00C70C33" w:rsidRPr="00EB3584" w:rsidRDefault="00C70C33" w:rsidP="00C70C33">
            <w:pPr>
              <w:autoSpaceDE w:val="0"/>
              <w:autoSpaceDN w:val="0"/>
              <w:spacing w:before="76" w:after="0" w:line="245" w:lineRule="auto"/>
              <w:jc w:val="center"/>
              <w:rPr>
                <w:rFonts w:ascii="Times New Roman" w:hAnsi="Times New Roman" w:cs="Times New Roman"/>
                <w:sz w:val="20"/>
                <w:szCs w:val="20"/>
              </w:rPr>
            </w:pPr>
          </w:p>
        </w:tc>
        <w:tc>
          <w:tcPr>
            <w:tcW w:w="5522" w:type="dxa"/>
            <w:tcBorders>
              <w:top w:val="single" w:sz="5" w:space="0" w:color="000000"/>
              <w:left w:val="single" w:sz="4" w:space="0" w:color="000000"/>
              <w:bottom w:val="single" w:sz="4" w:space="0" w:color="000000"/>
              <w:right w:val="single" w:sz="4" w:space="0" w:color="000000"/>
            </w:tcBorders>
            <w:tcMar>
              <w:left w:w="0" w:type="dxa"/>
              <w:right w:w="0" w:type="dxa"/>
            </w:tcMar>
          </w:tcPr>
          <w:p w14:paraId="4FEEAB2E" w14:textId="77777777" w:rsidR="00C70C33" w:rsidRPr="00EB3584" w:rsidRDefault="00C70C33" w:rsidP="00C70C33">
            <w:pPr>
              <w:autoSpaceDE w:val="0"/>
              <w:autoSpaceDN w:val="0"/>
              <w:spacing w:before="76" w:after="0" w:line="250" w:lineRule="auto"/>
              <w:ind w:left="72" w:right="144"/>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Представлять смешанную дробь в виде неправильной и выделять целую часть числа из неправильной дроби.;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tc>
        <w:tc>
          <w:tcPr>
            <w:tcW w:w="1238" w:type="dxa"/>
            <w:tcBorders>
              <w:top w:val="single" w:sz="5" w:space="0" w:color="000000"/>
              <w:left w:val="single" w:sz="4" w:space="0" w:color="000000"/>
              <w:bottom w:val="single" w:sz="4" w:space="0" w:color="000000"/>
              <w:right w:val="single" w:sz="4" w:space="0" w:color="000000"/>
            </w:tcBorders>
            <w:tcMar>
              <w:left w:w="0" w:type="dxa"/>
              <w:right w:w="0" w:type="dxa"/>
            </w:tcMar>
          </w:tcPr>
          <w:p w14:paraId="1229EBF0" w14:textId="77777777" w:rsidR="00C70C33" w:rsidRPr="00EB3584" w:rsidRDefault="00C70C33" w:rsidP="00C70C33">
            <w:pPr>
              <w:autoSpaceDE w:val="0"/>
              <w:autoSpaceDN w:val="0"/>
              <w:spacing w:before="76" w:after="0" w:line="252" w:lineRule="auto"/>
              <w:ind w:left="74" w:right="288"/>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Письменный контроль;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Контрольная работа;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Диктант;</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D4D2310" w14:textId="77777777" w:rsidR="00C70C33" w:rsidRPr="00EB3584" w:rsidRDefault="00000000" w:rsidP="00C70C33">
            <w:pPr>
              <w:spacing w:after="0" w:line="0" w:lineRule="atLeast"/>
              <w:jc w:val="both"/>
              <w:rPr>
                <w:rFonts w:ascii="Times New Roman" w:eastAsia="Times New Roman" w:hAnsi="Times New Roman" w:cs="Times New Roman"/>
                <w:sz w:val="20"/>
                <w:szCs w:val="20"/>
                <w:lang w:val="ru-RU" w:eastAsia="ru-RU"/>
              </w:rPr>
            </w:pPr>
            <w:hyperlink r:id="rId38" w:tooltip="https://resh.edu.ru/subject/lesson/7761/conspect/288261/" w:history="1">
              <w:r w:rsidR="00C70C33" w:rsidRPr="00EB3584">
                <w:rPr>
                  <w:rFonts w:ascii="Times New Roman" w:eastAsia="Times New Roman" w:hAnsi="Times New Roman" w:cs="Times New Roman"/>
                  <w:color w:val="0000FF"/>
                  <w:sz w:val="20"/>
                  <w:szCs w:val="20"/>
                  <w:u w:val="single"/>
                  <w:lang w:eastAsia="ru-RU"/>
                </w:rPr>
                <w:t>https</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resh</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edu</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ru</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subject</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lesson</w:t>
              </w:r>
              <w:r w:rsidR="00C70C33" w:rsidRPr="00EB3584">
                <w:rPr>
                  <w:rFonts w:ascii="Times New Roman" w:eastAsia="Times New Roman" w:hAnsi="Times New Roman" w:cs="Times New Roman"/>
                  <w:color w:val="0000FF"/>
                  <w:sz w:val="20"/>
                  <w:szCs w:val="20"/>
                  <w:u w:val="single"/>
                  <w:lang w:val="ru-RU" w:eastAsia="ru-RU"/>
                </w:rPr>
                <w:t>/7761/</w:t>
              </w:r>
              <w:r w:rsidR="00C70C33" w:rsidRPr="00EB3584">
                <w:rPr>
                  <w:rFonts w:ascii="Times New Roman" w:eastAsia="Times New Roman" w:hAnsi="Times New Roman" w:cs="Times New Roman"/>
                  <w:color w:val="0000FF"/>
                  <w:sz w:val="20"/>
                  <w:szCs w:val="20"/>
                  <w:u w:val="single"/>
                  <w:lang w:eastAsia="ru-RU"/>
                </w:rPr>
                <w:t>conspect</w:t>
              </w:r>
              <w:r w:rsidR="00C70C33" w:rsidRPr="00EB3584">
                <w:rPr>
                  <w:rFonts w:ascii="Times New Roman" w:eastAsia="Times New Roman" w:hAnsi="Times New Roman" w:cs="Times New Roman"/>
                  <w:color w:val="0000FF"/>
                  <w:sz w:val="20"/>
                  <w:szCs w:val="20"/>
                  <w:u w:val="single"/>
                  <w:lang w:val="ru-RU" w:eastAsia="ru-RU"/>
                </w:rPr>
                <w:t>/288261/</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4292824F"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87DE5D" w14:textId="77777777" w:rsidR="00C70C33" w:rsidRPr="00EB3584" w:rsidRDefault="00C70C33" w:rsidP="00C70C33">
            <w:pPr>
              <w:autoSpaceDE w:val="0"/>
              <w:autoSpaceDN w:val="0"/>
              <w:spacing w:before="76" w:after="0" w:line="233"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3.7.</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A5087" w14:textId="77777777" w:rsidR="00C70C33" w:rsidRPr="00EB3584" w:rsidRDefault="00C70C33" w:rsidP="00C70C33">
            <w:pPr>
              <w:autoSpaceDE w:val="0"/>
              <w:autoSpaceDN w:val="0"/>
              <w:spacing w:before="76" w:after="0" w:line="250" w:lineRule="auto"/>
              <w:ind w:left="72" w:right="144"/>
              <w:rPr>
                <w:rFonts w:ascii="Times New Roman" w:hAnsi="Times New Roman" w:cs="Times New Roman"/>
                <w:sz w:val="20"/>
                <w:szCs w:val="20"/>
                <w:lang w:val="ru-RU"/>
              </w:rPr>
            </w:pPr>
            <w:r w:rsidRPr="00EB3584">
              <w:rPr>
                <w:rFonts w:ascii="Times New Roman" w:eastAsia="Times New Roman" w:hAnsi="Times New Roman" w:cs="Times New Roman"/>
                <w:color w:val="221F1F"/>
                <w:w w:val="97"/>
                <w:sz w:val="20"/>
                <w:szCs w:val="20"/>
                <w:lang w:val="ru-RU"/>
              </w:rPr>
              <w:t xml:space="preserve">Умножение и деление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221F1F"/>
                <w:w w:val="97"/>
                <w:sz w:val="20"/>
                <w:szCs w:val="20"/>
                <w:lang w:val="ru-RU"/>
              </w:rPr>
              <w:t>обыкновенных дробей; взаимно-обратные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03478"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09A8F3"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A34572"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C1815" w14:textId="5C1FD570" w:rsidR="00C70C33" w:rsidRPr="00EB3584" w:rsidRDefault="00C70C33" w:rsidP="00C70C33">
            <w:pPr>
              <w:autoSpaceDE w:val="0"/>
              <w:autoSpaceDN w:val="0"/>
              <w:spacing w:before="76"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4A63C" w14:textId="77777777" w:rsidR="00C70C33" w:rsidRPr="00EB3584" w:rsidRDefault="00C70C33" w:rsidP="00C70C33">
            <w:pPr>
              <w:autoSpaceDE w:val="0"/>
              <w:autoSpaceDN w:val="0"/>
              <w:spacing w:before="76" w:after="0" w:line="245" w:lineRule="auto"/>
              <w:ind w:left="72" w:right="144"/>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A2603" w14:textId="77777777" w:rsidR="00C70C33" w:rsidRPr="00EB3584" w:rsidRDefault="00C70C33" w:rsidP="00C70C33">
            <w:pPr>
              <w:autoSpaceDE w:val="0"/>
              <w:autoSpaceDN w:val="0"/>
              <w:spacing w:before="76" w:after="0" w:line="250" w:lineRule="auto"/>
              <w:ind w:left="74" w:right="144"/>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 xml:space="preserve">Устный опрос; Письменный </w:t>
            </w:r>
            <w:r w:rsidRPr="00EB3584">
              <w:rPr>
                <w:rFonts w:ascii="Times New Roman" w:hAnsi="Times New Roman" w:cs="Times New Roman"/>
                <w:sz w:val="20"/>
                <w:szCs w:val="20"/>
              </w:rPr>
              <w:br/>
            </w:r>
            <w:r w:rsidRPr="00EB3584">
              <w:rPr>
                <w:rFonts w:ascii="Times New Roman" w:eastAsia="Times New Roman" w:hAnsi="Times New Roman" w:cs="Times New Roman"/>
                <w:color w:val="000000"/>
                <w:w w:val="97"/>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C610F3D"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39" w:tooltip="https://www.yaklass.ru/p/matematika/5-klass/obyknovennye-drobi-13744/umnozhenie-i-delenie-obyknovennoi-drobi-na-naturalnoe-chislo-13677" w:history="1">
              <w:r w:rsidR="00C70C33" w:rsidRPr="00EB3584">
                <w:rPr>
                  <w:rFonts w:ascii="Times New Roman" w:eastAsia="Times New Roman" w:hAnsi="Times New Roman" w:cs="Times New Roman"/>
                  <w:color w:val="0000FF"/>
                  <w:sz w:val="20"/>
                  <w:szCs w:val="20"/>
                  <w:u w:val="single"/>
                  <w:lang w:eastAsia="ru-RU"/>
                </w:rPr>
                <w:t>https://www.yaklass.ru/p/matematika/5-klass/obyknovennye-drobi-13744/umnozhenie-i-delenie-obyknovennoi-drobi-na-naturalnoe-chislo-13677</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02F7AA38" w14:textId="77777777" w:rsidTr="00C70C33">
        <w:trPr>
          <w:trHeight w:hRule="exact" w:val="16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DE0CD"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3.8.</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C5D29F" w14:textId="77777777" w:rsidR="00C70C33" w:rsidRPr="00EB3584" w:rsidRDefault="00C70C33" w:rsidP="00C70C33">
            <w:pPr>
              <w:autoSpaceDE w:val="0"/>
              <w:autoSpaceDN w:val="0"/>
              <w:spacing w:before="78" w:after="0" w:line="245" w:lineRule="auto"/>
              <w:ind w:left="72" w:right="432"/>
              <w:rPr>
                <w:rFonts w:ascii="Times New Roman" w:hAnsi="Times New Roman" w:cs="Times New Roman"/>
                <w:sz w:val="20"/>
                <w:szCs w:val="20"/>
                <w:lang w:val="ru-RU"/>
              </w:rPr>
            </w:pPr>
            <w:r w:rsidRPr="00EB3584">
              <w:rPr>
                <w:rFonts w:ascii="Times New Roman" w:eastAsia="Times New Roman" w:hAnsi="Times New Roman" w:cs="Times New Roman"/>
                <w:color w:val="221F1F"/>
                <w:w w:val="97"/>
                <w:sz w:val="20"/>
                <w:szCs w:val="20"/>
                <w:lang w:val="ru-RU"/>
              </w:rPr>
              <w:t>Решение текстовых задач, со 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DCF71"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BE5F1"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0F165"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974ED" w14:textId="4C4C1D00"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78725" w14:textId="77777777" w:rsidR="00C70C33" w:rsidRPr="00EB3584" w:rsidRDefault="00C70C33" w:rsidP="00C70C33">
            <w:pPr>
              <w:autoSpaceDE w:val="0"/>
              <w:autoSpaceDN w:val="0"/>
              <w:spacing w:before="78" w:after="0" w:line="254" w:lineRule="auto"/>
              <w:ind w:left="72" w:right="288"/>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Решать текстовые задачи, содержащие дробные данные, и задачи на нахождение части целого и целого по его части; выявлять их сходства и различия.;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Моделировать ход решения задачи с помощью рисунка, схемы, таблицы.; Приводить, разбирать, оценивать различные решения, записи решений текстовых задач.;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Критически оценивать полученный результат, осуществлять самоконтроль, проверяя ответ на соответствие условию, находить ошибки.;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86CFC" w14:textId="77777777" w:rsidR="00C70C33" w:rsidRPr="00EB3584" w:rsidRDefault="00C70C33" w:rsidP="00C70C33">
            <w:pPr>
              <w:autoSpaceDE w:val="0"/>
              <w:autoSpaceDN w:val="0"/>
              <w:spacing w:before="78" w:after="0" w:line="245" w:lineRule="auto"/>
              <w:ind w:left="74" w:right="288"/>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Письменный 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849D185"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40" w:tooltip="https://resh.edu.ru/subject/lesson/706/" w:history="1">
              <w:r w:rsidR="00C70C33" w:rsidRPr="00EB3584">
                <w:rPr>
                  <w:rFonts w:ascii="Times New Roman" w:eastAsia="Times New Roman" w:hAnsi="Times New Roman" w:cs="Times New Roman"/>
                  <w:color w:val="0000FF"/>
                  <w:sz w:val="20"/>
                  <w:szCs w:val="20"/>
                  <w:u w:val="single"/>
                  <w:lang w:eastAsia="ru-RU"/>
                </w:rPr>
                <w:t>https://resh.edu.ru/subject/lesson/706/</w:t>
              </w:r>
            </w:hyperlink>
            <w:r w:rsidR="00C70C33" w:rsidRPr="00EB3584">
              <w:rPr>
                <w:rFonts w:ascii="Times New Roman" w:eastAsia="Times New Roman" w:hAnsi="Times New Roman" w:cs="Times New Roman"/>
                <w:color w:val="000000"/>
                <w:sz w:val="20"/>
                <w:szCs w:val="20"/>
                <w:lang w:eastAsia="ru-RU"/>
              </w:rPr>
              <w:t> </w:t>
            </w:r>
          </w:p>
        </w:tc>
      </w:tr>
    </w:tbl>
    <w:p w14:paraId="7249E415" w14:textId="77777777" w:rsidR="00C70C33" w:rsidRDefault="00C70C33" w:rsidP="00C70C33">
      <w:pPr>
        <w:autoSpaceDE w:val="0"/>
        <w:autoSpaceDN w:val="0"/>
        <w:spacing w:after="0" w:line="14" w:lineRule="exact"/>
      </w:pPr>
    </w:p>
    <w:p w14:paraId="17BFED40" w14:textId="77777777" w:rsidR="00C70C33" w:rsidRDefault="00C70C33" w:rsidP="00C70C33">
      <w:pPr>
        <w:sectPr w:rsidR="00C70C33">
          <w:pgSz w:w="16840" w:h="11900"/>
          <w:pgMar w:top="284" w:right="640" w:bottom="886" w:left="666" w:header="720" w:footer="720" w:gutter="0"/>
          <w:cols w:space="720" w:equalWidth="0">
            <w:col w:w="15534" w:space="0"/>
          </w:cols>
          <w:docGrid w:linePitch="360"/>
        </w:sectPr>
      </w:pPr>
    </w:p>
    <w:p w14:paraId="38FD5EC8" w14:textId="77777777" w:rsidR="00C70C33" w:rsidRDefault="00C70C33" w:rsidP="00C70C3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498"/>
        <w:gridCol w:w="528"/>
        <w:gridCol w:w="1104"/>
        <w:gridCol w:w="1142"/>
        <w:gridCol w:w="864"/>
        <w:gridCol w:w="5522"/>
        <w:gridCol w:w="1238"/>
        <w:gridCol w:w="2138"/>
      </w:tblGrid>
      <w:tr w:rsidR="00C70C33" w:rsidRPr="00EB3584" w14:paraId="558E5957" w14:textId="77777777" w:rsidTr="00C70C33">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9F0C6" w14:textId="77777777" w:rsidR="00C70C33" w:rsidRPr="00EB3584" w:rsidRDefault="00C70C33" w:rsidP="00C70C33">
            <w:pPr>
              <w:autoSpaceDE w:val="0"/>
              <w:autoSpaceDN w:val="0"/>
              <w:spacing w:before="78" w:after="0" w:line="230" w:lineRule="auto"/>
              <w:jc w:val="center"/>
              <w:rPr>
                <w:sz w:val="20"/>
                <w:szCs w:val="20"/>
              </w:rPr>
            </w:pPr>
            <w:r w:rsidRPr="00EB3584">
              <w:rPr>
                <w:rFonts w:ascii="Times New Roman" w:eastAsia="Times New Roman" w:hAnsi="Times New Roman"/>
                <w:color w:val="000000"/>
                <w:w w:val="97"/>
                <w:sz w:val="20"/>
                <w:szCs w:val="20"/>
              </w:rPr>
              <w:t>3.9.</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6DF21" w14:textId="77777777" w:rsidR="00C70C33" w:rsidRPr="00EB3584" w:rsidRDefault="00C70C33" w:rsidP="00C70C33">
            <w:pPr>
              <w:autoSpaceDE w:val="0"/>
              <w:autoSpaceDN w:val="0"/>
              <w:spacing w:before="78" w:after="0" w:line="230" w:lineRule="auto"/>
              <w:ind w:left="72"/>
              <w:rPr>
                <w:sz w:val="20"/>
                <w:szCs w:val="20"/>
                <w:lang w:val="ru-RU"/>
              </w:rPr>
            </w:pPr>
            <w:r w:rsidRPr="00EB3584">
              <w:rPr>
                <w:rFonts w:ascii="Times New Roman" w:eastAsia="Times New Roman" w:hAnsi="Times New Roman"/>
                <w:color w:val="221F1F"/>
                <w:w w:val="97"/>
                <w:sz w:val="20"/>
                <w:szCs w:val="20"/>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AD0EC"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DE911"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30A69"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36B28" w14:textId="1F0177BF" w:rsidR="00C70C33" w:rsidRPr="00EB3584" w:rsidRDefault="00C70C33" w:rsidP="00C70C33">
            <w:pPr>
              <w:autoSpaceDE w:val="0"/>
              <w:autoSpaceDN w:val="0"/>
              <w:spacing w:before="78" w:after="0" w:line="245"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A2D809" w14:textId="77777777" w:rsidR="00C70C33" w:rsidRPr="00EB3584" w:rsidRDefault="00C70C33" w:rsidP="00C70C33">
            <w:pPr>
              <w:autoSpaceDE w:val="0"/>
              <w:autoSpaceDN w:val="0"/>
              <w:spacing w:before="78" w:after="0" w:line="254" w:lineRule="auto"/>
              <w:ind w:left="72" w:right="288"/>
              <w:rPr>
                <w:sz w:val="20"/>
                <w:szCs w:val="20"/>
                <w:lang w:val="ru-RU"/>
              </w:rPr>
            </w:pPr>
            <w:r w:rsidRPr="00EB3584">
              <w:rPr>
                <w:rFonts w:ascii="Times New Roman" w:eastAsia="Times New Roman" w:hAnsi="Times New Roman"/>
                <w:color w:val="000000"/>
                <w:w w:val="97"/>
                <w:sz w:val="20"/>
                <w:szCs w:val="20"/>
                <w:lang w:val="ru-RU"/>
              </w:rPr>
              <w:t xml:space="preserve">Решать текстовые задачи, содержащие дробные данные, и задачи на нахождение части целого и целого по его части; выявлять их сходства и различия.; </w:t>
            </w:r>
            <w:r w:rsidRPr="00EB3584">
              <w:rPr>
                <w:sz w:val="20"/>
                <w:szCs w:val="20"/>
                <w:lang w:val="ru-RU"/>
              </w:rPr>
              <w:br/>
            </w:r>
            <w:r w:rsidRPr="00EB3584">
              <w:rPr>
                <w:rFonts w:ascii="Times New Roman" w:eastAsia="Times New Roman" w:hAnsi="Times New Roman"/>
                <w:color w:val="000000"/>
                <w:w w:val="97"/>
                <w:sz w:val="20"/>
                <w:szCs w:val="20"/>
                <w:lang w:val="ru-RU"/>
              </w:rPr>
              <w:t xml:space="preserve">Моделировать ход решения задачи с помощью рисунка, схемы, таблицы.; Приводить, разбирать, оценивать различные решения, записи решений текстовых задач.; </w:t>
            </w:r>
            <w:r w:rsidRPr="00EB3584">
              <w:rPr>
                <w:sz w:val="20"/>
                <w:szCs w:val="20"/>
                <w:lang w:val="ru-RU"/>
              </w:rPr>
              <w:br/>
            </w:r>
            <w:r w:rsidRPr="00EB3584">
              <w:rPr>
                <w:rFonts w:ascii="Times New Roman" w:eastAsia="Times New Roman" w:hAnsi="Times New Roman"/>
                <w:color w:val="000000"/>
                <w:w w:val="97"/>
                <w:sz w:val="20"/>
                <w:szCs w:val="20"/>
                <w:lang w:val="ru-RU"/>
              </w:rPr>
              <w:t>Критически оценивать полученный результат, осуществлять самоконтроль, проверяя ответ на соответствие условию, находить ошибки.;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6D0DF" w14:textId="77777777" w:rsidR="00C70C33" w:rsidRPr="00EB3584" w:rsidRDefault="00C70C33" w:rsidP="00C70C33">
            <w:pPr>
              <w:autoSpaceDE w:val="0"/>
              <w:autoSpaceDN w:val="0"/>
              <w:spacing w:before="78" w:after="0" w:line="245" w:lineRule="auto"/>
              <w:ind w:left="74" w:right="288"/>
              <w:rPr>
                <w:sz w:val="20"/>
                <w:szCs w:val="20"/>
              </w:rPr>
            </w:pPr>
            <w:r w:rsidRPr="00EB3584">
              <w:rPr>
                <w:rFonts w:ascii="Times New Roman" w:eastAsia="Times New Roman" w:hAnsi="Times New Roman"/>
                <w:color w:val="000000"/>
                <w:w w:val="97"/>
                <w:sz w:val="20"/>
                <w:szCs w:val="20"/>
              </w:rPr>
              <w:t>Письменный 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19C7E1AB" w14:textId="77777777" w:rsidR="00C70C33" w:rsidRPr="00EB3584" w:rsidRDefault="00000000" w:rsidP="00C70C33">
            <w:pPr>
              <w:spacing w:after="0" w:line="240" w:lineRule="auto"/>
              <w:jc w:val="both"/>
              <w:rPr>
                <w:rFonts w:ascii="Times New Roman" w:eastAsia="Times New Roman" w:hAnsi="Times New Roman" w:cs="Times New Roman"/>
                <w:sz w:val="20"/>
                <w:szCs w:val="20"/>
                <w:lang w:eastAsia="ru-RU"/>
              </w:rPr>
            </w:pPr>
            <w:hyperlink r:id="rId41" w:tooltip="https://resh.edu.ru/subject/lesson/7780/conspect/287888/" w:history="1">
              <w:r w:rsidR="00C70C33" w:rsidRPr="00EB3584">
                <w:rPr>
                  <w:rFonts w:ascii="Times New Roman" w:eastAsia="Times New Roman" w:hAnsi="Times New Roman" w:cs="Times New Roman"/>
                  <w:color w:val="0000FF"/>
                  <w:sz w:val="20"/>
                  <w:szCs w:val="20"/>
                  <w:u w:val="single"/>
                  <w:lang w:eastAsia="ru-RU"/>
                </w:rPr>
                <w:t>https://resh.edu.ru/subject/lesson/7780/conspect/287888/</w:t>
              </w:r>
            </w:hyperlink>
            <w:r w:rsidR="00C70C33" w:rsidRPr="00EB3584">
              <w:rPr>
                <w:rFonts w:ascii="Times New Roman" w:eastAsia="Times New Roman" w:hAnsi="Times New Roman" w:cs="Times New Roman"/>
                <w:color w:val="000000"/>
                <w:sz w:val="20"/>
                <w:szCs w:val="20"/>
                <w:lang w:eastAsia="ru-RU"/>
              </w:rPr>
              <w:t>   </w:t>
            </w:r>
          </w:p>
          <w:p w14:paraId="24290AC1"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42" w:tooltip="https://resh.edu.ru/subject/lesson/7779/start/287920/" w:history="1">
              <w:r w:rsidR="00C70C33" w:rsidRPr="00EB3584">
                <w:rPr>
                  <w:rFonts w:ascii="Times New Roman" w:eastAsia="Times New Roman" w:hAnsi="Times New Roman" w:cs="Times New Roman"/>
                  <w:color w:val="0000FF"/>
                  <w:sz w:val="20"/>
                  <w:szCs w:val="20"/>
                  <w:u w:val="single"/>
                  <w:lang w:eastAsia="ru-RU"/>
                </w:rPr>
                <w:t>https://resh.edu.ru/subject/lesson/7779/start/287920/</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64907DDF"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064688" w14:textId="77777777" w:rsidR="00C70C33" w:rsidRPr="00EB3584" w:rsidRDefault="00C70C33" w:rsidP="00C70C33">
            <w:pPr>
              <w:autoSpaceDE w:val="0"/>
              <w:autoSpaceDN w:val="0"/>
              <w:spacing w:before="76" w:after="0" w:line="230" w:lineRule="auto"/>
              <w:jc w:val="center"/>
              <w:rPr>
                <w:sz w:val="20"/>
                <w:szCs w:val="20"/>
              </w:rPr>
            </w:pPr>
            <w:r w:rsidRPr="00EB3584">
              <w:rPr>
                <w:rFonts w:ascii="Times New Roman" w:eastAsia="Times New Roman" w:hAnsi="Times New Roman"/>
                <w:color w:val="000000"/>
                <w:w w:val="97"/>
                <w:sz w:val="20"/>
                <w:szCs w:val="20"/>
              </w:rPr>
              <w:t>3.10.</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CA6C5" w14:textId="77777777" w:rsidR="00C70C33" w:rsidRPr="00EB3584" w:rsidRDefault="00C70C33" w:rsidP="00C70C33">
            <w:pPr>
              <w:autoSpaceDE w:val="0"/>
              <w:autoSpaceDN w:val="0"/>
              <w:spacing w:before="76" w:after="0" w:line="250" w:lineRule="auto"/>
              <w:ind w:left="72" w:right="288"/>
              <w:rPr>
                <w:sz w:val="20"/>
                <w:szCs w:val="20"/>
                <w:lang w:val="ru-RU"/>
              </w:rPr>
            </w:pPr>
            <w:r w:rsidRPr="00EB3584">
              <w:rPr>
                <w:rFonts w:ascii="Times New Roman" w:eastAsia="Times New Roman" w:hAnsi="Times New Roman"/>
                <w:color w:val="221F1F"/>
                <w:w w:val="97"/>
                <w:sz w:val="20"/>
                <w:szCs w:val="20"/>
                <w:lang w:val="ru-RU"/>
              </w:rPr>
              <w:t>Применение букв для записи математических 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6CBD3" w14:textId="77777777" w:rsidR="00C70C33" w:rsidRPr="00EB3584" w:rsidRDefault="00C70C33" w:rsidP="00C70C33">
            <w:pPr>
              <w:autoSpaceDE w:val="0"/>
              <w:autoSpaceDN w:val="0"/>
              <w:spacing w:before="76" w:after="0" w:line="230" w:lineRule="auto"/>
              <w:ind w:left="72"/>
              <w:rPr>
                <w:sz w:val="20"/>
                <w:szCs w:val="20"/>
              </w:rPr>
            </w:pPr>
            <w:r w:rsidRPr="00EB3584">
              <w:rPr>
                <w:rFonts w:ascii="Times New Roman" w:eastAsia="Times New Roman" w:hAnsi="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64C06" w14:textId="77777777" w:rsidR="00C70C33" w:rsidRPr="00EB3584" w:rsidRDefault="00C70C33" w:rsidP="00C70C33">
            <w:pPr>
              <w:autoSpaceDE w:val="0"/>
              <w:autoSpaceDN w:val="0"/>
              <w:spacing w:before="76" w:after="0" w:line="230" w:lineRule="auto"/>
              <w:ind w:left="72"/>
              <w:rPr>
                <w:sz w:val="20"/>
                <w:szCs w:val="20"/>
              </w:rPr>
            </w:pPr>
            <w:r w:rsidRPr="00EB3584">
              <w:rPr>
                <w:rFonts w:ascii="Times New Roman" w:eastAsia="Times New Roman" w:hAnsi="Times New Roman"/>
                <w:color w:val="000000"/>
                <w:w w:val="97"/>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F4B03" w14:textId="77777777" w:rsidR="00C70C33" w:rsidRPr="00EB3584" w:rsidRDefault="00C70C33" w:rsidP="00C70C33">
            <w:pPr>
              <w:autoSpaceDE w:val="0"/>
              <w:autoSpaceDN w:val="0"/>
              <w:spacing w:before="76" w:after="0" w:line="230" w:lineRule="auto"/>
              <w:ind w:left="72"/>
              <w:rPr>
                <w:sz w:val="20"/>
                <w:szCs w:val="20"/>
              </w:rPr>
            </w:pPr>
            <w:r w:rsidRPr="00EB3584">
              <w:rPr>
                <w:rFonts w:ascii="Times New Roman" w:eastAsia="Times New Roman" w:hAnsi="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D7AD8" w14:textId="165B9FB3" w:rsidR="00C70C33" w:rsidRPr="00EB3584" w:rsidRDefault="00C70C33" w:rsidP="00C70C33">
            <w:pPr>
              <w:autoSpaceDE w:val="0"/>
              <w:autoSpaceDN w:val="0"/>
              <w:spacing w:before="76" w:after="0" w:line="245"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E989F" w14:textId="77777777" w:rsidR="00C70C33" w:rsidRPr="00EB3584" w:rsidRDefault="00C70C33" w:rsidP="00C70C33">
            <w:pPr>
              <w:autoSpaceDE w:val="0"/>
              <w:autoSpaceDN w:val="0"/>
              <w:spacing w:before="76" w:after="0" w:line="252" w:lineRule="auto"/>
              <w:ind w:left="72"/>
              <w:rPr>
                <w:sz w:val="20"/>
                <w:szCs w:val="20"/>
                <w:lang w:val="ru-RU"/>
              </w:rPr>
            </w:pPr>
            <w:r w:rsidRPr="00EB3584">
              <w:rPr>
                <w:rFonts w:ascii="Times New Roman" w:eastAsia="Times New Roman" w:hAnsi="Times New Roman"/>
                <w:color w:val="000000"/>
                <w:w w:val="97"/>
                <w:sz w:val="20"/>
                <w:szCs w:val="20"/>
                <w:lang w:val="ru-RU"/>
              </w:rPr>
              <w:t xml:space="preserve">Выполнять прикидку и оценку результата вычислений; предлагать и применять приёмы проверки вычислений.; </w:t>
            </w:r>
            <w:r w:rsidRPr="00EB3584">
              <w:rPr>
                <w:sz w:val="20"/>
                <w:szCs w:val="20"/>
                <w:lang w:val="ru-RU"/>
              </w:rPr>
              <w:br/>
            </w:r>
            <w:r w:rsidRPr="00EB3584">
              <w:rPr>
                <w:rFonts w:ascii="Times New Roman" w:eastAsia="Times New Roman" w:hAnsi="Times New Roman"/>
                <w:color w:val="000000"/>
                <w:w w:val="97"/>
                <w:sz w:val="20"/>
                <w:szCs w:val="20"/>
                <w:lang w:val="ru-RU"/>
              </w:rPr>
              <w:t xml:space="preserve">Проводить исследования свойств дробей, опираясь на числовые эксперименты (в том числе с помощью компьютера).; </w:t>
            </w:r>
            <w:r w:rsidRPr="00EB3584">
              <w:rPr>
                <w:sz w:val="20"/>
                <w:szCs w:val="20"/>
                <w:lang w:val="ru-RU"/>
              </w:rPr>
              <w:br/>
            </w:r>
            <w:r w:rsidRPr="00EB3584">
              <w:rPr>
                <w:rFonts w:ascii="Times New Roman" w:eastAsia="Times New Roman" w:hAnsi="Times New Roman"/>
                <w:color w:val="000000"/>
                <w:w w:val="97"/>
                <w:sz w:val="20"/>
                <w:szCs w:val="20"/>
                <w:lang w:val="ru-RU"/>
              </w:rPr>
              <w:t>Распознавать истинные и ложные высказывания о дробях, приводить примеры и контрпримеры, строить высказывания и отрицания высказываний.;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1D1AC" w14:textId="77777777" w:rsidR="00C70C33" w:rsidRPr="00EB3584" w:rsidRDefault="00C70C33" w:rsidP="00C70C33">
            <w:pPr>
              <w:autoSpaceDE w:val="0"/>
              <w:autoSpaceDN w:val="0"/>
              <w:spacing w:before="76" w:after="0" w:line="250" w:lineRule="auto"/>
              <w:ind w:left="74" w:right="144"/>
              <w:rPr>
                <w:sz w:val="20"/>
                <w:szCs w:val="20"/>
              </w:rPr>
            </w:pPr>
            <w:r w:rsidRPr="00EB3584">
              <w:rPr>
                <w:rFonts w:ascii="Times New Roman" w:eastAsia="Times New Roman" w:hAnsi="Times New Roman"/>
                <w:color w:val="000000"/>
                <w:w w:val="97"/>
                <w:sz w:val="20"/>
                <w:szCs w:val="20"/>
              </w:rPr>
              <w:t xml:space="preserve">Контрольная работа; </w:t>
            </w:r>
            <w:r w:rsidRPr="00EB3584">
              <w:rPr>
                <w:sz w:val="20"/>
                <w:szCs w:val="20"/>
              </w:rPr>
              <w:br/>
            </w:r>
            <w:r w:rsidRPr="00EB3584">
              <w:rPr>
                <w:rFonts w:ascii="Times New Roman" w:eastAsia="Times New Roman" w:hAnsi="Times New Roman"/>
                <w:color w:val="000000"/>
                <w:w w:val="97"/>
                <w:sz w:val="20"/>
                <w:szCs w:val="20"/>
              </w:rPr>
              <w:t>Практическая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CD57905"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43" w:tooltip="https://resh.edu.ru/subject/lesson/1429/" w:history="1">
              <w:r w:rsidR="00C70C33" w:rsidRPr="00EB3584">
                <w:rPr>
                  <w:rFonts w:ascii="Times New Roman" w:eastAsia="Times New Roman" w:hAnsi="Times New Roman" w:cs="Times New Roman"/>
                  <w:color w:val="0000FF"/>
                  <w:sz w:val="20"/>
                  <w:szCs w:val="20"/>
                  <w:u w:val="single"/>
                  <w:lang w:eastAsia="ru-RU"/>
                </w:rPr>
                <w:t>https://resh.edu.ru/subject/lesson/1429/</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752F57FC" w14:textId="77777777" w:rsidTr="00C70C33">
        <w:trPr>
          <w:trHeight w:hRule="exact" w:val="348"/>
        </w:trPr>
        <w:tc>
          <w:tcPr>
            <w:tcW w:w="29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639B1AD"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1EF46"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48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251776" w14:textId="77777777" w:rsidR="00C70C33" w:rsidRPr="00EB3584" w:rsidRDefault="00C70C33" w:rsidP="00C70C33">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1EB34" w14:textId="77777777" w:rsidR="00C70C33" w:rsidRPr="00EB3584" w:rsidRDefault="00C70C33" w:rsidP="00C70C33">
            <w:pPr>
              <w:rPr>
                <w:sz w:val="20"/>
                <w:szCs w:val="2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8DB7E" w14:textId="77777777" w:rsidR="00C70C33" w:rsidRPr="00EB3584" w:rsidRDefault="00C70C33" w:rsidP="00C70C33">
            <w:pP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9540E" w14:textId="77777777" w:rsidR="00C70C33" w:rsidRPr="00EB3584" w:rsidRDefault="00C70C33" w:rsidP="00C70C33">
            <w:pPr>
              <w:rPr>
                <w:sz w:val="20"/>
                <w:szCs w:val="20"/>
              </w:rPr>
            </w:pP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A7846" w14:textId="77777777" w:rsidR="00C70C33" w:rsidRPr="00EB3584" w:rsidRDefault="00C70C33" w:rsidP="00C70C33">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84F171" w14:textId="77777777" w:rsidR="00C70C33" w:rsidRPr="00EB3584" w:rsidRDefault="00C70C33" w:rsidP="00C70C33">
            <w:pPr>
              <w:rPr>
                <w:sz w:val="20"/>
                <w:szCs w:val="20"/>
              </w:rPr>
            </w:pPr>
          </w:p>
        </w:tc>
      </w:tr>
      <w:tr w:rsidR="00C70C33" w:rsidRPr="00EB3584" w14:paraId="6337E5FA" w14:textId="77777777" w:rsidTr="00C70C33">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44F59E1"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 xml:space="preserve">Раздел 4. </w:t>
            </w:r>
            <w:r w:rsidRPr="00EB3584">
              <w:rPr>
                <w:rFonts w:ascii="Times New Roman" w:eastAsia="Times New Roman" w:hAnsi="Times New Roman"/>
                <w:b/>
                <w:color w:val="221F1F"/>
                <w:w w:val="97"/>
                <w:sz w:val="20"/>
                <w:szCs w:val="20"/>
              </w:rPr>
              <w:t>Наглядная геометрия. Многоугольники</w:t>
            </w:r>
          </w:p>
        </w:tc>
      </w:tr>
      <w:tr w:rsidR="00C70C33" w:rsidRPr="00EB3584" w14:paraId="5EDBDE70"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7E8E78" w14:textId="77777777" w:rsidR="00C70C33" w:rsidRPr="00EB3584" w:rsidRDefault="00C70C33" w:rsidP="00C70C33">
            <w:pPr>
              <w:autoSpaceDE w:val="0"/>
              <w:autoSpaceDN w:val="0"/>
              <w:spacing w:before="78" w:after="0" w:line="230" w:lineRule="auto"/>
              <w:jc w:val="center"/>
              <w:rPr>
                <w:sz w:val="20"/>
                <w:szCs w:val="20"/>
              </w:rPr>
            </w:pPr>
            <w:r w:rsidRPr="00EB3584">
              <w:rPr>
                <w:rFonts w:ascii="Times New Roman" w:eastAsia="Times New Roman" w:hAnsi="Times New Roman"/>
                <w:color w:val="000000"/>
                <w:w w:val="97"/>
                <w:sz w:val="20"/>
                <w:szCs w:val="20"/>
              </w:rPr>
              <w:t>4.1.</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C8BF3"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221F1F"/>
                <w:w w:val="97"/>
                <w:sz w:val="20"/>
                <w:szCs w:val="20"/>
              </w:rPr>
              <w:t>Многоугольники.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01DAF1"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93E84"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04E88"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1858F" w14:textId="0C4CC73D" w:rsidR="00C70C33" w:rsidRPr="00EB3584" w:rsidRDefault="00C70C33" w:rsidP="00C70C33">
            <w:pPr>
              <w:autoSpaceDE w:val="0"/>
              <w:autoSpaceDN w:val="0"/>
              <w:spacing w:before="78" w:after="0" w:line="230"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D83BB" w14:textId="77777777" w:rsidR="00C70C33" w:rsidRPr="00EB3584" w:rsidRDefault="00C70C33" w:rsidP="00C70C33">
            <w:pPr>
              <w:autoSpaceDE w:val="0"/>
              <w:autoSpaceDN w:val="0"/>
              <w:spacing w:before="78" w:after="0" w:line="252" w:lineRule="auto"/>
              <w:ind w:left="72" w:right="432"/>
              <w:rPr>
                <w:sz w:val="20"/>
                <w:szCs w:val="20"/>
                <w:lang w:val="ru-RU"/>
              </w:rPr>
            </w:pPr>
            <w:r w:rsidRPr="00EB3584">
              <w:rPr>
                <w:rFonts w:ascii="Times New Roman" w:eastAsia="Times New Roman" w:hAnsi="Times New Roman"/>
                <w:color w:val="000000"/>
                <w:w w:val="97"/>
                <w:sz w:val="20"/>
                <w:szCs w:val="20"/>
                <w:lang w:val="ru-RU"/>
              </w:rPr>
              <w:t xml:space="preserve">Описывать, используя терминологию, изображать с помощью чертёжных инструментов и от руки, моделировать из бумаги многоугольники.; Приводить примеры объектов реального мира, имеющих форму </w:t>
            </w:r>
            <w:r w:rsidRPr="00EB3584">
              <w:rPr>
                <w:sz w:val="20"/>
                <w:szCs w:val="20"/>
                <w:lang w:val="ru-RU"/>
              </w:rPr>
              <w:br/>
            </w:r>
            <w:r w:rsidRPr="00EB3584">
              <w:rPr>
                <w:rFonts w:ascii="Times New Roman" w:eastAsia="Times New Roman" w:hAnsi="Times New Roman"/>
                <w:color w:val="000000"/>
                <w:w w:val="97"/>
                <w:sz w:val="20"/>
                <w:szCs w:val="20"/>
                <w:lang w:val="ru-RU"/>
              </w:rPr>
              <w:t>многоугольника, прямоугольника, квадрата, треугольника, оценивать их линейные размеры.;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539366" w14:textId="77777777" w:rsidR="00C70C33" w:rsidRPr="00EB3584" w:rsidRDefault="00C70C33" w:rsidP="00C70C33">
            <w:pPr>
              <w:autoSpaceDE w:val="0"/>
              <w:autoSpaceDN w:val="0"/>
              <w:spacing w:before="78" w:after="0" w:line="230" w:lineRule="auto"/>
              <w:ind w:left="74"/>
              <w:rPr>
                <w:sz w:val="20"/>
                <w:szCs w:val="20"/>
              </w:rPr>
            </w:pPr>
            <w:r w:rsidRPr="00EB3584">
              <w:rPr>
                <w:rFonts w:ascii="Times New Roman" w:eastAsia="Times New Roman" w:hAnsi="Times New Roman"/>
                <w:color w:val="000000"/>
                <w:w w:val="97"/>
                <w:sz w:val="20"/>
                <w:szCs w:val="20"/>
              </w:rPr>
              <w:t>Устный опрос;</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14A6A46"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44" w:tooltip="https://resh.edu.ru/subject/lesson/7727/main/325313/" w:history="1">
              <w:r w:rsidR="00C70C33" w:rsidRPr="00EB3584">
                <w:rPr>
                  <w:rFonts w:ascii="Times New Roman" w:eastAsia="Times New Roman" w:hAnsi="Times New Roman" w:cs="Times New Roman"/>
                  <w:color w:val="0000FF"/>
                  <w:sz w:val="20"/>
                  <w:szCs w:val="20"/>
                  <w:u w:val="single"/>
                  <w:lang w:eastAsia="ru-RU"/>
                </w:rPr>
                <w:t>https://resh.edu.ru/subject/lesson/7727/main/325313/</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58DAE48F" w14:textId="77777777" w:rsidTr="00C70C33">
        <w:trPr>
          <w:trHeight w:hRule="exact" w:val="13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154D1" w14:textId="77777777" w:rsidR="00C70C33" w:rsidRPr="00EB3584" w:rsidRDefault="00C70C33" w:rsidP="00C70C33">
            <w:pPr>
              <w:autoSpaceDE w:val="0"/>
              <w:autoSpaceDN w:val="0"/>
              <w:spacing w:before="78" w:after="0" w:line="230" w:lineRule="auto"/>
              <w:jc w:val="center"/>
              <w:rPr>
                <w:sz w:val="20"/>
                <w:szCs w:val="20"/>
              </w:rPr>
            </w:pPr>
            <w:r w:rsidRPr="00EB3584">
              <w:rPr>
                <w:rFonts w:ascii="Times New Roman" w:eastAsia="Times New Roman" w:hAnsi="Times New Roman"/>
                <w:color w:val="000000"/>
                <w:w w:val="97"/>
                <w:sz w:val="20"/>
                <w:szCs w:val="20"/>
              </w:rPr>
              <w:t>4.2.</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4F9F81" w14:textId="77777777" w:rsidR="00C70C33" w:rsidRPr="00EB3584" w:rsidRDefault="00C70C33" w:rsidP="00C70C33">
            <w:pPr>
              <w:autoSpaceDE w:val="0"/>
              <w:autoSpaceDN w:val="0"/>
              <w:spacing w:before="78" w:after="0" w:line="245" w:lineRule="auto"/>
              <w:ind w:left="72"/>
              <w:rPr>
                <w:sz w:val="20"/>
                <w:szCs w:val="20"/>
              </w:rPr>
            </w:pPr>
            <w:r w:rsidRPr="00EB3584">
              <w:rPr>
                <w:rFonts w:ascii="Times New Roman" w:eastAsia="Times New Roman" w:hAnsi="Times New Roman"/>
                <w:color w:val="221F1F"/>
                <w:w w:val="97"/>
                <w:sz w:val="20"/>
                <w:szCs w:val="20"/>
              </w:rPr>
              <w:t>Четырёхугольник, прямоугольник, квадрат.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6FFF1"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57F7E"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E8CE6D"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41AA5" w14:textId="78841871" w:rsidR="00C70C33" w:rsidRPr="00EB3584" w:rsidRDefault="00C70C33" w:rsidP="00C70C33">
            <w:pPr>
              <w:autoSpaceDE w:val="0"/>
              <w:autoSpaceDN w:val="0"/>
              <w:spacing w:before="78" w:after="0" w:line="230"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BEE6C2" w14:textId="77777777" w:rsidR="00C70C33" w:rsidRPr="00EB3584" w:rsidRDefault="00C70C33" w:rsidP="00C70C33">
            <w:pPr>
              <w:autoSpaceDE w:val="0"/>
              <w:autoSpaceDN w:val="0"/>
              <w:spacing w:before="78" w:after="0" w:line="247" w:lineRule="auto"/>
              <w:ind w:left="72" w:right="576"/>
              <w:rPr>
                <w:sz w:val="20"/>
                <w:szCs w:val="20"/>
                <w:lang w:val="ru-RU"/>
              </w:rPr>
            </w:pPr>
            <w:r w:rsidRPr="00EB3584">
              <w:rPr>
                <w:rFonts w:ascii="Times New Roman" w:eastAsia="Times New Roman" w:hAnsi="Times New Roman"/>
                <w:color w:val="000000"/>
                <w:w w:val="97"/>
                <w:sz w:val="20"/>
                <w:szCs w:val="20"/>
                <w:lang w:val="ru-RU"/>
              </w:rPr>
              <w:t xml:space="preserve">Приводить примеры объектов реального мира, имеющих форму </w:t>
            </w:r>
            <w:r w:rsidRPr="00EB3584">
              <w:rPr>
                <w:sz w:val="20"/>
                <w:szCs w:val="20"/>
                <w:lang w:val="ru-RU"/>
              </w:rPr>
              <w:br/>
            </w:r>
            <w:r w:rsidRPr="00EB3584">
              <w:rPr>
                <w:rFonts w:ascii="Times New Roman" w:eastAsia="Times New Roman" w:hAnsi="Times New Roman"/>
                <w:color w:val="000000"/>
                <w:w w:val="97"/>
                <w:sz w:val="20"/>
                <w:szCs w:val="20"/>
                <w:lang w:val="ru-RU"/>
              </w:rPr>
              <w:t>многоугольника, прямоугольника, квадрата, треугольника, оценивать их линейные размеры.;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790DF" w14:textId="77777777" w:rsidR="00C70C33" w:rsidRPr="00EB3584" w:rsidRDefault="00C70C33" w:rsidP="00C70C33">
            <w:pPr>
              <w:autoSpaceDE w:val="0"/>
              <w:autoSpaceDN w:val="0"/>
              <w:spacing w:before="78" w:after="0" w:line="230" w:lineRule="auto"/>
              <w:ind w:left="74"/>
              <w:rPr>
                <w:sz w:val="20"/>
                <w:szCs w:val="20"/>
              </w:rPr>
            </w:pPr>
            <w:r w:rsidRPr="00EB3584">
              <w:rPr>
                <w:rFonts w:ascii="Times New Roman" w:eastAsia="Times New Roman" w:hAnsi="Times New Roman"/>
                <w:color w:val="000000"/>
                <w:w w:val="97"/>
                <w:sz w:val="20"/>
                <w:szCs w:val="20"/>
              </w:rPr>
              <w:t>Устный опрос;</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96D802B"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45" w:tooltip="https://resh.edu.ru/subject/lesson/7733/start/233518/" w:history="1">
              <w:r w:rsidR="00C70C33" w:rsidRPr="00EB3584">
                <w:rPr>
                  <w:rFonts w:ascii="Arial" w:eastAsia="Times New Roman" w:hAnsi="Arial" w:cs="Arial"/>
                  <w:color w:val="1155CC"/>
                  <w:sz w:val="20"/>
                  <w:szCs w:val="20"/>
                  <w:u w:val="single"/>
                  <w:lang w:eastAsia="ru-RU"/>
                </w:rPr>
                <w:t>https://resh.edu.ru/subject/lesson/7733/start/233518/</w:t>
              </w:r>
            </w:hyperlink>
          </w:p>
        </w:tc>
      </w:tr>
      <w:tr w:rsidR="00C70C33" w:rsidRPr="00EB3584" w14:paraId="6009BA2F" w14:textId="77777777" w:rsidTr="00C70C33">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F3437" w14:textId="77777777" w:rsidR="00C70C33" w:rsidRPr="00EB3584" w:rsidRDefault="00C70C33" w:rsidP="00C70C33">
            <w:pPr>
              <w:autoSpaceDE w:val="0"/>
              <w:autoSpaceDN w:val="0"/>
              <w:spacing w:before="76" w:after="0" w:line="233" w:lineRule="auto"/>
              <w:jc w:val="center"/>
              <w:rPr>
                <w:sz w:val="20"/>
                <w:szCs w:val="20"/>
              </w:rPr>
            </w:pPr>
            <w:r w:rsidRPr="00EB3584">
              <w:rPr>
                <w:rFonts w:ascii="Times New Roman" w:eastAsia="Times New Roman" w:hAnsi="Times New Roman"/>
                <w:color w:val="000000"/>
                <w:w w:val="97"/>
                <w:sz w:val="20"/>
                <w:szCs w:val="20"/>
              </w:rPr>
              <w:t>4.3.</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02FBE6" w14:textId="77777777" w:rsidR="00C70C33" w:rsidRPr="00EB3584" w:rsidRDefault="00C70C33" w:rsidP="00C70C33">
            <w:pPr>
              <w:autoSpaceDE w:val="0"/>
              <w:autoSpaceDN w:val="0"/>
              <w:spacing w:before="76" w:after="0" w:line="250" w:lineRule="auto"/>
              <w:ind w:left="72"/>
              <w:rPr>
                <w:sz w:val="20"/>
                <w:szCs w:val="20"/>
                <w:lang w:val="ru-RU"/>
              </w:rPr>
            </w:pPr>
            <w:r w:rsidRPr="00EB3584">
              <w:rPr>
                <w:rFonts w:ascii="Times New Roman" w:eastAsia="Times New Roman" w:hAnsi="Times New Roman"/>
                <w:color w:val="221F1F"/>
                <w:w w:val="97"/>
                <w:sz w:val="20"/>
                <w:szCs w:val="20"/>
                <w:lang w:val="ru-RU"/>
              </w:rPr>
              <w:t xml:space="preserve">Практическая работа «Построение прямоугольника с заданными </w:t>
            </w:r>
            <w:r w:rsidRPr="00EB3584">
              <w:rPr>
                <w:sz w:val="20"/>
                <w:szCs w:val="20"/>
                <w:lang w:val="ru-RU"/>
              </w:rPr>
              <w:br/>
            </w:r>
            <w:r w:rsidRPr="00EB3584">
              <w:rPr>
                <w:rFonts w:ascii="Times New Roman" w:eastAsia="Times New Roman" w:hAnsi="Times New Roman"/>
                <w:color w:val="221F1F"/>
                <w:w w:val="97"/>
                <w:sz w:val="20"/>
                <w:szCs w:val="20"/>
                <w:lang w:val="ru-RU"/>
              </w:rPr>
              <w:t xml:space="preserve">сторонами на нелинованной </w:t>
            </w:r>
            <w:r w:rsidRPr="00EB3584">
              <w:rPr>
                <w:sz w:val="20"/>
                <w:szCs w:val="20"/>
                <w:lang w:val="ru-RU"/>
              </w:rPr>
              <w:br/>
            </w:r>
            <w:r w:rsidRPr="00EB3584">
              <w:rPr>
                <w:rFonts w:ascii="Times New Roman" w:eastAsia="Times New Roman" w:hAnsi="Times New Roman"/>
                <w:color w:val="221F1F"/>
                <w:w w:val="97"/>
                <w:sz w:val="20"/>
                <w:szCs w:val="20"/>
                <w:lang w:val="ru-RU"/>
              </w:rPr>
              <w:t>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658D6"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0AB8A6"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5A86E7"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63A83" w14:textId="7EAAAA79" w:rsidR="00C70C33" w:rsidRPr="00EB3584" w:rsidRDefault="00C70C33" w:rsidP="00C70C33">
            <w:pPr>
              <w:autoSpaceDE w:val="0"/>
              <w:autoSpaceDN w:val="0"/>
              <w:spacing w:before="76" w:after="0" w:line="233"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F9154" w14:textId="77777777" w:rsidR="00C70C33" w:rsidRPr="00EB3584" w:rsidRDefault="00C70C33" w:rsidP="00C70C33">
            <w:pPr>
              <w:autoSpaceDE w:val="0"/>
              <w:autoSpaceDN w:val="0"/>
              <w:spacing w:before="76" w:after="0" w:line="254" w:lineRule="auto"/>
              <w:ind w:left="72"/>
              <w:rPr>
                <w:sz w:val="20"/>
                <w:szCs w:val="20"/>
                <w:lang w:val="ru-RU"/>
              </w:rPr>
            </w:pPr>
            <w:r w:rsidRPr="00EB3584">
              <w:rPr>
                <w:rFonts w:ascii="Times New Roman" w:eastAsia="Times New Roman" w:hAnsi="Times New Roman"/>
                <w:color w:val="000000"/>
                <w:w w:val="97"/>
                <w:sz w:val="20"/>
                <w:szCs w:val="20"/>
                <w:lang w:val="ru-RU"/>
              </w:rPr>
              <w:t xml:space="preserve">Строить на нелинованной и клетчатой бумаге квадрат и прямоугольник с заданными длинами сторон.; </w:t>
            </w:r>
            <w:r w:rsidRPr="00EB3584">
              <w:rPr>
                <w:sz w:val="20"/>
                <w:szCs w:val="20"/>
                <w:lang w:val="ru-RU"/>
              </w:rPr>
              <w:br/>
            </w:r>
            <w:r w:rsidRPr="00EB3584">
              <w:rPr>
                <w:rFonts w:ascii="Times New Roman" w:eastAsia="Times New Roman" w:hAnsi="Times New Roman"/>
                <w:color w:val="000000"/>
                <w:w w:val="97"/>
                <w:sz w:val="20"/>
                <w:szCs w:val="20"/>
                <w:lang w:val="ru-RU"/>
              </w:rPr>
              <w:t xml:space="preserve">Исследовать свойства прямоугольника, квадрата путём эксперимента, </w:t>
            </w:r>
            <w:r w:rsidRPr="00EB3584">
              <w:rPr>
                <w:sz w:val="20"/>
                <w:szCs w:val="20"/>
                <w:lang w:val="ru-RU"/>
              </w:rPr>
              <w:br/>
            </w:r>
            <w:r w:rsidRPr="00EB3584">
              <w:rPr>
                <w:rFonts w:ascii="Times New Roman" w:eastAsia="Times New Roman" w:hAnsi="Times New Roman"/>
                <w:color w:val="000000"/>
                <w:w w:val="97"/>
                <w:sz w:val="20"/>
                <w:szCs w:val="20"/>
                <w:lang w:val="ru-RU"/>
              </w:rPr>
              <w:t xml:space="preserve">наблюдения, измерения, моделирования; сравнивать свойства квадрата и прямо угольника.; </w:t>
            </w:r>
            <w:r w:rsidRPr="00EB3584">
              <w:rPr>
                <w:sz w:val="20"/>
                <w:szCs w:val="20"/>
                <w:lang w:val="ru-RU"/>
              </w:rPr>
              <w:br/>
            </w:r>
            <w:r w:rsidRPr="00EB3584">
              <w:rPr>
                <w:rFonts w:ascii="Times New Roman" w:eastAsia="Times New Roman" w:hAnsi="Times New Roman"/>
                <w:color w:val="000000"/>
                <w:w w:val="97"/>
                <w:sz w:val="20"/>
                <w:szCs w:val="20"/>
                <w:lang w:val="ru-RU"/>
              </w:rPr>
              <w:t xml:space="preserve">Конструировать математические предложения с помощью связок «некоторый»,«любой».; </w:t>
            </w:r>
            <w:r w:rsidRPr="00EB3584">
              <w:rPr>
                <w:sz w:val="20"/>
                <w:szCs w:val="20"/>
                <w:lang w:val="ru-RU"/>
              </w:rPr>
              <w:br/>
            </w:r>
            <w:r w:rsidRPr="00EB3584">
              <w:rPr>
                <w:rFonts w:ascii="Times New Roman" w:eastAsia="Times New Roman" w:hAnsi="Times New Roman"/>
                <w:color w:val="000000"/>
                <w:w w:val="97"/>
                <w:sz w:val="20"/>
                <w:szCs w:val="20"/>
                <w:lang w:val="ru-RU"/>
              </w:rPr>
              <w:t>Исследовать зависимость площади квадрата от длины его стороны.;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6FFFB" w14:textId="77777777" w:rsidR="00C70C33" w:rsidRPr="00EB3584" w:rsidRDefault="00C70C33" w:rsidP="00C70C33">
            <w:pPr>
              <w:autoSpaceDE w:val="0"/>
              <w:autoSpaceDN w:val="0"/>
              <w:spacing w:before="76" w:after="0" w:line="245" w:lineRule="auto"/>
              <w:ind w:left="74" w:right="144"/>
              <w:rPr>
                <w:sz w:val="20"/>
                <w:szCs w:val="20"/>
              </w:rPr>
            </w:pPr>
            <w:r w:rsidRPr="00EB3584">
              <w:rPr>
                <w:rFonts w:ascii="Times New Roman" w:eastAsia="Times New Roman" w:hAnsi="Times New Roman"/>
                <w:color w:val="000000"/>
                <w:w w:val="97"/>
                <w:sz w:val="20"/>
                <w:szCs w:val="20"/>
              </w:rPr>
              <w:t>Практическая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02F7306F"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46" w:tooltip="https://resh.edu.ru/subject/lesson/7727/main/325313/" w:history="1">
              <w:r w:rsidR="00C70C33" w:rsidRPr="00EB3584">
                <w:rPr>
                  <w:rFonts w:ascii="Times New Roman" w:eastAsia="Times New Roman" w:hAnsi="Times New Roman" w:cs="Times New Roman"/>
                  <w:color w:val="1155CC"/>
                  <w:sz w:val="20"/>
                  <w:szCs w:val="20"/>
                  <w:u w:val="single"/>
                  <w:lang w:eastAsia="ru-RU"/>
                </w:rPr>
                <w:t>https://resh.edu.ru/subject/lesson/7727/main/325313/</w:t>
              </w:r>
            </w:hyperlink>
          </w:p>
        </w:tc>
      </w:tr>
      <w:tr w:rsidR="00C70C33" w:rsidRPr="00EB3584" w14:paraId="0596AB25" w14:textId="77777777" w:rsidTr="00C70C33">
        <w:trPr>
          <w:trHeight w:hRule="exact" w:val="12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88F31" w14:textId="77777777" w:rsidR="00C70C33" w:rsidRPr="00EB3584" w:rsidRDefault="00C70C33" w:rsidP="00C70C33">
            <w:pPr>
              <w:autoSpaceDE w:val="0"/>
              <w:autoSpaceDN w:val="0"/>
              <w:spacing w:before="78" w:after="0" w:line="230" w:lineRule="auto"/>
              <w:jc w:val="center"/>
              <w:rPr>
                <w:sz w:val="20"/>
                <w:szCs w:val="20"/>
              </w:rPr>
            </w:pPr>
            <w:r w:rsidRPr="00EB3584">
              <w:rPr>
                <w:rFonts w:ascii="Times New Roman" w:eastAsia="Times New Roman" w:hAnsi="Times New Roman"/>
                <w:color w:val="000000"/>
                <w:w w:val="97"/>
                <w:sz w:val="20"/>
                <w:szCs w:val="20"/>
              </w:rPr>
              <w:t>4.4.</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DA2DC8"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221F1F"/>
                <w:w w:val="97"/>
                <w:sz w:val="20"/>
                <w:szCs w:val="20"/>
              </w:rPr>
              <w:t>Треугольник.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1B298D"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5BC2D"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0B56E"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9D3350" w14:textId="745AD4DF" w:rsidR="00C70C33" w:rsidRPr="00EB3584" w:rsidRDefault="00C70C33" w:rsidP="00C70C33">
            <w:pPr>
              <w:autoSpaceDE w:val="0"/>
              <w:autoSpaceDN w:val="0"/>
              <w:spacing w:before="78" w:after="0" w:line="245"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C646F9" w14:textId="77777777" w:rsidR="00C70C33" w:rsidRPr="00EB3584" w:rsidRDefault="00C70C33" w:rsidP="00C70C33">
            <w:pPr>
              <w:autoSpaceDE w:val="0"/>
              <w:autoSpaceDN w:val="0"/>
              <w:spacing w:before="78" w:after="0" w:line="230" w:lineRule="auto"/>
              <w:ind w:left="72"/>
              <w:rPr>
                <w:sz w:val="20"/>
                <w:szCs w:val="20"/>
                <w:lang w:val="ru-RU"/>
              </w:rPr>
            </w:pPr>
            <w:r w:rsidRPr="00EB3584">
              <w:rPr>
                <w:rFonts w:ascii="Times New Roman" w:eastAsia="Times New Roman" w:hAnsi="Times New Roman"/>
                <w:color w:val="000000"/>
                <w:w w:val="97"/>
                <w:sz w:val="20"/>
                <w:szCs w:val="20"/>
                <w:lang w:val="ru-RU"/>
              </w:rPr>
              <w:t>Изображать остроугольные, прямоугольные и тупоугольные треугольники.;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DA029" w14:textId="77777777" w:rsidR="00C70C33" w:rsidRPr="00EB3584" w:rsidRDefault="00C70C33" w:rsidP="00C70C33">
            <w:pPr>
              <w:autoSpaceDE w:val="0"/>
              <w:autoSpaceDN w:val="0"/>
              <w:spacing w:before="78" w:after="0" w:line="230" w:lineRule="auto"/>
              <w:ind w:left="74"/>
              <w:rPr>
                <w:sz w:val="20"/>
                <w:szCs w:val="20"/>
              </w:rPr>
            </w:pPr>
            <w:r w:rsidRPr="00EB3584">
              <w:rPr>
                <w:rFonts w:ascii="Times New Roman" w:eastAsia="Times New Roman" w:hAnsi="Times New Roman"/>
                <w:color w:val="000000"/>
                <w:w w:val="97"/>
                <w:sz w:val="20"/>
                <w:szCs w:val="20"/>
              </w:rPr>
              <w:t>Тестирование;</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19163FB4"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47" w:tooltip="https://www.yaklass.ru/p/matematika/5-klass/geometricheskie-figury-13743/treugolnik-ploshchad-treugolnika-13425" w:history="1">
              <w:r w:rsidR="00C70C33" w:rsidRPr="00EB3584">
                <w:rPr>
                  <w:rFonts w:ascii="Times New Roman" w:eastAsia="Times New Roman" w:hAnsi="Times New Roman" w:cs="Times New Roman"/>
                  <w:color w:val="0000FF"/>
                  <w:sz w:val="20"/>
                  <w:szCs w:val="20"/>
                  <w:u w:val="single"/>
                  <w:lang w:eastAsia="ru-RU"/>
                </w:rPr>
                <w:t>https://www.yaklass.ru/p/matematika/5-klass/geometricheskie-figury-13743/treugolnik-ploshchad-treugolnika-13425</w:t>
              </w:r>
            </w:hyperlink>
            <w:r w:rsidR="00C70C33" w:rsidRPr="00EB3584">
              <w:rPr>
                <w:rFonts w:ascii="Times New Roman" w:eastAsia="Times New Roman" w:hAnsi="Times New Roman" w:cs="Times New Roman"/>
                <w:color w:val="000000"/>
                <w:sz w:val="20"/>
                <w:szCs w:val="20"/>
                <w:lang w:eastAsia="ru-RU"/>
              </w:rPr>
              <w:t> </w:t>
            </w:r>
          </w:p>
        </w:tc>
      </w:tr>
    </w:tbl>
    <w:p w14:paraId="00305A40" w14:textId="77777777" w:rsidR="00C70C33" w:rsidRDefault="00C70C33" w:rsidP="00C70C33">
      <w:pPr>
        <w:autoSpaceDE w:val="0"/>
        <w:autoSpaceDN w:val="0"/>
        <w:spacing w:after="0" w:line="14" w:lineRule="exact"/>
      </w:pPr>
    </w:p>
    <w:p w14:paraId="5A02F861" w14:textId="77777777" w:rsidR="00C70C33" w:rsidRDefault="00C70C33" w:rsidP="00C70C33">
      <w:pPr>
        <w:sectPr w:rsidR="00C70C33">
          <w:pgSz w:w="16840" w:h="11900"/>
          <w:pgMar w:top="284" w:right="640" w:bottom="976" w:left="666" w:header="720" w:footer="720" w:gutter="0"/>
          <w:cols w:space="720" w:equalWidth="0">
            <w:col w:w="15534" w:space="0"/>
          </w:cols>
          <w:docGrid w:linePitch="360"/>
        </w:sectPr>
      </w:pPr>
    </w:p>
    <w:p w14:paraId="3EFF84BF" w14:textId="77777777" w:rsidR="00C70C33" w:rsidRDefault="00C70C33" w:rsidP="00C70C3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498"/>
        <w:gridCol w:w="528"/>
        <w:gridCol w:w="1104"/>
        <w:gridCol w:w="1142"/>
        <w:gridCol w:w="864"/>
        <w:gridCol w:w="5522"/>
        <w:gridCol w:w="1238"/>
        <w:gridCol w:w="2138"/>
      </w:tblGrid>
      <w:tr w:rsidR="00C70C33" w:rsidRPr="00EB3584" w14:paraId="579A2853" w14:textId="77777777" w:rsidTr="00C70C33">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45DA3"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4.5.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936A5" w14:textId="77777777" w:rsidR="00C70C33" w:rsidRPr="00EB3584" w:rsidRDefault="00C70C33" w:rsidP="00C70C33">
            <w:pPr>
              <w:autoSpaceDE w:val="0"/>
              <w:autoSpaceDN w:val="0"/>
              <w:spacing w:before="78" w:after="0" w:line="252"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221F1F"/>
                <w:w w:val="97"/>
                <w:sz w:val="20"/>
                <w:szCs w:val="20"/>
                <w:lang w:val="ru-RU"/>
              </w:rPr>
              <w:t xml:space="preserve">Площадь и периметр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221F1F"/>
                <w:w w:val="97"/>
                <w:sz w:val="20"/>
                <w:szCs w:val="20"/>
                <w:lang w:val="ru-RU"/>
              </w:rPr>
              <w:t xml:space="preserve">прямоугольника и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221F1F"/>
                <w:w w:val="97"/>
                <w:sz w:val="20"/>
                <w:szCs w:val="20"/>
                <w:lang w:val="ru-RU"/>
              </w:rPr>
              <w:t xml:space="preserve">многоугольников, составленных из прямоугольников, единицы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221F1F"/>
                <w:w w:val="97"/>
                <w:sz w:val="20"/>
                <w:szCs w:val="20"/>
                <w:lang w:val="ru-RU"/>
              </w:rPr>
              <w:t>измерения площади.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2184D"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B434C"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1A814"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E9EFA5" w14:textId="5F826B63"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B4164" w14:textId="77777777" w:rsidR="00C70C33" w:rsidRPr="00EB3584" w:rsidRDefault="00C70C33" w:rsidP="00C70C33">
            <w:pPr>
              <w:autoSpaceDE w:val="0"/>
              <w:autoSpaceDN w:val="0"/>
              <w:spacing w:before="78" w:after="0" w:line="254"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Вычислять: периметр треугольника, прямоугольника, многоугольника; площадь прямоугольника, квадрата.;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Исследовать зависимость площади квадрата от длины его стороны.;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Знакомиться с примерами применения площади и периметра в практических ситуациях.;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Решать задачи из реальной жизни, предлагать и обсуждать различные способы решения задач.;</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878DC" w14:textId="77777777" w:rsidR="00C70C33" w:rsidRPr="00EB3584" w:rsidRDefault="00C70C33" w:rsidP="00C70C33">
            <w:pPr>
              <w:autoSpaceDE w:val="0"/>
              <w:autoSpaceDN w:val="0"/>
              <w:spacing w:before="78" w:after="0" w:line="245" w:lineRule="auto"/>
              <w:ind w:left="74" w:right="288"/>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Письменный 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7FB18076"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48" w:tooltip="https://resh.edu.ru/subject/lesson/7732/conspect/325582/" w:history="1">
              <w:r w:rsidR="00C70C33" w:rsidRPr="00EB3584">
                <w:rPr>
                  <w:rFonts w:ascii="Times New Roman" w:eastAsia="Times New Roman" w:hAnsi="Times New Roman" w:cs="Times New Roman"/>
                  <w:color w:val="0000FF"/>
                  <w:sz w:val="20"/>
                  <w:szCs w:val="20"/>
                  <w:u w:val="single"/>
                  <w:lang w:eastAsia="ru-RU"/>
                </w:rPr>
                <w:t>https://resh.edu.ru/subject/lesson/7732/conspect/325582/</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58AE0883" w14:textId="77777777" w:rsidTr="00C70C33">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9E2ED" w14:textId="77777777" w:rsidR="00C70C33" w:rsidRPr="00EB3584" w:rsidRDefault="00C70C33" w:rsidP="00C70C33">
            <w:pPr>
              <w:autoSpaceDE w:val="0"/>
              <w:autoSpaceDN w:val="0"/>
              <w:spacing w:before="76" w:after="0" w:line="233"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4.6.</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371B8"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Периметр много 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E6E97"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259362"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941275"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4F615" w14:textId="295EAA14" w:rsidR="00C70C33" w:rsidRPr="00EB3584" w:rsidRDefault="00C70C33" w:rsidP="00C70C33">
            <w:pPr>
              <w:autoSpaceDE w:val="0"/>
              <w:autoSpaceDN w:val="0"/>
              <w:spacing w:before="76"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16CD5" w14:textId="77777777" w:rsidR="00C70C33" w:rsidRPr="00EB3584" w:rsidRDefault="00C70C33" w:rsidP="00C70C33">
            <w:pPr>
              <w:autoSpaceDE w:val="0"/>
              <w:autoSpaceDN w:val="0"/>
              <w:spacing w:before="76" w:after="0" w:line="254"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Исследовать свойства прямоугольника, квадрата путём эксперимента,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наблюдения, измерения, моделирования; сравнивать свойства квадрата и прямо угольника.;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Распознавать истинные и ложные высказывания о многоугольниках, приводить примеры и контрпримеры.;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прямоугольники и квадраты и находить их площадь.;</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8DBC1" w14:textId="77777777" w:rsidR="00C70C33" w:rsidRPr="00EB3584" w:rsidRDefault="00C70C33" w:rsidP="00C70C33">
            <w:pPr>
              <w:autoSpaceDE w:val="0"/>
              <w:autoSpaceDN w:val="0"/>
              <w:spacing w:before="76" w:after="0" w:line="245" w:lineRule="auto"/>
              <w:ind w:left="74" w:right="288"/>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Контрольная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60353AD"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49" w:tooltip="https://resh.edu.ru/subject/lesson/4270/start/162590/" w:history="1">
              <w:r w:rsidR="00C70C33" w:rsidRPr="00EB3584">
                <w:rPr>
                  <w:rFonts w:ascii="Times New Roman" w:eastAsia="Times New Roman" w:hAnsi="Times New Roman" w:cs="Times New Roman"/>
                  <w:color w:val="0000FF"/>
                  <w:sz w:val="20"/>
                  <w:szCs w:val="20"/>
                  <w:u w:val="single"/>
                  <w:lang w:eastAsia="ru-RU"/>
                </w:rPr>
                <w:t>https://resh.edu.ru/subject/lesson/4270/start/162590/</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101BE147" w14:textId="77777777" w:rsidTr="00C70C33">
        <w:trPr>
          <w:trHeight w:hRule="exact" w:val="348"/>
        </w:trPr>
        <w:tc>
          <w:tcPr>
            <w:tcW w:w="29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7895C50"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730EB"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C88A1" w14:textId="77777777" w:rsidR="00C70C33" w:rsidRPr="00EB3584" w:rsidRDefault="00C70C33" w:rsidP="00C70C33">
            <w:pPr>
              <w:rPr>
                <w:rFonts w:ascii="Times New Roman" w:hAnsi="Times New Roman" w:cs="Times New Roman"/>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2597C" w14:textId="77777777" w:rsidR="00C70C33" w:rsidRPr="00EB3584" w:rsidRDefault="00C70C33" w:rsidP="00C70C33">
            <w:pPr>
              <w:rPr>
                <w:rFonts w:ascii="Times New Roman" w:hAnsi="Times New Roman"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FD173" w14:textId="77777777" w:rsidR="00C70C33" w:rsidRPr="00EB3584" w:rsidRDefault="00C70C33" w:rsidP="00C70C33">
            <w:pP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2F5BC" w14:textId="77777777" w:rsidR="00C70C33" w:rsidRPr="00EB3584" w:rsidRDefault="00C70C33" w:rsidP="00C70C33">
            <w:pPr>
              <w:rPr>
                <w:rFonts w:ascii="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9CF50" w14:textId="77777777" w:rsidR="00C70C33" w:rsidRPr="00EB3584" w:rsidRDefault="00C70C33" w:rsidP="00C70C33">
            <w:pPr>
              <w:rPr>
                <w:rFonts w:ascii="Times New Roman" w:hAnsi="Times New Roman" w:cs="Times New Roman"/>
                <w:sz w:val="20"/>
                <w:szCs w:val="20"/>
              </w:rPr>
            </w:pP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131BBC" w14:textId="77777777" w:rsidR="00C70C33" w:rsidRPr="00EB3584" w:rsidRDefault="00C70C33" w:rsidP="00C70C33">
            <w:pPr>
              <w:rPr>
                <w:rFonts w:ascii="Times New Roman" w:hAnsi="Times New Roman" w:cs="Times New Roman"/>
                <w:sz w:val="20"/>
                <w:szCs w:val="20"/>
              </w:rPr>
            </w:pPr>
          </w:p>
        </w:tc>
      </w:tr>
      <w:tr w:rsidR="00C70C33" w:rsidRPr="00EB3584" w14:paraId="04B89E84" w14:textId="77777777" w:rsidTr="00C70C33">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189E1C83"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Раздел 5.</w:t>
            </w:r>
            <w:r w:rsidRPr="00EB3584">
              <w:rPr>
                <w:rFonts w:ascii="Times New Roman" w:eastAsia="Times New Roman" w:hAnsi="Times New Roman" w:cs="Times New Roman"/>
                <w:b/>
                <w:color w:val="221F1F"/>
                <w:w w:val="97"/>
                <w:sz w:val="20"/>
                <w:szCs w:val="20"/>
              </w:rPr>
              <w:t xml:space="preserve">Десятичные дроби </w:t>
            </w:r>
          </w:p>
        </w:tc>
      </w:tr>
      <w:tr w:rsidR="00C70C33" w:rsidRPr="00EB3584" w14:paraId="65BF0139" w14:textId="77777777" w:rsidTr="00C70C33">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5E806"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5.1.</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C2FF41"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Десятичная запись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7289E"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6E2498"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A7EA3F9"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56F9C" w14:textId="2FAF976F"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777995" w14:textId="77777777" w:rsidR="00C70C33" w:rsidRPr="00EB3584" w:rsidRDefault="00C70C33" w:rsidP="00C70C33">
            <w:pPr>
              <w:autoSpaceDE w:val="0"/>
              <w:autoSpaceDN w:val="0"/>
              <w:spacing w:before="78" w:after="0" w:line="250" w:lineRule="auto"/>
              <w:ind w:left="72" w:right="144"/>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Изображать десятичные дроби точками на координатной прямой.;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00EA9" w14:textId="77777777" w:rsidR="00C70C33" w:rsidRPr="00EB3584" w:rsidRDefault="00C70C33" w:rsidP="00C70C33">
            <w:pPr>
              <w:autoSpaceDE w:val="0"/>
              <w:autoSpaceDN w:val="0"/>
              <w:spacing w:before="78" w:after="0" w:line="247" w:lineRule="auto"/>
              <w:ind w:left="74" w:right="144"/>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 xml:space="preserve">Письменный </w:t>
            </w:r>
            <w:r w:rsidRPr="00EB3584">
              <w:rPr>
                <w:rFonts w:ascii="Times New Roman" w:hAnsi="Times New Roman" w:cs="Times New Roman"/>
                <w:sz w:val="20"/>
                <w:szCs w:val="20"/>
              </w:rPr>
              <w:br/>
            </w:r>
            <w:r w:rsidRPr="00EB3584">
              <w:rPr>
                <w:rFonts w:ascii="Times New Roman" w:eastAsia="Times New Roman" w:hAnsi="Times New Roman" w:cs="Times New Roman"/>
                <w:color w:val="000000"/>
                <w:w w:val="97"/>
                <w:sz w:val="20"/>
                <w:szCs w:val="20"/>
              </w:rPr>
              <w:t xml:space="preserve">контроль; </w:t>
            </w:r>
            <w:r w:rsidRPr="00EB3584">
              <w:rPr>
                <w:rFonts w:ascii="Times New Roman" w:hAnsi="Times New Roman" w:cs="Times New Roman"/>
                <w:sz w:val="20"/>
                <w:szCs w:val="20"/>
              </w:rPr>
              <w:br/>
            </w:r>
            <w:r w:rsidRPr="00EB3584">
              <w:rPr>
                <w:rFonts w:ascii="Times New Roman" w:eastAsia="Times New Roman" w:hAnsi="Times New Roman" w:cs="Times New Roman"/>
                <w:color w:val="000000"/>
                <w:w w:val="97"/>
                <w:sz w:val="20"/>
                <w:szCs w:val="20"/>
              </w:rPr>
              <w:t>Тестирование;</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6BF58D0"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50" w:tooltip="https://resh.edu.ru/subject/lesson/704/" w:history="1">
              <w:r w:rsidR="00C70C33" w:rsidRPr="00EB3584">
                <w:rPr>
                  <w:rFonts w:ascii="Times New Roman" w:eastAsia="Times New Roman" w:hAnsi="Times New Roman" w:cs="Times New Roman"/>
                  <w:color w:val="0000FF"/>
                  <w:sz w:val="20"/>
                  <w:szCs w:val="20"/>
                  <w:u w:val="single"/>
                  <w:lang w:eastAsia="ru-RU"/>
                </w:rPr>
                <w:t>https://resh.edu.ru/subject/lesson/704/</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47E4BA78"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EC37E" w14:textId="77777777" w:rsidR="00C70C33" w:rsidRPr="00EB3584" w:rsidRDefault="00C70C33" w:rsidP="00C70C33">
            <w:pPr>
              <w:autoSpaceDE w:val="0"/>
              <w:autoSpaceDN w:val="0"/>
              <w:spacing w:before="76" w:after="0" w:line="233"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5.2.</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EA62B"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Сравнение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9A0F4"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A0889B"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58597"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2BF2F" w14:textId="7E5152D0" w:rsidR="00C70C33" w:rsidRPr="00EB3584" w:rsidRDefault="00C70C33" w:rsidP="00C70C33">
            <w:pPr>
              <w:autoSpaceDE w:val="0"/>
              <w:autoSpaceDN w:val="0"/>
              <w:spacing w:before="76"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D32EF" w14:textId="77777777" w:rsidR="00C70C33" w:rsidRPr="00EB3584" w:rsidRDefault="00C70C33" w:rsidP="00C70C33">
            <w:pPr>
              <w:autoSpaceDE w:val="0"/>
              <w:autoSpaceDN w:val="0"/>
              <w:spacing w:before="76" w:after="0" w:line="250" w:lineRule="auto"/>
              <w:ind w:left="72" w:right="144"/>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Изображать десятичные дроби точками на координатной прямой.;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7D1E3" w14:textId="77777777" w:rsidR="00C70C33" w:rsidRPr="00EB3584" w:rsidRDefault="00C70C33" w:rsidP="00C70C33">
            <w:pPr>
              <w:autoSpaceDE w:val="0"/>
              <w:autoSpaceDN w:val="0"/>
              <w:spacing w:before="76" w:after="0" w:line="250" w:lineRule="auto"/>
              <w:ind w:left="74" w:right="144"/>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 xml:space="preserve">Устный опрос; Письменный </w:t>
            </w:r>
            <w:r w:rsidRPr="00EB3584">
              <w:rPr>
                <w:rFonts w:ascii="Times New Roman" w:hAnsi="Times New Roman" w:cs="Times New Roman"/>
                <w:sz w:val="20"/>
                <w:szCs w:val="20"/>
              </w:rPr>
              <w:br/>
            </w:r>
            <w:r w:rsidRPr="00EB3584">
              <w:rPr>
                <w:rFonts w:ascii="Times New Roman" w:eastAsia="Times New Roman" w:hAnsi="Times New Roman" w:cs="Times New Roman"/>
                <w:color w:val="000000"/>
                <w:w w:val="97"/>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74BF437"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51" w:tooltip="https://resh.edu.ru/subject/lesson/718/" w:history="1">
              <w:r w:rsidR="00C70C33" w:rsidRPr="00EB3584">
                <w:rPr>
                  <w:rFonts w:ascii="Times New Roman" w:eastAsia="Times New Roman" w:hAnsi="Times New Roman" w:cs="Times New Roman"/>
                  <w:color w:val="0000FF"/>
                  <w:sz w:val="20"/>
                  <w:szCs w:val="20"/>
                  <w:u w:val="single"/>
                  <w:lang w:eastAsia="ru-RU"/>
                </w:rPr>
                <w:t>https://resh.edu.ru/subject/lesson/718/</w:t>
              </w:r>
            </w:hyperlink>
            <w:r w:rsidR="00C70C33" w:rsidRPr="00EB3584">
              <w:rPr>
                <w:rFonts w:ascii="Times New Roman" w:eastAsia="Times New Roman" w:hAnsi="Times New Roman" w:cs="Times New Roman"/>
                <w:color w:val="000000"/>
                <w:sz w:val="20"/>
                <w:szCs w:val="20"/>
                <w:lang w:eastAsia="ru-RU"/>
              </w:rPr>
              <w:t> </w:t>
            </w:r>
          </w:p>
        </w:tc>
      </w:tr>
      <w:tr w:rsidR="00C70C33" w:rsidRPr="00D613D2" w14:paraId="58D067DC" w14:textId="77777777" w:rsidTr="00C70C33">
        <w:trPr>
          <w:trHeight w:hRule="exact" w:val="24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D27B4A"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5.3.</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D09CBA"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Действия с десятичными дробями.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9530D"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3FE80"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75A1A"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87CF9" w14:textId="10E2FF6F"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F3B05" w14:textId="77777777" w:rsidR="00C70C33" w:rsidRPr="00EB3584" w:rsidRDefault="00C70C33" w:rsidP="00C70C33">
            <w:pPr>
              <w:autoSpaceDE w:val="0"/>
              <w:autoSpaceDN w:val="0"/>
              <w:spacing w:before="78" w:after="0" w:line="254" w:lineRule="auto"/>
              <w:ind w:left="72" w:right="288"/>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Выявлять сходства и различия правил арифметических действий с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натуральными числами и десятичными дробями, объяснять их.;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Выполнять арифметические действия с десятичными дробями; выполнять прикидку и оценку результата вычислений.;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Применять свойства арифметических действий для рационализации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вычислений.;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D7EB23" w14:textId="77777777" w:rsidR="00C70C33" w:rsidRPr="00EB3584" w:rsidRDefault="00C70C33" w:rsidP="00C70C33">
            <w:pPr>
              <w:autoSpaceDE w:val="0"/>
              <w:autoSpaceDN w:val="0"/>
              <w:spacing w:before="78" w:after="0" w:line="254" w:lineRule="auto"/>
              <w:ind w:left="74"/>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Письменный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контроль;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Контрольная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работа;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Зачет;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Тестирование;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Диктант;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Самооценка с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использованием«Оценочного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листа»;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ВПР;</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46459A8" w14:textId="77777777" w:rsidR="00C70C33" w:rsidRPr="00EB3584" w:rsidRDefault="00000000" w:rsidP="00C70C33">
            <w:pPr>
              <w:spacing w:after="0" w:line="0" w:lineRule="atLeast"/>
              <w:jc w:val="both"/>
              <w:rPr>
                <w:rFonts w:ascii="Times New Roman" w:eastAsia="Times New Roman" w:hAnsi="Times New Roman" w:cs="Times New Roman"/>
                <w:sz w:val="20"/>
                <w:szCs w:val="20"/>
                <w:lang w:val="ru-RU" w:eastAsia="ru-RU"/>
              </w:rPr>
            </w:pPr>
            <w:hyperlink r:id="rId52" w:tooltip="https://www.uchportal.ru/video/vic/matematika_5_klass/desjatichnye_drobi" w:history="1">
              <w:r w:rsidR="00C70C33" w:rsidRPr="00EB3584">
                <w:rPr>
                  <w:rFonts w:ascii="Times New Roman" w:eastAsia="Times New Roman" w:hAnsi="Times New Roman" w:cs="Times New Roman"/>
                  <w:color w:val="0000FF"/>
                  <w:sz w:val="20"/>
                  <w:szCs w:val="20"/>
                  <w:u w:val="single"/>
                  <w:lang w:eastAsia="ru-RU"/>
                </w:rPr>
                <w:t>https</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www</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uchportal</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ru</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video</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vic</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matematika</w:t>
              </w:r>
              <w:r w:rsidR="00C70C33" w:rsidRPr="00EB3584">
                <w:rPr>
                  <w:rFonts w:ascii="Times New Roman" w:eastAsia="Times New Roman" w:hAnsi="Times New Roman" w:cs="Times New Roman"/>
                  <w:color w:val="0000FF"/>
                  <w:sz w:val="20"/>
                  <w:szCs w:val="20"/>
                  <w:u w:val="single"/>
                  <w:lang w:val="ru-RU" w:eastAsia="ru-RU"/>
                </w:rPr>
                <w:t>_5_</w:t>
              </w:r>
              <w:r w:rsidR="00C70C33" w:rsidRPr="00EB3584">
                <w:rPr>
                  <w:rFonts w:ascii="Times New Roman" w:eastAsia="Times New Roman" w:hAnsi="Times New Roman" w:cs="Times New Roman"/>
                  <w:color w:val="0000FF"/>
                  <w:sz w:val="20"/>
                  <w:szCs w:val="20"/>
                  <w:u w:val="single"/>
                  <w:lang w:eastAsia="ru-RU"/>
                </w:rPr>
                <w:t>klass</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desjatichnye</w:t>
              </w:r>
              <w:r w:rsidR="00C70C33" w:rsidRPr="00EB3584">
                <w:rPr>
                  <w:rFonts w:ascii="Times New Roman" w:eastAsia="Times New Roman" w:hAnsi="Times New Roman" w:cs="Times New Roman"/>
                  <w:color w:val="0000FF"/>
                  <w:sz w:val="20"/>
                  <w:szCs w:val="20"/>
                  <w:u w:val="single"/>
                  <w:lang w:val="ru-RU" w:eastAsia="ru-RU"/>
                </w:rPr>
                <w:t>_</w:t>
              </w:r>
              <w:r w:rsidR="00C70C33" w:rsidRPr="00EB3584">
                <w:rPr>
                  <w:rFonts w:ascii="Times New Roman" w:eastAsia="Times New Roman" w:hAnsi="Times New Roman" w:cs="Times New Roman"/>
                  <w:color w:val="0000FF"/>
                  <w:sz w:val="20"/>
                  <w:szCs w:val="20"/>
                  <w:u w:val="single"/>
                  <w:lang w:eastAsia="ru-RU"/>
                </w:rPr>
                <w:t>drobi</w:t>
              </w:r>
            </w:hyperlink>
            <w:r w:rsidR="00C70C33" w:rsidRPr="00EB3584">
              <w:rPr>
                <w:rFonts w:ascii="Times New Roman" w:eastAsia="Times New Roman" w:hAnsi="Times New Roman" w:cs="Times New Roman"/>
                <w:color w:val="000000"/>
                <w:sz w:val="20"/>
                <w:szCs w:val="20"/>
                <w:lang w:eastAsia="ru-RU"/>
              </w:rPr>
              <w:t> </w:t>
            </w:r>
          </w:p>
        </w:tc>
      </w:tr>
    </w:tbl>
    <w:p w14:paraId="4E2D36FE" w14:textId="77777777" w:rsidR="00C70C33" w:rsidRPr="0006591E" w:rsidRDefault="00C70C33" w:rsidP="00C70C33">
      <w:pPr>
        <w:autoSpaceDE w:val="0"/>
        <w:autoSpaceDN w:val="0"/>
        <w:spacing w:after="0" w:line="14" w:lineRule="exact"/>
        <w:rPr>
          <w:lang w:val="ru-RU"/>
        </w:rPr>
      </w:pPr>
    </w:p>
    <w:p w14:paraId="37A38078" w14:textId="77777777" w:rsidR="00C70C33" w:rsidRPr="0006591E" w:rsidRDefault="00C70C33" w:rsidP="00C70C33">
      <w:pPr>
        <w:rPr>
          <w:lang w:val="ru-RU"/>
        </w:rPr>
        <w:sectPr w:rsidR="00C70C33" w:rsidRPr="0006591E" w:rsidSect="00E977F8">
          <w:pgSz w:w="16840" w:h="11900" w:orient="landscape"/>
          <w:pgMar w:top="790" w:right="666" w:bottom="284" w:left="640" w:header="720" w:footer="720" w:gutter="0"/>
          <w:cols w:space="720" w:equalWidth="0">
            <w:col w:w="15384" w:space="0"/>
          </w:cols>
          <w:docGrid w:linePitch="360"/>
        </w:sectPr>
      </w:pPr>
    </w:p>
    <w:p w14:paraId="16845F67" w14:textId="77777777" w:rsidR="00C70C33" w:rsidRPr="0006591E" w:rsidRDefault="00C70C33" w:rsidP="00C70C33">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468"/>
        <w:gridCol w:w="2498"/>
        <w:gridCol w:w="528"/>
        <w:gridCol w:w="1104"/>
        <w:gridCol w:w="1142"/>
        <w:gridCol w:w="864"/>
        <w:gridCol w:w="5522"/>
        <w:gridCol w:w="1238"/>
        <w:gridCol w:w="2138"/>
      </w:tblGrid>
      <w:tr w:rsidR="00C70C33" w:rsidRPr="00EB3584" w14:paraId="54278714"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CA3CB" w14:textId="77777777" w:rsidR="00C70C33" w:rsidRPr="00EB3584" w:rsidRDefault="00C70C33" w:rsidP="00C70C33">
            <w:pPr>
              <w:autoSpaceDE w:val="0"/>
              <w:autoSpaceDN w:val="0"/>
              <w:spacing w:before="78" w:after="0" w:line="230" w:lineRule="auto"/>
              <w:jc w:val="center"/>
              <w:rPr>
                <w:sz w:val="20"/>
                <w:szCs w:val="20"/>
              </w:rPr>
            </w:pPr>
            <w:r w:rsidRPr="00EB3584">
              <w:rPr>
                <w:rFonts w:ascii="Times New Roman" w:eastAsia="Times New Roman" w:hAnsi="Times New Roman"/>
                <w:color w:val="000000"/>
                <w:w w:val="97"/>
                <w:sz w:val="20"/>
                <w:szCs w:val="20"/>
              </w:rPr>
              <w:t>.5.4.</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4977B"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221F1F"/>
                <w:w w:val="97"/>
                <w:sz w:val="20"/>
                <w:szCs w:val="20"/>
              </w:rPr>
              <w:t>Округление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449E2"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35B22"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BC2742"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3AC4DA" w14:textId="5341F62B" w:rsidR="00C70C33" w:rsidRPr="00EB3584" w:rsidRDefault="00C70C33" w:rsidP="00C70C33">
            <w:pPr>
              <w:autoSpaceDE w:val="0"/>
              <w:autoSpaceDN w:val="0"/>
              <w:spacing w:before="78" w:after="0" w:line="245"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EA9AC" w14:textId="77777777" w:rsidR="00C70C33" w:rsidRPr="00EB3584" w:rsidRDefault="00C70C33" w:rsidP="00C70C33">
            <w:pPr>
              <w:autoSpaceDE w:val="0"/>
              <w:autoSpaceDN w:val="0"/>
              <w:spacing w:before="78" w:after="0" w:line="230" w:lineRule="auto"/>
              <w:ind w:left="72"/>
              <w:rPr>
                <w:sz w:val="20"/>
                <w:szCs w:val="20"/>
                <w:lang w:val="ru-RU"/>
              </w:rPr>
            </w:pPr>
            <w:r w:rsidRPr="00EB3584">
              <w:rPr>
                <w:rFonts w:ascii="Times New Roman" w:eastAsia="Times New Roman" w:hAnsi="Times New Roman"/>
                <w:color w:val="000000"/>
                <w:w w:val="97"/>
                <w:sz w:val="20"/>
                <w:szCs w:val="20"/>
                <w:lang w:val="ru-RU"/>
              </w:rPr>
              <w:t>Применять правило округления десятичных дробей.;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01A75" w14:textId="77777777" w:rsidR="00C70C33" w:rsidRPr="00EB3584" w:rsidRDefault="00C70C33" w:rsidP="00C70C33">
            <w:pPr>
              <w:autoSpaceDE w:val="0"/>
              <w:autoSpaceDN w:val="0"/>
              <w:spacing w:before="78" w:after="0" w:line="230" w:lineRule="auto"/>
              <w:ind w:left="74"/>
              <w:rPr>
                <w:sz w:val="20"/>
                <w:szCs w:val="20"/>
              </w:rPr>
            </w:pPr>
            <w:r w:rsidRPr="00EB3584">
              <w:rPr>
                <w:rFonts w:ascii="Times New Roman" w:eastAsia="Times New Roman" w:hAnsi="Times New Roman"/>
                <w:color w:val="000000"/>
                <w:w w:val="97"/>
                <w:sz w:val="20"/>
                <w:szCs w:val="20"/>
              </w:rPr>
              <w:t>Тестирование;</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D63AE6E"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53" w:tooltip="https://interneturok.ru/lesson/matematika/5-klass/desjatichnye-drobi-slozhenie-i-vychitanie-desjatichnyh-drobej/okruglenie-chisel" w:history="1">
              <w:r w:rsidR="00C70C33" w:rsidRPr="00EB3584">
                <w:rPr>
                  <w:rFonts w:ascii="Times New Roman" w:eastAsia="Times New Roman" w:hAnsi="Times New Roman" w:cs="Times New Roman"/>
                  <w:color w:val="0000FF"/>
                  <w:sz w:val="20"/>
                  <w:szCs w:val="20"/>
                  <w:u w:val="single"/>
                  <w:lang w:eastAsia="ru-RU"/>
                </w:rPr>
                <w:t>https://interneturok.ru/lesson/matematika/5-klass/desjatichnye-drobi-slozhenie-i-vychitanie-desjatichnyh-drobej/okruglenie-chisel</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27D8AC25" w14:textId="77777777" w:rsidTr="00C70C33">
        <w:trPr>
          <w:trHeight w:hRule="exact" w:val="18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5F14C" w14:textId="77777777" w:rsidR="00C70C33" w:rsidRPr="00EB3584" w:rsidRDefault="00C70C33" w:rsidP="00C70C33">
            <w:pPr>
              <w:autoSpaceDE w:val="0"/>
              <w:autoSpaceDN w:val="0"/>
              <w:spacing w:before="78" w:after="0" w:line="230" w:lineRule="auto"/>
              <w:jc w:val="center"/>
              <w:rPr>
                <w:sz w:val="20"/>
                <w:szCs w:val="20"/>
              </w:rPr>
            </w:pPr>
            <w:r w:rsidRPr="00EB3584">
              <w:rPr>
                <w:rFonts w:ascii="Times New Roman" w:eastAsia="Times New Roman" w:hAnsi="Times New Roman"/>
                <w:color w:val="000000"/>
                <w:w w:val="97"/>
                <w:sz w:val="20"/>
                <w:szCs w:val="20"/>
              </w:rPr>
              <w:t>5.5.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B69AB8" w14:textId="77777777" w:rsidR="00C70C33" w:rsidRPr="00EB3584" w:rsidRDefault="00C70C33" w:rsidP="00C70C33">
            <w:pPr>
              <w:autoSpaceDE w:val="0"/>
              <w:autoSpaceDN w:val="0"/>
              <w:spacing w:before="78" w:after="0" w:line="245" w:lineRule="auto"/>
              <w:ind w:left="72" w:right="576"/>
              <w:rPr>
                <w:sz w:val="20"/>
                <w:szCs w:val="20"/>
                <w:lang w:val="ru-RU"/>
              </w:rPr>
            </w:pPr>
            <w:r w:rsidRPr="00EB3584">
              <w:rPr>
                <w:rFonts w:ascii="Times New Roman" w:eastAsia="Times New Roman" w:hAnsi="Times New Roman"/>
                <w:color w:val="221F1F"/>
                <w:w w:val="97"/>
                <w:sz w:val="20"/>
                <w:szCs w:val="20"/>
                <w:lang w:val="ru-RU"/>
              </w:rPr>
              <w:t>Решение текстовых задач, содержащих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5A61D4"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7EBD1"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CE76B0"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BF589" w14:textId="248DBCB8" w:rsidR="00C70C33" w:rsidRPr="00EB3584" w:rsidRDefault="00C70C33" w:rsidP="00C70C33">
            <w:pPr>
              <w:autoSpaceDE w:val="0"/>
              <w:autoSpaceDN w:val="0"/>
              <w:spacing w:before="78" w:after="0" w:line="245"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75A11" w14:textId="77777777" w:rsidR="00C70C33" w:rsidRPr="00EB3584" w:rsidRDefault="00C70C33" w:rsidP="00C70C33">
            <w:pPr>
              <w:autoSpaceDE w:val="0"/>
              <w:autoSpaceDN w:val="0"/>
              <w:spacing w:before="78" w:after="0" w:line="247" w:lineRule="auto"/>
              <w:ind w:left="72"/>
              <w:rPr>
                <w:sz w:val="20"/>
                <w:szCs w:val="20"/>
                <w:lang w:val="ru-RU"/>
              </w:rPr>
            </w:pPr>
            <w:r w:rsidRPr="00EB3584">
              <w:rPr>
                <w:rFonts w:ascii="Times New Roman" w:eastAsia="Times New Roman" w:hAnsi="Times New Roman"/>
                <w:color w:val="000000"/>
                <w:w w:val="97"/>
                <w:sz w:val="20"/>
                <w:szCs w:val="20"/>
                <w:lang w:val="ru-RU"/>
              </w:rPr>
              <w:t xml:space="preserve">Решать текстовые задачи, содержащие дробные данные, и на нахождение части целого и целого по его части; выявлять их сходства и различия.; </w:t>
            </w:r>
            <w:r w:rsidRPr="00EB3584">
              <w:rPr>
                <w:sz w:val="20"/>
                <w:szCs w:val="20"/>
                <w:lang w:val="ru-RU"/>
              </w:rPr>
              <w:br/>
            </w:r>
            <w:r w:rsidRPr="00EB3584">
              <w:rPr>
                <w:rFonts w:ascii="Times New Roman" w:eastAsia="Times New Roman" w:hAnsi="Times New Roman"/>
                <w:color w:val="000000"/>
                <w:w w:val="97"/>
                <w:sz w:val="20"/>
                <w:szCs w:val="20"/>
                <w:lang w:val="ru-RU"/>
              </w:rPr>
              <w:t>Моделировать ход решения задачи с помощью рисунка, схемы, таблицы.</w:t>
            </w:r>
          </w:p>
          <w:p w14:paraId="27471B17" w14:textId="77777777" w:rsidR="00C70C33" w:rsidRPr="00EB3584" w:rsidRDefault="00C70C33" w:rsidP="00C70C33">
            <w:pPr>
              <w:autoSpaceDE w:val="0"/>
              <w:autoSpaceDN w:val="0"/>
              <w:spacing w:before="20" w:after="0" w:line="252" w:lineRule="auto"/>
              <w:ind w:left="72" w:right="288"/>
              <w:rPr>
                <w:sz w:val="20"/>
                <w:szCs w:val="20"/>
                <w:lang w:val="ru-RU"/>
              </w:rPr>
            </w:pPr>
            <w:r w:rsidRPr="00EB3584">
              <w:rPr>
                <w:rFonts w:ascii="Times New Roman" w:eastAsia="Times New Roman" w:hAnsi="Times New Roman"/>
                <w:color w:val="000000"/>
                <w:w w:val="97"/>
                <w:sz w:val="20"/>
                <w:szCs w:val="20"/>
                <w:lang w:val="ru-RU"/>
              </w:rPr>
              <w:t xml:space="preserve">Приводить, разбирать, оценивать различные решения, записи решений текстовых задач.; </w:t>
            </w:r>
            <w:r w:rsidRPr="00EB3584">
              <w:rPr>
                <w:sz w:val="20"/>
                <w:szCs w:val="20"/>
                <w:lang w:val="ru-RU"/>
              </w:rPr>
              <w:br/>
            </w:r>
            <w:r w:rsidRPr="00EB3584">
              <w:rPr>
                <w:rFonts w:ascii="Times New Roman" w:eastAsia="Times New Roman" w:hAnsi="Times New Roman"/>
                <w:color w:val="000000"/>
                <w:w w:val="97"/>
                <w:sz w:val="20"/>
                <w:szCs w:val="20"/>
                <w:lang w:val="ru-RU"/>
              </w:rPr>
              <w:t>Оперировать дробными числами в реальных жизненных ситуациях.; Критически оценивать полученный результат, осуществлять самоконтроль, проверяя ответ на соответствие условию, находить ошибки.;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6FDD2" w14:textId="77777777" w:rsidR="00C70C33" w:rsidRPr="00EB3584" w:rsidRDefault="00C70C33" w:rsidP="00C70C33">
            <w:pPr>
              <w:autoSpaceDE w:val="0"/>
              <w:autoSpaceDN w:val="0"/>
              <w:spacing w:before="78" w:after="0" w:line="245" w:lineRule="auto"/>
              <w:ind w:left="74" w:right="288"/>
              <w:rPr>
                <w:sz w:val="20"/>
                <w:szCs w:val="20"/>
              </w:rPr>
            </w:pPr>
            <w:r w:rsidRPr="00EB3584">
              <w:rPr>
                <w:rFonts w:ascii="Times New Roman" w:eastAsia="Times New Roman" w:hAnsi="Times New Roman"/>
                <w:color w:val="000000"/>
                <w:w w:val="97"/>
                <w:sz w:val="20"/>
                <w:szCs w:val="20"/>
              </w:rPr>
              <w:t>Письменный 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1A45188"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54" w:tooltip="https://interneturok.ru/lesson/matematika/5-klass/desjatichnye-drobi-slozhenie-i-vychitanie-desjatichnyh-drobej/okruglenie-chisel" w:history="1">
              <w:r w:rsidR="00C70C33" w:rsidRPr="00EB3584">
                <w:rPr>
                  <w:rFonts w:ascii="Times New Roman" w:eastAsia="Times New Roman" w:hAnsi="Times New Roman" w:cs="Times New Roman"/>
                  <w:color w:val="1155CC"/>
                  <w:sz w:val="20"/>
                  <w:szCs w:val="20"/>
                  <w:u w:val="single"/>
                  <w:lang w:eastAsia="ru-RU"/>
                </w:rPr>
                <w:t>https://interneturok.ru/lesson/matematika/5-klass/desjatichnye-drobi-slozhenie-i-vychitanie-desjatichnyh-drobej/okruglenie-chisel</w:t>
              </w:r>
            </w:hyperlink>
          </w:p>
        </w:tc>
      </w:tr>
      <w:tr w:rsidR="00C70C33" w:rsidRPr="00EB3584" w14:paraId="45343D79" w14:textId="77777777" w:rsidTr="00C70C33">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50C3D6" w14:textId="77777777" w:rsidR="00C70C33" w:rsidRPr="00EB3584" w:rsidRDefault="00C70C33" w:rsidP="00C70C33">
            <w:pPr>
              <w:autoSpaceDE w:val="0"/>
              <w:autoSpaceDN w:val="0"/>
              <w:spacing w:before="76" w:after="0" w:line="233" w:lineRule="auto"/>
              <w:jc w:val="center"/>
              <w:rPr>
                <w:sz w:val="20"/>
                <w:szCs w:val="20"/>
              </w:rPr>
            </w:pPr>
            <w:r w:rsidRPr="00EB3584">
              <w:rPr>
                <w:rFonts w:ascii="Times New Roman" w:eastAsia="Times New Roman" w:hAnsi="Times New Roman"/>
                <w:color w:val="000000"/>
                <w:w w:val="97"/>
                <w:sz w:val="20"/>
                <w:szCs w:val="20"/>
              </w:rPr>
              <w:t>5.6.</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75ABA7" w14:textId="77777777" w:rsidR="00C70C33" w:rsidRPr="00EB3584" w:rsidRDefault="00C70C33" w:rsidP="00C70C33">
            <w:pPr>
              <w:autoSpaceDE w:val="0"/>
              <w:autoSpaceDN w:val="0"/>
              <w:spacing w:before="76" w:after="0" w:line="233" w:lineRule="auto"/>
              <w:ind w:left="72"/>
              <w:rPr>
                <w:sz w:val="20"/>
                <w:szCs w:val="20"/>
                <w:lang w:val="ru-RU"/>
              </w:rPr>
            </w:pPr>
            <w:r w:rsidRPr="00EB3584">
              <w:rPr>
                <w:rFonts w:ascii="Times New Roman" w:eastAsia="Times New Roman" w:hAnsi="Times New Roman"/>
                <w:color w:val="221F1F"/>
                <w:w w:val="97"/>
                <w:sz w:val="20"/>
                <w:szCs w:val="20"/>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70760"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2C252"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159276"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A0AE6E" w14:textId="6C8DA44D" w:rsidR="00C70C33" w:rsidRPr="00EB3584" w:rsidRDefault="00C70C33" w:rsidP="00C70C33">
            <w:pPr>
              <w:autoSpaceDE w:val="0"/>
              <w:autoSpaceDN w:val="0"/>
              <w:spacing w:before="76" w:after="0" w:line="245"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508BA6" w14:textId="77777777" w:rsidR="00C70C33" w:rsidRPr="00EB3584" w:rsidRDefault="00C70C33" w:rsidP="00C70C33">
            <w:pPr>
              <w:autoSpaceDE w:val="0"/>
              <w:autoSpaceDN w:val="0"/>
              <w:spacing w:before="76" w:after="0" w:line="250" w:lineRule="auto"/>
              <w:ind w:left="72"/>
              <w:rPr>
                <w:sz w:val="20"/>
                <w:szCs w:val="20"/>
                <w:lang w:val="ru-RU"/>
              </w:rPr>
            </w:pPr>
            <w:r w:rsidRPr="00EB3584">
              <w:rPr>
                <w:rFonts w:ascii="Times New Roman" w:eastAsia="Times New Roman" w:hAnsi="Times New Roman"/>
                <w:color w:val="000000"/>
                <w:w w:val="97"/>
                <w:sz w:val="20"/>
                <w:szCs w:val="20"/>
                <w:lang w:val="ru-RU"/>
              </w:rPr>
              <w:t xml:space="preserve">Решать текстовые задачи, содержащие дробные данные, и на нахождение части целого и целого по его части; выявлять их сходства и различия.; </w:t>
            </w:r>
            <w:r w:rsidRPr="00EB3584">
              <w:rPr>
                <w:sz w:val="20"/>
                <w:szCs w:val="20"/>
                <w:lang w:val="ru-RU"/>
              </w:rPr>
              <w:br/>
            </w:r>
            <w:r w:rsidRPr="00EB3584">
              <w:rPr>
                <w:rFonts w:ascii="Times New Roman" w:eastAsia="Times New Roman" w:hAnsi="Times New Roman"/>
                <w:color w:val="000000"/>
                <w:w w:val="97"/>
                <w:sz w:val="20"/>
                <w:szCs w:val="20"/>
                <w:lang w:val="ru-RU"/>
              </w:rPr>
              <w:t>Моделировать ход решения задачи с помощью рисунка, схемы, таблицы.</w:t>
            </w:r>
          </w:p>
          <w:p w14:paraId="5D0A4967" w14:textId="77777777" w:rsidR="00C70C33" w:rsidRPr="00EB3584" w:rsidRDefault="00C70C33" w:rsidP="00C70C33">
            <w:pPr>
              <w:autoSpaceDE w:val="0"/>
              <w:autoSpaceDN w:val="0"/>
              <w:spacing w:before="20" w:after="0" w:line="252" w:lineRule="auto"/>
              <w:ind w:left="72" w:right="288"/>
              <w:rPr>
                <w:sz w:val="20"/>
                <w:szCs w:val="20"/>
                <w:lang w:val="ru-RU"/>
              </w:rPr>
            </w:pPr>
            <w:r w:rsidRPr="00EB3584">
              <w:rPr>
                <w:rFonts w:ascii="Times New Roman" w:eastAsia="Times New Roman" w:hAnsi="Times New Roman"/>
                <w:color w:val="000000"/>
                <w:w w:val="97"/>
                <w:sz w:val="20"/>
                <w:szCs w:val="20"/>
                <w:lang w:val="ru-RU"/>
              </w:rPr>
              <w:t xml:space="preserve">Приводить, разбирать, оценивать различные решения, записи решений текстовых задач.; </w:t>
            </w:r>
            <w:r w:rsidRPr="00EB3584">
              <w:rPr>
                <w:sz w:val="20"/>
                <w:szCs w:val="20"/>
                <w:lang w:val="ru-RU"/>
              </w:rPr>
              <w:br/>
            </w:r>
            <w:r w:rsidRPr="00EB3584">
              <w:rPr>
                <w:rFonts w:ascii="Times New Roman" w:eastAsia="Times New Roman" w:hAnsi="Times New Roman"/>
                <w:color w:val="000000"/>
                <w:w w:val="97"/>
                <w:sz w:val="20"/>
                <w:szCs w:val="20"/>
                <w:lang w:val="ru-RU"/>
              </w:rPr>
              <w:t>Оперировать дробными числами в реальных жизненных ситуациях.; Критически оценивать полученный результат, осуществлять самоконтроль, проверяя ответ на соответствие условию, находить ошибки.;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ED60C" w14:textId="77777777" w:rsidR="00C70C33" w:rsidRPr="00EB3584" w:rsidRDefault="00C70C33" w:rsidP="00C70C33">
            <w:pPr>
              <w:autoSpaceDE w:val="0"/>
              <w:autoSpaceDN w:val="0"/>
              <w:spacing w:before="76" w:after="0" w:line="245" w:lineRule="auto"/>
              <w:ind w:left="74" w:right="288"/>
              <w:rPr>
                <w:sz w:val="20"/>
                <w:szCs w:val="20"/>
              </w:rPr>
            </w:pPr>
            <w:r w:rsidRPr="00EB3584">
              <w:rPr>
                <w:rFonts w:ascii="Times New Roman" w:eastAsia="Times New Roman" w:hAnsi="Times New Roman"/>
                <w:color w:val="000000"/>
                <w:w w:val="97"/>
                <w:sz w:val="20"/>
                <w:szCs w:val="20"/>
              </w:rPr>
              <w:t>Письменный 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4567E33"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55" w:tooltip="https://resh.edu.ru/subject/lesson/7780/start/287889/" w:history="1">
              <w:r w:rsidR="00C70C33" w:rsidRPr="00EB3584">
                <w:rPr>
                  <w:rFonts w:ascii="Times New Roman" w:eastAsia="Times New Roman" w:hAnsi="Times New Roman" w:cs="Times New Roman"/>
                  <w:color w:val="0000FF"/>
                  <w:sz w:val="20"/>
                  <w:szCs w:val="20"/>
                  <w:u w:val="single"/>
                  <w:lang w:eastAsia="ru-RU"/>
                </w:rPr>
                <w:t>https://resh.edu.ru/subject/lesson/7780/start/287889/</w:t>
              </w:r>
            </w:hyperlink>
          </w:p>
        </w:tc>
      </w:tr>
      <w:tr w:rsidR="00C70C33" w:rsidRPr="00EB3584" w14:paraId="0F7A38E0" w14:textId="77777777" w:rsidTr="00C70C33">
        <w:trPr>
          <w:trHeight w:hRule="exact" w:val="350"/>
        </w:trPr>
        <w:tc>
          <w:tcPr>
            <w:tcW w:w="296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002727B9"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792B92BC"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38</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17A92EC9" w14:textId="77777777" w:rsidR="00C70C33" w:rsidRPr="00EB3584" w:rsidRDefault="00C70C33" w:rsidP="00C70C33">
            <w:pPr>
              <w:rPr>
                <w:sz w:val="20"/>
                <w:szCs w:val="20"/>
              </w:rPr>
            </w:pP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14:paraId="507499E1" w14:textId="77777777" w:rsidR="00C70C33" w:rsidRPr="00EB3584" w:rsidRDefault="00C70C33" w:rsidP="00C70C33">
            <w:pPr>
              <w:rPr>
                <w:sz w:val="20"/>
                <w:szCs w:val="20"/>
              </w:rPr>
            </w:pP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14:paraId="244023CF" w14:textId="77777777" w:rsidR="00C70C33" w:rsidRPr="00EB3584" w:rsidRDefault="00C70C33" w:rsidP="00C70C33">
            <w:pPr>
              <w:rPr>
                <w:sz w:val="20"/>
                <w:szCs w:val="20"/>
              </w:rPr>
            </w:pPr>
          </w:p>
        </w:tc>
        <w:tc>
          <w:tcPr>
            <w:tcW w:w="5522" w:type="dxa"/>
            <w:tcBorders>
              <w:top w:val="single" w:sz="4" w:space="0" w:color="000000"/>
              <w:left w:val="single" w:sz="4" w:space="0" w:color="000000"/>
              <w:bottom w:val="single" w:sz="5" w:space="0" w:color="000000"/>
              <w:right w:val="single" w:sz="4" w:space="0" w:color="000000"/>
            </w:tcBorders>
            <w:tcMar>
              <w:left w:w="0" w:type="dxa"/>
              <w:right w:w="0" w:type="dxa"/>
            </w:tcMar>
          </w:tcPr>
          <w:p w14:paraId="4BAA7239" w14:textId="77777777" w:rsidR="00C70C33" w:rsidRPr="00EB3584" w:rsidRDefault="00C70C33" w:rsidP="00C70C33">
            <w:pPr>
              <w:rPr>
                <w:sz w:val="20"/>
                <w:szCs w:val="20"/>
              </w:rPr>
            </w:pPr>
          </w:p>
        </w:tc>
        <w:tc>
          <w:tcPr>
            <w:tcW w:w="1238" w:type="dxa"/>
            <w:tcBorders>
              <w:top w:val="single" w:sz="4" w:space="0" w:color="000000"/>
              <w:left w:val="single" w:sz="4" w:space="0" w:color="000000"/>
              <w:bottom w:val="single" w:sz="5" w:space="0" w:color="000000"/>
              <w:right w:val="single" w:sz="4" w:space="0" w:color="000000"/>
            </w:tcBorders>
            <w:tcMar>
              <w:left w:w="0" w:type="dxa"/>
              <w:right w:w="0" w:type="dxa"/>
            </w:tcMar>
          </w:tcPr>
          <w:p w14:paraId="64ECCD1F" w14:textId="77777777" w:rsidR="00C70C33" w:rsidRPr="00EB3584" w:rsidRDefault="00C70C33" w:rsidP="00C70C33">
            <w:pPr>
              <w:rPr>
                <w:sz w:val="20"/>
                <w:szCs w:val="20"/>
              </w:rPr>
            </w:pPr>
          </w:p>
        </w:tc>
        <w:tc>
          <w:tcPr>
            <w:tcW w:w="2138" w:type="dxa"/>
            <w:tcBorders>
              <w:top w:val="single" w:sz="4" w:space="0" w:color="000000"/>
              <w:left w:val="single" w:sz="4" w:space="0" w:color="000000"/>
              <w:bottom w:val="single" w:sz="5" w:space="0" w:color="000000"/>
              <w:right w:val="single" w:sz="4" w:space="0" w:color="000000"/>
            </w:tcBorders>
            <w:tcMar>
              <w:left w:w="0" w:type="dxa"/>
              <w:right w:w="0" w:type="dxa"/>
            </w:tcMar>
          </w:tcPr>
          <w:p w14:paraId="6B8604FC" w14:textId="77777777" w:rsidR="00C70C33" w:rsidRPr="00EB3584" w:rsidRDefault="00C70C33" w:rsidP="00C70C33">
            <w:pPr>
              <w:rPr>
                <w:sz w:val="20"/>
                <w:szCs w:val="20"/>
              </w:rPr>
            </w:pPr>
          </w:p>
        </w:tc>
      </w:tr>
      <w:tr w:rsidR="00C70C33" w:rsidRPr="00D613D2" w14:paraId="065906BB" w14:textId="77777777" w:rsidTr="00C70C33">
        <w:trPr>
          <w:trHeight w:hRule="exact" w:val="348"/>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14:paraId="5EE4B0A1" w14:textId="77777777" w:rsidR="00C70C33" w:rsidRPr="00EB3584" w:rsidRDefault="00C70C33" w:rsidP="00C70C33">
            <w:pPr>
              <w:autoSpaceDE w:val="0"/>
              <w:autoSpaceDN w:val="0"/>
              <w:spacing w:before="74" w:after="0" w:line="230" w:lineRule="auto"/>
              <w:ind w:left="72"/>
              <w:rPr>
                <w:sz w:val="20"/>
                <w:szCs w:val="20"/>
                <w:lang w:val="ru-RU"/>
              </w:rPr>
            </w:pPr>
            <w:r w:rsidRPr="00EB3584">
              <w:rPr>
                <w:rFonts w:ascii="Times New Roman" w:eastAsia="Times New Roman" w:hAnsi="Times New Roman"/>
                <w:b/>
                <w:color w:val="221F1F"/>
                <w:w w:val="97"/>
                <w:sz w:val="20"/>
                <w:szCs w:val="20"/>
                <w:lang w:val="ru-RU"/>
              </w:rPr>
              <w:t xml:space="preserve">Раздел 6. Наглядная геометрия. Тела и фигуры в пространстве </w:t>
            </w:r>
          </w:p>
        </w:tc>
      </w:tr>
      <w:tr w:rsidR="00C70C33" w:rsidRPr="00EB3584" w14:paraId="02B45283"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63D92D" w14:textId="77777777" w:rsidR="00C70C33" w:rsidRPr="00EB3584" w:rsidRDefault="00C70C33" w:rsidP="00C70C33">
            <w:pPr>
              <w:autoSpaceDE w:val="0"/>
              <w:autoSpaceDN w:val="0"/>
              <w:spacing w:before="76" w:after="0" w:line="233" w:lineRule="auto"/>
              <w:jc w:val="center"/>
              <w:rPr>
                <w:sz w:val="20"/>
                <w:szCs w:val="20"/>
              </w:rPr>
            </w:pPr>
            <w:r w:rsidRPr="00EB3584">
              <w:rPr>
                <w:rFonts w:ascii="Times New Roman" w:eastAsia="Times New Roman" w:hAnsi="Times New Roman"/>
                <w:color w:val="000000"/>
                <w:w w:val="97"/>
                <w:sz w:val="20"/>
                <w:szCs w:val="20"/>
              </w:rPr>
              <w:t>6.1.</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8F5164"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221F1F"/>
                <w:w w:val="97"/>
                <w:sz w:val="20"/>
                <w:szCs w:val="20"/>
              </w:rPr>
              <w:t xml:space="preserve">Многогранники.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22C16"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24220"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3FA24F"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42A4FC" w14:textId="10E5066D" w:rsidR="00C70C33" w:rsidRPr="00EB3584" w:rsidRDefault="00C70C33" w:rsidP="00C70C33">
            <w:pPr>
              <w:autoSpaceDE w:val="0"/>
              <w:autoSpaceDN w:val="0"/>
              <w:spacing w:before="76" w:after="0" w:line="233"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C05428" w14:textId="77777777" w:rsidR="00C70C33" w:rsidRPr="00EB3584" w:rsidRDefault="00C70C33" w:rsidP="00C70C33">
            <w:pPr>
              <w:autoSpaceDE w:val="0"/>
              <w:autoSpaceDN w:val="0"/>
              <w:spacing w:before="76" w:after="0" w:line="252" w:lineRule="auto"/>
              <w:ind w:left="72"/>
              <w:rPr>
                <w:sz w:val="20"/>
                <w:szCs w:val="20"/>
                <w:lang w:val="ru-RU"/>
              </w:rPr>
            </w:pPr>
            <w:r w:rsidRPr="00EB3584">
              <w:rPr>
                <w:rFonts w:ascii="Times New Roman" w:eastAsia="Times New Roman" w:hAnsi="Times New Roman"/>
                <w:color w:val="000000"/>
                <w:w w:val="97"/>
                <w:sz w:val="20"/>
                <w:szCs w:val="20"/>
                <w:lang w:val="ru-RU"/>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w:t>
            </w:r>
            <w:r w:rsidRPr="00EB3584">
              <w:rPr>
                <w:sz w:val="20"/>
                <w:szCs w:val="20"/>
                <w:lang w:val="ru-RU"/>
              </w:rPr>
              <w:br/>
            </w:r>
            <w:r w:rsidRPr="00EB3584">
              <w:rPr>
                <w:rFonts w:ascii="Times New Roman" w:eastAsia="Times New Roman" w:hAnsi="Times New Roman"/>
                <w:color w:val="000000"/>
                <w:w w:val="97"/>
                <w:sz w:val="20"/>
                <w:szCs w:val="20"/>
                <w:lang w:val="ru-RU"/>
              </w:rPr>
              <w:t>Приводить примеры объектов реального мира, имеющих форму многогранника, прямоугольного параллелепипеда, куба.;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6938B5" w14:textId="77777777" w:rsidR="00C70C33" w:rsidRPr="00EB3584" w:rsidRDefault="00C70C33" w:rsidP="00C70C33">
            <w:pPr>
              <w:autoSpaceDE w:val="0"/>
              <w:autoSpaceDN w:val="0"/>
              <w:spacing w:before="76" w:after="0" w:line="245" w:lineRule="auto"/>
              <w:ind w:left="74" w:right="144"/>
              <w:rPr>
                <w:sz w:val="20"/>
                <w:szCs w:val="20"/>
              </w:rPr>
            </w:pPr>
            <w:r w:rsidRPr="00EB3584">
              <w:rPr>
                <w:rFonts w:ascii="Times New Roman" w:eastAsia="Times New Roman" w:hAnsi="Times New Roman"/>
                <w:color w:val="000000"/>
                <w:w w:val="97"/>
                <w:sz w:val="20"/>
                <w:szCs w:val="20"/>
              </w:rPr>
              <w:t>Практическая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2DB137BE"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56" w:tooltip="https://resh.edu.ru/subject/lesson/2780/start/" w:history="1">
              <w:r w:rsidR="00C70C33" w:rsidRPr="00EB3584">
                <w:rPr>
                  <w:rFonts w:ascii="Times New Roman" w:eastAsia="Times New Roman" w:hAnsi="Times New Roman" w:cs="Times New Roman"/>
                  <w:color w:val="0000FF"/>
                  <w:sz w:val="20"/>
                  <w:szCs w:val="20"/>
                  <w:u w:val="single"/>
                  <w:lang w:eastAsia="ru-RU"/>
                </w:rPr>
                <w:t>https://resh.edu.ru/subject/lesson/2780/start/</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56F3EF41"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E20F0" w14:textId="77777777" w:rsidR="00C70C33" w:rsidRPr="00EB3584" w:rsidRDefault="00C70C33" w:rsidP="00C70C33">
            <w:pPr>
              <w:autoSpaceDE w:val="0"/>
              <w:autoSpaceDN w:val="0"/>
              <w:spacing w:before="76" w:after="0" w:line="233" w:lineRule="auto"/>
              <w:jc w:val="center"/>
              <w:rPr>
                <w:sz w:val="20"/>
                <w:szCs w:val="20"/>
              </w:rPr>
            </w:pPr>
            <w:r w:rsidRPr="00EB3584">
              <w:rPr>
                <w:rFonts w:ascii="Times New Roman" w:eastAsia="Times New Roman" w:hAnsi="Times New Roman"/>
                <w:color w:val="000000"/>
                <w:w w:val="97"/>
                <w:sz w:val="20"/>
                <w:szCs w:val="20"/>
              </w:rPr>
              <w:t>6.2.</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D27D9E"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221F1F"/>
                <w:w w:val="97"/>
                <w:sz w:val="20"/>
                <w:szCs w:val="20"/>
              </w:rPr>
              <w:t>Изображение многогранников.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29EC7E"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26C4C"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E1873D" w14:textId="77777777" w:rsidR="00C70C33" w:rsidRPr="00EB3584" w:rsidRDefault="00C70C33" w:rsidP="00C70C33">
            <w:pPr>
              <w:autoSpaceDE w:val="0"/>
              <w:autoSpaceDN w:val="0"/>
              <w:spacing w:before="76" w:after="0" w:line="233" w:lineRule="auto"/>
              <w:ind w:left="72"/>
              <w:rPr>
                <w:sz w:val="20"/>
                <w:szCs w:val="20"/>
              </w:rPr>
            </w:pPr>
            <w:r w:rsidRPr="00EB3584">
              <w:rPr>
                <w:rFonts w:ascii="Times New Roman" w:eastAsia="Times New Roman" w:hAnsi="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0DEAA7" w14:textId="3D343F2B" w:rsidR="00C70C33" w:rsidRPr="00EB3584" w:rsidRDefault="00C70C33" w:rsidP="00C70C33">
            <w:pPr>
              <w:autoSpaceDE w:val="0"/>
              <w:autoSpaceDN w:val="0"/>
              <w:spacing w:before="76" w:after="0" w:line="233"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FEB0D" w14:textId="77777777" w:rsidR="00C70C33" w:rsidRPr="00EB3584" w:rsidRDefault="00C70C33" w:rsidP="00C70C33">
            <w:pPr>
              <w:autoSpaceDE w:val="0"/>
              <w:autoSpaceDN w:val="0"/>
              <w:spacing w:before="76" w:after="0" w:line="252" w:lineRule="auto"/>
              <w:ind w:left="72"/>
              <w:rPr>
                <w:sz w:val="20"/>
                <w:szCs w:val="20"/>
                <w:lang w:val="ru-RU"/>
              </w:rPr>
            </w:pPr>
            <w:r w:rsidRPr="00EB3584">
              <w:rPr>
                <w:rFonts w:ascii="Times New Roman" w:eastAsia="Times New Roman" w:hAnsi="Times New Roman"/>
                <w:color w:val="000000"/>
                <w:w w:val="97"/>
                <w:sz w:val="20"/>
                <w:szCs w:val="20"/>
                <w:lang w:val="ru-RU"/>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w:t>
            </w:r>
            <w:r w:rsidRPr="00EB3584">
              <w:rPr>
                <w:sz w:val="20"/>
                <w:szCs w:val="20"/>
                <w:lang w:val="ru-RU"/>
              </w:rPr>
              <w:br/>
            </w:r>
            <w:r w:rsidRPr="00EB3584">
              <w:rPr>
                <w:rFonts w:ascii="Times New Roman" w:eastAsia="Times New Roman" w:hAnsi="Times New Roman"/>
                <w:color w:val="000000"/>
                <w:w w:val="97"/>
                <w:sz w:val="20"/>
                <w:szCs w:val="20"/>
                <w:lang w:val="ru-RU"/>
              </w:rPr>
              <w:t>Приводить примеры объектов реального мира, имеющих форму многогранника, прямоугольного параллелепипеда, куба.;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91828" w14:textId="77777777" w:rsidR="00C70C33" w:rsidRPr="00EB3584" w:rsidRDefault="00C70C33" w:rsidP="00C70C33">
            <w:pPr>
              <w:autoSpaceDE w:val="0"/>
              <w:autoSpaceDN w:val="0"/>
              <w:spacing w:before="76" w:after="0" w:line="245" w:lineRule="auto"/>
              <w:ind w:left="74" w:right="144"/>
              <w:rPr>
                <w:sz w:val="20"/>
                <w:szCs w:val="20"/>
              </w:rPr>
            </w:pPr>
            <w:r w:rsidRPr="00EB3584">
              <w:rPr>
                <w:rFonts w:ascii="Times New Roman" w:eastAsia="Times New Roman" w:hAnsi="Times New Roman"/>
                <w:color w:val="000000"/>
                <w:w w:val="97"/>
                <w:sz w:val="20"/>
                <w:szCs w:val="20"/>
              </w:rPr>
              <w:t>Практическая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AC0867B"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57" w:tooltip="http://www.posobiya.ru/SREDN_SKOOL/MATEM/027/index.html" w:history="1">
              <w:r w:rsidR="00C70C33" w:rsidRPr="00EB3584">
                <w:rPr>
                  <w:rFonts w:ascii="Times New Roman" w:eastAsia="Times New Roman" w:hAnsi="Times New Roman" w:cs="Times New Roman"/>
                  <w:color w:val="0000FF"/>
                  <w:sz w:val="20"/>
                  <w:szCs w:val="20"/>
                  <w:u w:val="single"/>
                  <w:lang w:eastAsia="ru-RU"/>
                </w:rPr>
                <w:t>http://www.posobiya.ru/SREDN_SKOOL/MATEM/027/index.html</w:t>
              </w:r>
            </w:hyperlink>
            <w:r w:rsidR="00C70C33" w:rsidRPr="00EB3584">
              <w:rPr>
                <w:rFonts w:ascii="Times New Roman" w:eastAsia="Times New Roman" w:hAnsi="Times New Roman" w:cs="Times New Roman"/>
                <w:color w:val="000000"/>
                <w:sz w:val="20"/>
                <w:szCs w:val="20"/>
                <w:lang w:eastAsia="ru-RU"/>
              </w:rPr>
              <w:t> </w:t>
            </w:r>
          </w:p>
        </w:tc>
      </w:tr>
      <w:tr w:rsidR="00C70C33" w:rsidRPr="00D613D2" w14:paraId="63E4A05B" w14:textId="77777777" w:rsidTr="00C70C33">
        <w:trPr>
          <w:trHeight w:hRule="exact" w:val="12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E70E5" w14:textId="77777777" w:rsidR="00C70C33" w:rsidRPr="00EB3584" w:rsidRDefault="00C70C33" w:rsidP="00C70C33">
            <w:pPr>
              <w:autoSpaceDE w:val="0"/>
              <w:autoSpaceDN w:val="0"/>
              <w:spacing w:before="78" w:after="0" w:line="230" w:lineRule="auto"/>
              <w:jc w:val="center"/>
              <w:rPr>
                <w:sz w:val="20"/>
                <w:szCs w:val="20"/>
              </w:rPr>
            </w:pPr>
            <w:r w:rsidRPr="00EB3584">
              <w:rPr>
                <w:rFonts w:ascii="Times New Roman" w:eastAsia="Times New Roman" w:hAnsi="Times New Roman"/>
                <w:color w:val="000000"/>
                <w:w w:val="97"/>
                <w:sz w:val="20"/>
                <w:szCs w:val="20"/>
              </w:rPr>
              <w:t>6.3.</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DEAB0"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221F1F"/>
                <w:w w:val="97"/>
                <w:sz w:val="20"/>
                <w:szCs w:val="20"/>
              </w:rPr>
              <w:t>Модели пространственных тел.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1588C"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7EE160"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91D02" w14:textId="77777777" w:rsidR="00C70C33" w:rsidRPr="00EB3584" w:rsidRDefault="00C70C33" w:rsidP="00C70C33">
            <w:pPr>
              <w:autoSpaceDE w:val="0"/>
              <w:autoSpaceDN w:val="0"/>
              <w:spacing w:before="78" w:after="0" w:line="230" w:lineRule="auto"/>
              <w:ind w:left="72"/>
              <w:rPr>
                <w:sz w:val="20"/>
                <w:szCs w:val="20"/>
              </w:rPr>
            </w:pPr>
            <w:r w:rsidRPr="00EB3584">
              <w:rPr>
                <w:rFonts w:ascii="Times New Roman" w:eastAsia="Times New Roman" w:hAnsi="Times New Roman"/>
                <w:color w:val="000000"/>
                <w:w w:val="97"/>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A963E" w14:textId="1868179C" w:rsidR="00C70C33" w:rsidRPr="00EB3584" w:rsidRDefault="00C70C33" w:rsidP="00C70C33">
            <w:pPr>
              <w:autoSpaceDE w:val="0"/>
              <w:autoSpaceDN w:val="0"/>
              <w:spacing w:before="78" w:after="0" w:line="230" w:lineRule="auto"/>
              <w:jc w:val="center"/>
              <w:rPr>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628B10" w14:textId="77777777" w:rsidR="00C70C33" w:rsidRPr="00EB3584" w:rsidRDefault="00C70C33" w:rsidP="00C70C33">
            <w:pPr>
              <w:autoSpaceDE w:val="0"/>
              <w:autoSpaceDN w:val="0"/>
              <w:spacing w:before="78" w:after="0" w:line="247" w:lineRule="auto"/>
              <w:ind w:left="72"/>
              <w:rPr>
                <w:sz w:val="20"/>
                <w:szCs w:val="20"/>
                <w:lang w:val="ru-RU"/>
              </w:rPr>
            </w:pPr>
            <w:r w:rsidRPr="00EB3584">
              <w:rPr>
                <w:rFonts w:ascii="Times New Roman" w:eastAsia="Times New Roman" w:hAnsi="Times New Roman"/>
                <w:color w:val="000000"/>
                <w:w w:val="97"/>
                <w:sz w:val="20"/>
                <w:szCs w:val="20"/>
                <w:lang w:val="ru-RU"/>
              </w:rPr>
              <w:t xml:space="preserve">Моделировать куб и параллелепипед из бумаги и прочих материалов, объяснять способ моделирования.; </w:t>
            </w:r>
            <w:r w:rsidRPr="00EB3584">
              <w:rPr>
                <w:sz w:val="20"/>
                <w:szCs w:val="20"/>
                <w:lang w:val="ru-RU"/>
              </w:rPr>
              <w:br/>
            </w:r>
            <w:r w:rsidRPr="00EB3584">
              <w:rPr>
                <w:rFonts w:ascii="Times New Roman" w:eastAsia="Times New Roman" w:hAnsi="Times New Roman"/>
                <w:color w:val="000000"/>
                <w:w w:val="97"/>
                <w:sz w:val="20"/>
                <w:szCs w:val="20"/>
                <w:lang w:val="ru-RU"/>
              </w:rPr>
              <w:t>Решать задачи из реальной жизни.;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DA3AE" w14:textId="77777777" w:rsidR="00C70C33" w:rsidRPr="00EB3584" w:rsidRDefault="00C70C33" w:rsidP="00C70C33">
            <w:pPr>
              <w:autoSpaceDE w:val="0"/>
              <w:autoSpaceDN w:val="0"/>
              <w:spacing w:before="78" w:after="0" w:line="252" w:lineRule="auto"/>
              <w:ind w:left="74"/>
              <w:rPr>
                <w:sz w:val="20"/>
                <w:szCs w:val="20"/>
                <w:lang w:val="ru-RU"/>
              </w:rPr>
            </w:pPr>
            <w:r w:rsidRPr="00EB3584">
              <w:rPr>
                <w:rFonts w:ascii="Times New Roman" w:eastAsia="Times New Roman" w:hAnsi="Times New Roman"/>
                <w:color w:val="000000"/>
                <w:w w:val="97"/>
                <w:sz w:val="20"/>
                <w:szCs w:val="20"/>
                <w:lang w:val="ru-RU"/>
              </w:rPr>
              <w:t xml:space="preserve">Устный опрос; Самооценка с </w:t>
            </w:r>
            <w:r w:rsidRPr="00EB3584">
              <w:rPr>
                <w:sz w:val="20"/>
                <w:szCs w:val="20"/>
                <w:lang w:val="ru-RU"/>
              </w:rPr>
              <w:br/>
            </w:r>
            <w:r w:rsidRPr="00EB3584">
              <w:rPr>
                <w:rFonts w:ascii="Times New Roman" w:eastAsia="Times New Roman" w:hAnsi="Times New Roman"/>
                <w:color w:val="000000"/>
                <w:w w:val="97"/>
                <w:sz w:val="20"/>
                <w:szCs w:val="20"/>
                <w:lang w:val="ru-RU"/>
              </w:rPr>
              <w:t xml:space="preserve">использованием«Оценочного </w:t>
            </w:r>
            <w:r w:rsidRPr="00EB3584">
              <w:rPr>
                <w:sz w:val="20"/>
                <w:szCs w:val="20"/>
                <w:lang w:val="ru-RU"/>
              </w:rPr>
              <w:br/>
            </w:r>
            <w:r w:rsidRPr="00EB3584">
              <w:rPr>
                <w:rFonts w:ascii="Times New Roman" w:eastAsia="Times New Roman" w:hAnsi="Times New Roman"/>
                <w:color w:val="000000"/>
                <w:w w:val="97"/>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01FD0CE7" w14:textId="77777777" w:rsidR="00C70C33" w:rsidRPr="00EB3584" w:rsidRDefault="00000000" w:rsidP="00C70C33">
            <w:pPr>
              <w:spacing w:after="0" w:line="0" w:lineRule="atLeast"/>
              <w:jc w:val="both"/>
              <w:rPr>
                <w:rFonts w:ascii="Times New Roman" w:eastAsia="Times New Roman" w:hAnsi="Times New Roman" w:cs="Times New Roman"/>
                <w:sz w:val="20"/>
                <w:szCs w:val="20"/>
                <w:lang w:val="ru-RU" w:eastAsia="ru-RU"/>
              </w:rPr>
            </w:pPr>
            <w:hyperlink r:id="rId58" w:tooltip="https://videouroki.net/razrabotki/prostranstvennye-tela-mnogogranniki.html" w:history="1">
              <w:r w:rsidR="00C70C33" w:rsidRPr="00EB3584">
                <w:rPr>
                  <w:rFonts w:ascii="Times New Roman" w:eastAsia="Times New Roman" w:hAnsi="Times New Roman" w:cs="Times New Roman"/>
                  <w:color w:val="0000FF"/>
                  <w:sz w:val="20"/>
                  <w:szCs w:val="20"/>
                  <w:u w:val="single"/>
                  <w:lang w:eastAsia="ru-RU"/>
                </w:rPr>
                <w:t>https</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videouroki</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net</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razrabotki</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prostranstvennye</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tela</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mnogogranniki</w:t>
              </w:r>
              <w:r w:rsidR="00C70C33" w:rsidRPr="00EB3584">
                <w:rPr>
                  <w:rFonts w:ascii="Times New Roman" w:eastAsia="Times New Roman" w:hAnsi="Times New Roman" w:cs="Times New Roman"/>
                  <w:color w:val="0000FF"/>
                  <w:sz w:val="20"/>
                  <w:szCs w:val="20"/>
                  <w:u w:val="single"/>
                  <w:lang w:val="ru-RU" w:eastAsia="ru-RU"/>
                </w:rPr>
                <w:t>.</w:t>
              </w:r>
              <w:r w:rsidR="00C70C33" w:rsidRPr="00EB3584">
                <w:rPr>
                  <w:rFonts w:ascii="Times New Roman" w:eastAsia="Times New Roman" w:hAnsi="Times New Roman" w:cs="Times New Roman"/>
                  <w:color w:val="0000FF"/>
                  <w:sz w:val="20"/>
                  <w:szCs w:val="20"/>
                  <w:u w:val="single"/>
                  <w:lang w:eastAsia="ru-RU"/>
                </w:rPr>
                <w:t>html</w:t>
              </w:r>
            </w:hyperlink>
            <w:r w:rsidR="00C70C33" w:rsidRPr="00EB3584">
              <w:rPr>
                <w:rFonts w:ascii="Times New Roman" w:eastAsia="Times New Roman" w:hAnsi="Times New Roman" w:cs="Times New Roman"/>
                <w:color w:val="000000"/>
                <w:sz w:val="20"/>
                <w:szCs w:val="20"/>
                <w:u w:val="single"/>
                <w:lang w:eastAsia="ru-RU"/>
              </w:rPr>
              <w:t> </w:t>
            </w:r>
          </w:p>
        </w:tc>
      </w:tr>
    </w:tbl>
    <w:p w14:paraId="54E8A3DE" w14:textId="77777777" w:rsidR="00C70C33" w:rsidRPr="0006591E" w:rsidRDefault="00C70C33" w:rsidP="00C70C33">
      <w:pPr>
        <w:autoSpaceDE w:val="0"/>
        <w:autoSpaceDN w:val="0"/>
        <w:spacing w:after="0" w:line="14" w:lineRule="exact"/>
        <w:rPr>
          <w:lang w:val="ru-RU"/>
        </w:rPr>
      </w:pPr>
    </w:p>
    <w:p w14:paraId="7BE36033" w14:textId="77777777" w:rsidR="00C70C33" w:rsidRPr="0006591E" w:rsidRDefault="00C70C33" w:rsidP="00C70C33">
      <w:pPr>
        <w:rPr>
          <w:lang w:val="ru-RU"/>
        </w:rPr>
        <w:sectPr w:rsidR="00C70C33" w:rsidRPr="0006591E">
          <w:pgSz w:w="16840" w:h="11900"/>
          <w:pgMar w:top="284" w:right="640" w:bottom="922" w:left="666" w:header="720" w:footer="720" w:gutter="0"/>
          <w:cols w:space="720" w:equalWidth="0">
            <w:col w:w="15534" w:space="0"/>
          </w:cols>
          <w:docGrid w:linePitch="360"/>
        </w:sectPr>
      </w:pPr>
    </w:p>
    <w:p w14:paraId="5CEE7B96" w14:textId="77777777" w:rsidR="00C70C33" w:rsidRPr="0006591E" w:rsidRDefault="00C70C33" w:rsidP="00C70C33">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468"/>
        <w:gridCol w:w="2498"/>
        <w:gridCol w:w="528"/>
        <w:gridCol w:w="1104"/>
        <w:gridCol w:w="1142"/>
        <w:gridCol w:w="864"/>
        <w:gridCol w:w="5522"/>
        <w:gridCol w:w="1238"/>
        <w:gridCol w:w="2138"/>
      </w:tblGrid>
      <w:tr w:rsidR="00C70C33" w:rsidRPr="00EB3584" w14:paraId="53E09E43" w14:textId="77777777" w:rsidTr="00C70C33">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81B75"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6.4.</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123BE9" w14:textId="77777777" w:rsidR="00C70C33" w:rsidRPr="00EB3584" w:rsidRDefault="00C70C33" w:rsidP="00C70C33">
            <w:pPr>
              <w:autoSpaceDE w:val="0"/>
              <w:autoSpaceDN w:val="0"/>
              <w:spacing w:before="78" w:after="0" w:line="245" w:lineRule="auto"/>
              <w:ind w:left="72" w:right="144"/>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Прямоугольный параллелепипед, куб.</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911C69"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B958D"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A51EE9"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9F9E92" w14:textId="3074B63E"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31D49" w14:textId="77777777" w:rsidR="00C70C33" w:rsidRPr="00EB3584" w:rsidRDefault="00C70C33" w:rsidP="00C70C33">
            <w:pPr>
              <w:autoSpaceDE w:val="0"/>
              <w:autoSpaceDN w:val="0"/>
              <w:spacing w:before="78" w:after="0" w:line="252"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Изображать куб на клетчатой бумаге.;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Исследовать свойства куба, прямоугольного параллелепипеда, многогранников, используя модели.;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Распознавать и изображать развёртки куба и параллелепипеда.;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Моделировать куб и параллелепипед из бумаги и прочих материалов, объяснять способ моделирования.;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D72F9F" w14:textId="77777777" w:rsidR="00C70C33" w:rsidRPr="00EB3584" w:rsidRDefault="00C70C33" w:rsidP="00C70C33">
            <w:pPr>
              <w:autoSpaceDE w:val="0"/>
              <w:autoSpaceDN w:val="0"/>
              <w:spacing w:before="78" w:after="0" w:line="245" w:lineRule="auto"/>
              <w:ind w:left="74" w:right="288"/>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Письменный 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124A9FC9"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59" w:tooltip="https://www.yaklass.ru/p/matematika/5-klass/geometricheskie-tela-13832/priamougolnyi-parallelepiped-opredelenie-svoistva-13545" w:history="1">
              <w:r w:rsidR="00C70C33" w:rsidRPr="00EB3584">
                <w:rPr>
                  <w:rFonts w:ascii="Times New Roman" w:eastAsia="Times New Roman" w:hAnsi="Times New Roman" w:cs="Times New Roman"/>
                  <w:color w:val="0000FF"/>
                  <w:sz w:val="20"/>
                  <w:szCs w:val="20"/>
                  <w:u w:val="single"/>
                  <w:lang w:eastAsia="ru-RU"/>
                </w:rPr>
                <w:t>https://www.yaklass.ru/p/matematika/5-klass/geometricheskie-tela-13832/priamougolnyi-parallelepiped-opredelenie-svoistva-13545</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6CF07A40" w14:textId="77777777" w:rsidTr="00C70C33">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44BAD"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6.5.</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7815CB"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Развёртки куба и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E906F5"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CA24B"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B076A"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8441F" w14:textId="08803C5F"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6A5890" w14:textId="77777777" w:rsidR="00C70C33" w:rsidRPr="00EB3584" w:rsidRDefault="00C70C33" w:rsidP="00C70C33">
            <w:pPr>
              <w:autoSpaceDE w:val="0"/>
              <w:autoSpaceDN w:val="0"/>
              <w:spacing w:before="78" w:after="0" w:line="247"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Распознавать и изображать развёртки куба и параллелепипеда.;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Моделировать куб и параллелепипед из бумаги и прочих материалов, объяснять способ моделирования.;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47D88" w14:textId="77777777" w:rsidR="00C70C33" w:rsidRPr="00EB3584" w:rsidRDefault="00C70C33" w:rsidP="00C70C33">
            <w:pPr>
              <w:autoSpaceDE w:val="0"/>
              <w:autoSpaceDN w:val="0"/>
              <w:spacing w:before="78" w:after="0" w:line="230" w:lineRule="auto"/>
              <w:ind w:left="74"/>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Диктант;</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27E08F91"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60" w:tooltip="https://www.yaklass.ru/p/matematika/5-klass/geometricheskie-tela-13832/priamougolnyi-parallelepiped-razvertka-13552" w:history="1">
              <w:r w:rsidR="00C70C33" w:rsidRPr="00EB3584">
                <w:rPr>
                  <w:rFonts w:ascii="Times New Roman" w:eastAsia="Times New Roman" w:hAnsi="Times New Roman" w:cs="Times New Roman"/>
                  <w:color w:val="0000FF"/>
                  <w:sz w:val="20"/>
                  <w:szCs w:val="20"/>
                  <w:u w:val="single"/>
                  <w:lang w:eastAsia="ru-RU"/>
                </w:rPr>
                <w:t>https://www.yaklass.ru/p/matematika/5-klass/geometricheskie-tela-13832/priamougolnyi-parallelepiped-razvertka-13552</w:t>
              </w:r>
            </w:hyperlink>
          </w:p>
        </w:tc>
      </w:tr>
      <w:tr w:rsidR="00C70C33" w:rsidRPr="00EB3584" w14:paraId="7B286AFF" w14:textId="77777777" w:rsidTr="00C70C33">
        <w:trPr>
          <w:trHeight w:hRule="exact" w:val="13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8EDB84" w14:textId="77777777" w:rsidR="00C70C33" w:rsidRPr="00EB3584" w:rsidRDefault="00C70C33" w:rsidP="00C70C33">
            <w:pPr>
              <w:autoSpaceDE w:val="0"/>
              <w:autoSpaceDN w:val="0"/>
              <w:spacing w:before="76" w:after="0" w:line="233"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6.6..</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8830F1" w14:textId="77777777" w:rsidR="00C70C33" w:rsidRPr="00EB3584" w:rsidRDefault="00C70C33" w:rsidP="00C70C33">
            <w:pPr>
              <w:autoSpaceDE w:val="0"/>
              <w:autoSpaceDN w:val="0"/>
              <w:spacing w:before="76" w:after="0" w:line="245" w:lineRule="auto"/>
              <w:ind w:left="72" w:right="144"/>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Практическая работа «Развёртка куба».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A6D28"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A8F0B"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DE680B"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4A600A" w14:textId="3A98C5CE" w:rsidR="00C70C33" w:rsidRPr="00EB3584" w:rsidRDefault="00C70C33" w:rsidP="00C70C33">
            <w:pPr>
              <w:autoSpaceDE w:val="0"/>
              <w:autoSpaceDN w:val="0"/>
              <w:spacing w:before="76" w:after="0" w:line="233"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324CB" w14:textId="77777777" w:rsidR="00C70C33" w:rsidRPr="00EB3584" w:rsidRDefault="00C70C33" w:rsidP="00C70C33">
            <w:pPr>
              <w:autoSpaceDE w:val="0"/>
              <w:autoSpaceDN w:val="0"/>
              <w:spacing w:before="76" w:after="0" w:line="250"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Изображать куб на клетчатой бумаге.;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Распознавать и изображать развёртки куба и параллелепипеда.;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Моделировать куб и параллелепипед из бумаги и прочих материалов, объяснять способ моделирования.;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B74C53" w14:textId="77777777" w:rsidR="00C70C33" w:rsidRPr="00EB3584" w:rsidRDefault="00C70C33" w:rsidP="00C70C33">
            <w:pPr>
              <w:autoSpaceDE w:val="0"/>
              <w:autoSpaceDN w:val="0"/>
              <w:spacing w:before="76" w:after="0" w:line="245" w:lineRule="auto"/>
              <w:ind w:left="74" w:right="288"/>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Письменный 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CF7D80D"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61" w:tooltip="https://resh.edu.ru/subject/lesson/7790/start/325244/" w:history="1">
              <w:r w:rsidR="00C70C33" w:rsidRPr="00EB3584">
                <w:rPr>
                  <w:rFonts w:ascii="Times New Roman" w:eastAsia="Times New Roman" w:hAnsi="Times New Roman" w:cs="Times New Roman"/>
                  <w:color w:val="1155CC"/>
                  <w:sz w:val="20"/>
                  <w:szCs w:val="20"/>
                  <w:u w:val="single"/>
                  <w:lang w:eastAsia="ru-RU"/>
                </w:rPr>
                <w:t>https://resh.edu.ru/subject/lesson/7790/start/325244/</w:t>
              </w:r>
            </w:hyperlink>
          </w:p>
        </w:tc>
      </w:tr>
      <w:tr w:rsidR="00C70C33" w:rsidRPr="00EB3584" w14:paraId="418E0F93" w14:textId="77777777" w:rsidTr="00C70C33">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DB7A4" w14:textId="77777777" w:rsidR="00C70C33" w:rsidRPr="00EB3584" w:rsidRDefault="00C70C33" w:rsidP="00C70C33">
            <w:pPr>
              <w:autoSpaceDE w:val="0"/>
              <w:autoSpaceDN w:val="0"/>
              <w:spacing w:before="78" w:after="0" w:line="230"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6.7.</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AE3EC" w14:textId="77777777" w:rsidR="00C70C33" w:rsidRPr="00EB3584" w:rsidRDefault="00C70C33" w:rsidP="00C70C33">
            <w:pPr>
              <w:autoSpaceDE w:val="0"/>
              <w:autoSpaceDN w:val="0"/>
              <w:spacing w:before="78" w:after="0" w:line="245" w:lineRule="auto"/>
              <w:ind w:left="72" w:right="432"/>
              <w:rPr>
                <w:rFonts w:ascii="Times New Roman" w:hAnsi="Times New Roman" w:cs="Times New Roman"/>
                <w:sz w:val="20"/>
                <w:szCs w:val="20"/>
              </w:rPr>
            </w:pPr>
            <w:r w:rsidRPr="00EB3584">
              <w:rPr>
                <w:rFonts w:ascii="Times New Roman" w:eastAsia="Times New Roman" w:hAnsi="Times New Roman" w:cs="Times New Roman"/>
                <w:color w:val="221F1F"/>
                <w:w w:val="97"/>
                <w:sz w:val="20"/>
                <w:szCs w:val="20"/>
              </w:rPr>
              <w:t>Объём куба, прямоугольного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6AA4E"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603671"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59186"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7CA0E9" w14:textId="11E939A5" w:rsidR="00C70C33" w:rsidRPr="00EB3584" w:rsidRDefault="00C70C33" w:rsidP="00C70C33">
            <w:pPr>
              <w:autoSpaceDE w:val="0"/>
              <w:autoSpaceDN w:val="0"/>
              <w:spacing w:before="78" w:after="0" w:line="245" w:lineRule="auto"/>
              <w:jc w:val="cente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605AD" w14:textId="77777777" w:rsidR="00C70C33" w:rsidRPr="00EB3584" w:rsidRDefault="00C70C33" w:rsidP="00C70C33">
            <w:pPr>
              <w:autoSpaceDE w:val="0"/>
              <w:autoSpaceDN w:val="0"/>
              <w:spacing w:before="78" w:after="0" w:line="254" w:lineRule="auto"/>
              <w:ind w:left="72" w:right="144"/>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Находить измерения, вычислять площадь поверхности; объём куба,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прямоугольного параллелепипеда; исследовать зависимость объёма куба от длины его ребра, выдвигать и обосновывать гипотезу.;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Наблюдать и проводить аналогии между понятиями площади и объёма, периметра и площади поверхности.;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Распознавать истинные и ложные высказывания о многогранниках, приводить примеры и контрпримеры, строить высказывания и отрицания высказываний.; Решать задачи из реальной жизни.;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4A193" w14:textId="77777777" w:rsidR="00C70C33" w:rsidRPr="00EB3584" w:rsidRDefault="00C70C33" w:rsidP="00C70C33">
            <w:pPr>
              <w:autoSpaceDE w:val="0"/>
              <w:autoSpaceDN w:val="0"/>
              <w:spacing w:before="78" w:after="0" w:line="245" w:lineRule="auto"/>
              <w:ind w:left="74" w:right="288"/>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Контрольная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E377B9D" w14:textId="77777777" w:rsidR="00C70C33" w:rsidRPr="00EB3584" w:rsidRDefault="00000000" w:rsidP="00C70C33">
            <w:pPr>
              <w:spacing w:after="0" w:line="0" w:lineRule="atLeast"/>
              <w:jc w:val="both"/>
              <w:rPr>
                <w:rFonts w:ascii="Times New Roman" w:eastAsia="Times New Roman" w:hAnsi="Times New Roman" w:cs="Times New Roman"/>
                <w:sz w:val="20"/>
                <w:szCs w:val="20"/>
                <w:lang w:eastAsia="ru-RU"/>
              </w:rPr>
            </w:pPr>
            <w:hyperlink r:id="rId62" w:tooltip="https://www.yaklass.ru/p/matematika/5-klass/geometricheskie-tela-13832/priamougolnyi-parallelepiped-opredelenie-svoistva-13545" w:history="1">
              <w:r w:rsidR="00C70C33" w:rsidRPr="00EB3584">
                <w:rPr>
                  <w:rFonts w:ascii="Times New Roman" w:eastAsia="Times New Roman" w:hAnsi="Times New Roman" w:cs="Times New Roman"/>
                  <w:color w:val="0000FF"/>
                  <w:sz w:val="20"/>
                  <w:szCs w:val="20"/>
                  <w:u w:val="single"/>
                  <w:lang w:eastAsia="ru-RU"/>
                </w:rPr>
                <w:t>https://www.yaklass.ru/p/matematika/5-klass/geometricheskie-tela-13832/priamougolnyi-parallelepiped-opredelenie-svoistva-13545</w:t>
              </w:r>
            </w:hyperlink>
            <w:r w:rsidR="00C70C33" w:rsidRPr="00EB3584">
              <w:rPr>
                <w:rFonts w:ascii="Times New Roman" w:eastAsia="Times New Roman" w:hAnsi="Times New Roman" w:cs="Times New Roman"/>
                <w:color w:val="000000"/>
                <w:sz w:val="20"/>
                <w:szCs w:val="20"/>
                <w:lang w:eastAsia="ru-RU"/>
              </w:rPr>
              <w:t> </w:t>
            </w:r>
          </w:p>
        </w:tc>
      </w:tr>
      <w:tr w:rsidR="00C70C33" w:rsidRPr="00EB3584" w14:paraId="43BC1F6D" w14:textId="77777777" w:rsidTr="00C70C33">
        <w:trPr>
          <w:trHeight w:hRule="exact" w:val="348"/>
        </w:trPr>
        <w:tc>
          <w:tcPr>
            <w:tcW w:w="29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1F85691"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DBC30"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C94A2B" w14:textId="77777777" w:rsidR="00C70C33" w:rsidRPr="00EB3584" w:rsidRDefault="00C70C33" w:rsidP="00C70C33">
            <w:pPr>
              <w:rPr>
                <w:rFonts w:ascii="Times New Roman" w:hAnsi="Times New Roman" w:cs="Times New Roman"/>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F1E1A" w14:textId="77777777" w:rsidR="00C70C33" w:rsidRPr="00EB3584" w:rsidRDefault="00C70C33" w:rsidP="00C70C33">
            <w:pPr>
              <w:rPr>
                <w:rFonts w:ascii="Times New Roman" w:hAnsi="Times New Roman" w:cs="Times New Roman"/>
                <w:sz w:val="20"/>
                <w:szCs w:val="2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2940C" w14:textId="77777777" w:rsidR="00C70C33" w:rsidRPr="00EB3584" w:rsidRDefault="00C70C33" w:rsidP="00C70C33">
            <w:pPr>
              <w:rPr>
                <w:rFonts w:ascii="Times New Roman" w:hAnsi="Times New Roman" w:cs="Times New Roman"/>
                <w:sz w:val="20"/>
                <w:szCs w:val="20"/>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690F1" w14:textId="77777777" w:rsidR="00C70C33" w:rsidRPr="00EB3584" w:rsidRDefault="00C70C33" w:rsidP="00C70C33">
            <w:pPr>
              <w:rPr>
                <w:rFonts w:ascii="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31557" w14:textId="77777777" w:rsidR="00C70C33" w:rsidRPr="00EB3584" w:rsidRDefault="00C70C33" w:rsidP="00C70C33">
            <w:pPr>
              <w:rPr>
                <w:rFonts w:ascii="Times New Roman" w:hAnsi="Times New Roman" w:cs="Times New Roman"/>
                <w:sz w:val="20"/>
                <w:szCs w:val="20"/>
              </w:rPr>
            </w:pP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66F64" w14:textId="77777777" w:rsidR="00C70C33" w:rsidRPr="00EB3584" w:rsidRDefault="00C70C33" w:rsidP="00C70C33">
            <w:pPr>
              <w:rPr>
                <w:rFonts w:ascii="Times New Roman" w:hAnsi="Times New Roman" w:cs="Times New Roman"/>
                <w:sz w:val="20"/>
                <w:szCs w:val="20"/>
              </w:rPr>
            </w:pPr>
          </w:p>
        </w:tc>
      </w:tr>
      <w:tr w:rsidR="00C70C33" w:rsidRPr="00EB3584" w14:paraId="06B4D9FD" w14:textId="77777777" w:rsidTr="00C70C33">
        <w:trPr>
          <w:trHeight w:hRule="exact" w:val="348"/>
        </w:trPr>
        <w:tc>
          <w:tcPr>
            <w:tcW w:w="12126"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230E791B"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 xml:space="preserve">Раздел 7. </w:t>
            </w:r>
            <w:r w:rsidRPr="00EB3584">
              <w:rPr>
                <w:rFonts w:ascii="Times New Roman" w:eastAsia="Times New Roman" w:hAnsi="Times New Roman" w:cs="Times New Roman"/>
                <w:b/>
                <w:color w:val="221F1F"/>
                <w:w w:val="97"/>
                <w:sz w:val="20"/>
                <w:szCs w:val="20"/>
              </w:rPr>
              <w:t>Повторение и обобщение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8D8D9" w14:textId="77777777" w:rsidR="00C70C33" w:rsidRPr="00EB3584" w:rsidRDefault="00C70C33" w:rsidP="00C70C33">
            <w:pPr>
              <w:rPr>
                <w:rFonts w:ascii="Times New Roman" w:hAnsi="Times New Roman" w:cs="Times New Roman"/>
                <w:sz w:val="20"/>
                <w:szCs w:val="20"/>
              </w:rPr>
            </w:pP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3E714" w14:textId="77777777" w:rsidR="00C70C33" w:rsidRPr="00EB3584" w:rsidRDefault="00C70C33" w:rsidP="00C70C33">
            <w:pPr>
              <w:rPr>
                <w:rFonts w:ascii="Times New Roman" w:hAnsi="Times New Roman" w:cs="Times New Roman"/>
                <w:sz w:val="20"/>
                <w:szCs w:val="20"/>
              </w:rPr>
            </w:pPr>
          </w:p>
        </w:tc>
      </w:tr>
      <w:tr w:rsidR="00C70C33" w:rsidRPr="00D613D2" w14:paraId="01B1E14C" w14:textId="77777777" w:rsidTr="00C70C33">
        <w:trPr>
          <w:trHeight w:hRule="exact" w:val="20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B6BCA" w14:textId="77777777" w:rsidR="00C70C33" w:rsidRPr="00EB3584" w:rsidRDefault="00C70C33" w:rsidP="00C70C33">
            <w:pPr>
              <w:autoSpaceDE w:val="0"/>
              <w:autoSpaceDN w:val="0"/>
              <w:spacing w:before="76" w:after="0" w:line="233" w:lineRule="auto"/>
              <w:jc w:val="center"/>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7.1.</w:t>
            </w:r>
          </w:p>
        </w:tc>
        <w:tc>
          <w:tcPr>
            <w:tcW w:w="249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31D05" w14:textId="77777777" w:rsidR="00C70C33" w:rsidRPr="00EB3584" w:rsidRDefault="00C70C33" w:rsidP="00C70C33">
            <w:pPr>
              <w:autoSpaceDE w:val="0"/>
              <w:autoSpaceDN w:val="0"/>
              <w:spacing w:before="76" w:after="0" w:line="250" w:lineRule="auto"/>
              <w:ind w:left="72" w:right="144"/>
              <w:rPr>
                <w:rFonts w:ascii="Times New Roman" w:hAnsi="Times New Roman" w:cs="Times New Roman"/>
                <w:sz w:val="20"/>
                <w:szCs w:val="20"/>
                <w:lang w:val="ru-RU"/>
              </w:rPr>
            </w:pPr>
            <w:r w:rsidRPr="00EB3584">
              <w:rPr>
                <w:rFonts w:ascii="Times New Roman" w:eastAsia="Times New Roman" w:hAnsi="Times New Roman" w:cs="Times New Roman"/>
                <w:color w:val="221F1F"/>
                <w:w w:val="97"/>
                <w:sz w:val="20"/>
                <w:szCs w:val="20"/>
                <w:lang w:val="ru-RU"/>
              </w:rPr>
              <w:t xml:space="preserve">Повторение основных понятий и методов курса 5 класса,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221F1F"/>
                <w:w w:val="97"/>
                <w:sz w:val="20"/>
                <w:szCs w:val="20"/>
                <w:lang w:val="ru-RU"/>
              </w:rPr>
              <w:t>обобщение знаний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D0D3A"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13DB2"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87E0E" w14:textId="77777777" w:rsidR="00C70C33" w:rsidRPr="00EB3584" w:rsidRDefault="00C70C33" w:rsidP="00C70C33">
            <w:pPr>
              <w:autoSpaceDE w:val="0"/>
              <w:autoSpaceDN w:val="0"/>
              <w:spacing w:before="76" w:after="0" w:line="233"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88EE4" w14:textId="561A06F8" w:rsidR="00C70C33" w:rsidRPr="00EB3584" w:rsidRDefault="00C70C33" w:rsidP="00EB3584">
            <w:pPr>
              <w:autoSpaceDE w:val="0"/>
              <w:autoSpaceDN w:val="0"/>
              <w:spacing w:before="76" w:after="0" w:line="245" w:lineRule="auto"/>
              <w:jc w:val="center"/>
              <w:rPr>
                <w:rFonts w:ascii="Times New Roman" w:hAnsi="Times New Roman" w:cs="Times New Roman"/>
                <w:sz w:val="20"/>
                <w:szCs w:val="20"/>
                <w:lang w:val="ru-RU"/>
              </w:rPr>
            </w:pPr>
          </w:p>
        </w:tc>
        <w:tc>
          <w:tcPr>
            <w:tcW w:w="552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EA1D3" w14:textId="77777777" w:rsidR="00C70C33" w:rsidRPr="00EB3584" w:rsidRDefault="00C70C33" w:rsidP="00C70C33">
            <w:pPr>
              <w:autoSpaceDE w:val="0"/>
              <w:autoSpaceDN w:val="0"/>
              <w:spacing w:before="76" w:after="0" w:line="254" w:lineRule="auto"/>
              <w:ind w:left="72"/>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Вычислять значения выражений, содержащих натуральные числа,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обыкновенные и десятичные дроби, выполнять преобразования чисел.;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Выбирать способ сравнения чисел, вычислений, применять свойства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арифметических действий для рационализации вычислений.;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Осуществлять самоконтроль выполняемых действий и самопроверку результата вычислений.;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Решать задачи из реальной жизни, применять математические знания для решения задач из других учебных предметов.;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Решать задачи разными способами, сравнивать способы решения задачи, выбирать рациональный способ;</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2E77B" w14:textId="77777777" w:rsidR="00C70C33" w:rsidRPr="00EB3584" w:rsidRDefault="00C70C33" w:rsidP="00C70C33">
            <w:pPr>
              <w:autoSpaceDE w:val="0"/>
              <w:autoSpaceDN w:val="0"/>
              <w:spacing w:before="76" w:after="0" w:line="254" w:lineRule="auto"/>
              <w:ind w:left="74" w:right="144"/>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 xml:space="preserve">Письменный контроль;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Контрольная работа;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Зачет;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 xml:space="preserve">Практическая работа; </w:t>
            </w:r>
            <w:r w:rsidRPr="00EB3584">
              <w:rPr>
                <w:rFonts w:ascii="Times New Roman" w:hAnsi="Times New Roman" w:cs="Times New Roman"/>
                <w:sz w:val="20"/>
                <w:szCs w:val="20"/>
                <w:lang w:val="ru-RU"/>
              </w:rPr>
              <w:br/>
            </w:r>
            <w:r w:rsidRPr="00EB3584">
              <w:rPr>
                <w:rFonts w:ascii="Times New Roman" w:eastAsia="Times New Roman" w:hAnsi="Times New Roman" w:cs="Times New Roman"/>
                <w:color w:val="000000"/>
                <w:w w:val="97"/>
                <w:sz w:val="20"/>
                <w:szCs w:val="20"/>
                <w:lang w:val="ru-RU"/>
              </w:rPr>
              <w:t>Диктант;</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72CA0" w14:textId="77777777" w:rsidR="00C70C33" w:rsidRPr="00EB3584" w:rsidRDefault="00C70C33" w:rsidP="00C70C33">
            <w:pPr>
              <w:autoSpaceDE w:val="0"/>
              <w:autoSpaceDN w:val="0"/>
              <w:spacing w:before="76" w:after="0" w:line="252" w:lineRule="auto"/>
              <w:ind w:left="72"/>
              <w:rPr>
                <w:rFonts w:ascii="Times New Roman" w:hAnsi="Times New Roman" w:cs="Times New Roman"/>
                <w:sz w:val="20"/>
                <w:szCs w:val="20"/>
                <w:lang w:val="ru-RU"/>
              </w:rPr>
            </w:pPr>
            <w:r w:rsidRPr="00EB3584">
              <w:rPr>
                <w:rFonts w:ascii="Times New Roman" w:hAnsi="Times New Roman" w:cs="Times New Roman"/>
                <w:sz w:val="20"/>
                <w:szCs w:val="20"/>
                <w:lang w:val="ru-RU"/>
              </w:rPr>
              <w:tab/>
            </w:r>
          </w:p>
          <w:p w14:paraId="3BC7F940" w14:textId="77777777" w:rsidR="00C70C33" w:rsidRPr="00EB3584" w:rsidRDefault="00C70C33" w:rsidP="00C70C33">
            <w:pPr>
              <w:autoSpaceDE w:val="0"/>
              <w:autoSpaceDN w:val="0"/>
              <w:spacing w:before="76" w:after="0" w:line="252" w:lineRule="auto"/>
              <w:ind w:left="72"/>
              <w:rPr>
                <w:rFonts w:ascii="Times New Roman" w:hAnsi="Times New Roman" w:cs="Times New Roman"/>
                <w:sz w:val="20"/>
                <w:szCs w:val="20"/>
                <w:lang w:val="ru-RU"/>
              </w:rPr>
            </w:pPr>
            <w:r w:rsidRPr="00EB3584">
              <w:rPr>
                <w:rFonts w:ascii="Times New Roman" w:hAnsi="Times New Roman" w:cs="Times New Roman"/>
                <w:sz w:val="20"/>
                <w:szCs w:val="20"/>
                <w:lang w:val="ru-RU"/>
              </w:rPr>
              <w:t>https://foxford.ru/wiki/matematika/zadachi-na-rabotu https://foxford.ru/wiki/matematika/zadachi-na-dvizhenie https://foxford.ru/wiki/matematika/zadachi-na-dvizhenie-po-vode</w:t>
            </w:r>
          </w:p>
        </w:tc>
      </w:tr>
      <w:tr w:rsidR="00C70C33" w:rsidRPr="00EB3584" w14:paraId="6E6C54DA" w14:textId="77777777" w:rsidTr="00C70C33">
        <w:trPr>
          <w:trHeight w:hRule="exact" w:val="350"/>
        </w:trPr>
        <w:tc>
          <w:tcPr>
            <w:tcW w:w="29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01CDA4E"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FB6F0"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9BC13" w14:textId="77777777" w:rsidR="00C70C33" w:rsidRPr="00EB3584" w:rsidRDefault="00C70C33" w:rsidP="00C70C33">
            <w:pPr>
              <w:rPr>
                <w:rFonts w:ascii="Times New Roman" w:hAnsi="Times New Roman" w:cs="Times New Roman"/>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10927" w14:textId="77777777" w:rsidR="00C70C33" w:rsidRPr="00EB3584" w:rsidRDefault="00C70C33" w:rsidP="00C70C33">
            <w:pPr>
              <w:rPr>
                <w:rFonts w:ascii="Times New Roman" w:hAnsi="Times New Roman" w:cs="Times New Roman"/>
                <w:sz w:val="20"/>
                <w:szCs w:val="20"/>
              </w:rPr>
            </w:pPr>
          </w:p>
        </w:tc>
        <w:tc>
          <w:tcPr>
            <w:tcW w:w="976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73891EB7" w14:textId="77777777" w:rsidR="00C70C33" w:rsidRPr="00EB3584" w:rsidRDefault="00C70C33" w:rsidP="00C70C33">
            <w:pPr>
              <w:rPr>
                <w:rFonts w:ascii="Times New Roman" w:hAnsi="Times New Roman" w:cs="Times New Roman"/>
                <w:sz w:val="20"/>
                <w:szCs w:val="20"/>
              </w:rPr>
            </w:pPr>
          </w:p>
        </w:tc>
      </w:tr>
      <w:tr w:rsidR="00C70C33" w:rsidRPr="00EB3584" w14:paraId="587AE72F" w14:textId="77777777" w:rsidTr="00C70C33">
        <w:trPr>
          <w:trHeight w:hRule="exact" w:val="520"/>
        </w:trPr>
        <w:tc>
          <w:tcPr>
            <w:tcW w:w="29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D00317F" w14:textId="77777777" w:rsidR="00C70C33" w:rsidRPr="00EB3584" w:rsidRDefault="00C70C33" w:rsidP="00C70C33">
            <w:pPr>
              <w:autoSpaceDE w:val="0"/>
              <w:autoSpaceDN w:val="0"/>
              <w:spacing w:before="78" w:after="0" w:line="245" w:lineRule="auto"/>
              <w:ind w:left="72" w:right="288"/>
              <w:rPr>
                <w:rFonts w:ascii="Times New Roman" w:hAnsi="Times New Roman" w:cs="Times New Roman"/>
                <w:sz w:val="20"/>
                <w:szCs w:val="20"/>
                <w:lang w:val="ru-RU"/>
              </w:rPr>
            </w:pPr>
            <w:r w:rsidRPr="00EB3584">
              <w:rPr>
                <w:rFonts w:ascii="Times New Roman" w:eastAsia="Times New Roman" w:hAnsi="Times New Roman" w:cs="Times New Roman"/>
                <w:color w:val="000000"/>
                <w:w w:val="97"/>
                <w:sz w:val="20"/>
                <w:szCs w:val="20"/>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7AA2F"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170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886C5"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9</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7082A" w14:textId="77777777" w:rsidR="00C70C33" w:rsidRPr="00EB3584" w:rsidRDefault="00C70C33" w:rsidP="00C70C33">
            <w:pPr>
              <w:autoSpaceDE w:val="0"/>
              <w:autoSpaceDN w:val="0"/>
              <w:spacing w:before="78" w:after="0" w:line="230" w:lineRule="auto"/>
              <w:ind w:left="72"/>
              <w:rPr>
                <w:rFonts w:ascii="Times New Roman" w:hAnsi="Times New Roman" w:cs="Times New Roman"/>
                <w:sz w:val="20"/>
                <w:szCs w:val="20"/>
              </w:rPr>
            </w:pPr>
            <w:r w:rsidRPr="00EB3584">
              <w:rPr>
                <w:rFonts w:ascii="Times New Roman" w:eastAsia="Times New Roman" w:hAnsi="Times New Roman" w:cs="Times New Roman"/>
                <w:color w:val="000000"/>
                <w:w w:val="97"/>
                <w:sz w:val="20"/>
                <w:szCs w:val="20"/>
              </w:rPr>
              <w:t>38</w:t>
            </w:r>
          </w:p>
        </w:tc>
        <w:tc>
          <w:tcPr>
            <w:tcW w:w="976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7D30E981" w14:textId="77777777" w:rsidR="00C70C33" w:rsidRPr="00EB3584" w:rsidRDefault="00C70C33" w:rsidP="00C70C33">
            <w:pPr>
              <w:rPr>
                <w:rFonts w:ascii="Times New Roman" w:hAnsi="Times New Roman" w:cs="Times New Roman"/>
                <w:sz w:val="20"/>
                <w:szCs w:val="20"/>
              </w:rPr>
            </w:pPr>
          </w:p>
        </w:tc>
      </w:tr>
    </w:tbl>
    <w:p w14:paraId="7E03D082" w14:textId="77777777" w:rsidR="00C70C33" w:rsidRDefault="00C70C33" w:rsidP="00C70C33">
      <w:pPr>
        <w:autoSpaceDE w:val="0"/>
        <w:autoSpaceDN w:val="0"/>
        <w:spacing w:after="0" w:line="14" w:lineRule="exact"/>
      </w:pPr>
    </w:p>
    <w:p w14:paraId="736314A4" w14:textId="77777777" w:rsidR="00C70C33" w:rsidRDefault="00C70C33" w:rsidP="00C70C33">
      <w:pPr>
        <w:sectPr w:rsidR="00C70C33">
          <w:pgSz w:w="16840" w:h="11900"/>
          <w:pgMar w:top="284" w:right="640" w:bottom="988" w:left="666" w:header="720" w:footer="720" w:gutter="0"/>
          <w:cols w:space="720" w:equalWidth="0">
            <w:col w:w="15534" w:space="0"/>
          </w:cols>
          <w:docGrid w:linePitch="360"/>
        </w:sectPr>
      </w:pPr>
    </w:p>
    <w:p w14:paraId="61B4D4FE" w14:textId="77777777" w:rsidR="00C70C33" w:rsidRPr="0006591E" w:rsidRDefault="00C70C33" w:rsidP="00C70C33">
      <w:pPr>
        <w:autoSpaceDE w:val="0"/>
        <w:autoSpaceDN w:val="0"/>
        <w:spacing w:after="78" w:line="220" w:lineRule="exact"/>
        <w:rPr>
          <w:lang w:val="ru-RU"/>
        </w:rPr>
      </w:pPr>
    </w:p>
    <w:p w14:paraId="542964B1" w14:textId="1E64503B" w:rsidR="00E16E3C" w:rsidRPr="00E16E3C" w:rsidRDefault="00E16E3C" w:rsidP="00E16E3C">
      <w:pPr>
        <w:spacing w:after="666" w:line="233" w:lineRule="auto"/>
        <w:rPr>
          <w:sz w:val="20"/>
          <w:szCs w:val="20"/>
          <w:lang w:val="ru-RU"/>
        </w:rPr>
      </w:pPr>
      <w:r w:rsidRPr="00E16E3C">
        <w:rPr>
          <w:rFonts w:ascii="Times New Roman" w:eastAsia="Times New Roman" w:hAnsi="Times New Roman"/>
          <w:b/>
          <w:color w:val="000000"/>
          <w:sz w:val="20"/>
          <w:szCs w:val="20"/>
        </w:rPr>
        <w:t xml:space="preserve">ТЕМАТИЧЕСКОЕ ПЛАНИРОВАНИЕ </w:t>
      </w:r>
      <w:r w:rsidRPr="00E16E3C">
        <w:rPr>
          <w:rFonts w:ascii="Times New Roman" w:eastAsia="Times New Roman" w:hAnsi="Times New Roman"/>
          <w:b/>
          <w:color w:val="000000"/>
          <w:sz w:val="20"/>
          <w:szCs w:val="20"/>
          <w:lang w:val="ru-RU"/>
        </w:rPr>
        <w:t xml:space="preserve"> 6 класса</w:t>
      </w:r>
    </w:p>
    <w:tbl>
      <w:tblPr>
        <w:tblW w:w="0" w:type="auto"/>
        <w:tblInd w:w="6" w:type="dxa"/>
        <w:tblLayout w:type="fixed"/>
        <w:tblLook w:val="04A0" w:firstRow="1" w:lastRow="0" w:firstColumn="1" w:lastColumn="0" w:noHBand="0" w:noVBand="1"/>
      </w:tblPr>
      <w:tblGrid>
        <w:gridCol w:w="468"/>
        <w:gridCol w:w="2558"/>
        <w:gridCol w:w="528"/>
        <w:gridCol w:w="1104"/>
        <w:gridCol w:w="1142"/>
        <w:gridCol w:w="864"/>
        <w:gridCol w:w="5414"/>
        <w:gridCol w:w="1286"/>
        <w:gridCol w:w="2138"/>
      </w:tblGrid>
      <w:tr w:rsidR="00E16E3C" w:rsidRPr="00E16E3C" w14:paraId="37EFAFBF" w14:textId="77777777" w:rsidTr="00E977F8">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308B3C4" w14:textId="77777777" w:rsidR="00E16E3C" w:rsidRPr="00E16E3C" w:rsidRDefault="00E16E3C" w:rsidP="00E977F8">
            <w:pPr>
              <w:spacing w:before="78" w:after="0" w:line="245" w:lineRule="auto"/>
              <w:ind w:right="144"/>
              <w:jc w:val="center"/>
              <w:rPr>
                <w:sz w:val="20"/>
                <w:szCs w:val="20"/>
              </w:rPr>
            </w:pPr>
            <w:r w:rsidRPr="00E16E3C">
              <w:rPr>
                <w:rFonts w:ascii="Times New Roman" w:eastAsia="Times New Roman" w:hAnsi="Times New Roman"/>
                <w:b/>
                <w:color w:val="000000"/>
                <w:sz w:val="20"/>
                <w:szCs w:val="20"/>
              </w:rPr>
              <w:t>№</w:t>
            </w:r>
            <w:r w:rsidRPr="00E16E3C">
              <w:rPr>
                <w:sz w:val="20"/>
                <w:szCs w:val="20"/>
              </w:rPr>
              <w:br/>
            </w:r>
            <w:r w:rsidRPr="00E16E3C">
              <w:rPr>
                <w:rFonts w:ascii="Times New Roman" w:eastAsia="Times New Roman" w:hAnsi="Times New Roman"/>
                <w:b/>
                <w:color w:val="000000"/>
                <w:sz w:val="20"/>
                <w:szCs w:val="20"/>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FE53B66" w14:textId="77777777" w:rsidR="00E16E3C" w:rsidRPr="00E16E3C" w:rsidRDefault="00E16E3C" w:rsidP="00E977F8">
            <w:pPr>
              <w:spacing w:before="78" w:after="0" w:line="245" w:lineRule="auto"/>
              <w:ind w:left="72" w:right="288"/>
              <w:rPr>
                <w:sz w:val="20"/>
                <w:szCs w:val="20"/>
                <w:lang w:val="ru-RU"/>
              </w:rPr>
            </w:pPr>
            <w:r w:rsidRPr="00E16E3C">
              <w:rPr>
                <w:rFonts w:ascii="Times New Roman" w:eastAsia="Times New Roman" w:hAnsi="Times New Roman"/>
                <w:b/>
                <w:color w:val="000000"/>
                <w:sz w:val="20"/>
                <w:szCs w:val="20"/>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8247FA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b/>
                <w:color w:val="000000"/>
                <w:sz w:val="20"/>
                <w:szCs w:val="20"/>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B434F4A" w14:textId="77777777" w:rsidR="00E16E3C" w:rsidRPr="00E16E3C" w:rsidRDefault="00E16E3C" w:rsidP="00E977F8">
            <w:pPr>
              <w:spacing w:before="78" w:after="0" w:line="245" w:lineRule="auto"/>
              <w:ind w:left="72"/>
              <w:rPr>
                <w:sz w:val="20"/>
                <w:szCs w:val="20"/>
              </w:rPr>
            </w:pPr>
            <w:r w:rsidRPr="00E16E3C">
              <w:rPr>
                <w:rFonts w:ascii="Times New Roman" w:eastAsia="Times New Roman" w:hAnsi="Times New Roman"/>
                <w:b/>
                <w:color w:val="000000"/>
                <w:sz w:val="20"/>
                <w:szCs w:val="20"/>
              </w:rPr>
              <w:t xml:space="preserve">Дата </w:t>
            </w:r>
            <w:r w:rsidRPr="00E16E3C">
              <w:rPr>
                <w:sz w:val="20"/>
                <w:szCs w:val="20"/>
              </w:rPr>
              <w:br/>
            </w:r>
            <w:r w:rsidRPr="00E16E3C">
              <w:rPr>
                <w:rFonts w:ascii="Times New Roman" w:eastAsia="Times New Roman" w:hAnsi="Times New Roman"/>
                <w:b/>
                <w:color w:val="000000"/>
                <w:sz w:val="20"/>
                <w:szCs w:val="20"/>
              </w:rPr>
              <w:t>изучения</w:t>
            </w:r>
          </w:p>
        </w:tc>
        <w:tc>
          <w:tcPr>
            <w:tcW w:w="5414"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14:paraId="4045A73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b/>
                <w:color w:val="000000"/>
                <w:sz w:val="20"/>
                <w:szCs w:val="20"/>
              </w:rPr>
              <w:t>Виды деятельности</w:t>
            </w:r>
          </w:p>
        </w:tc>
        <w:tc>
          <w:tcPr>
            <w:tcW w:w="1286"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14:paraId="4B2DDBCD" w14:textId="77777777" w:rsidR="00E16E3C" w:rsidRPr="00E16E3C" w:rsidRDefault="00E16E3C" w:rsidP="00E977F8">
            <w:pPr>
              <w:spacing w:before="78" w:after="0" w:line="245" w:lineRule="auto"/>
              <w:ind w:left="74" w:right="144"/>
              <w:rPr>
                <w:sz w:val="20"/>
                <w:szCs w:val="20"/>
              </w:rPr>
            </w:pPr>
            <w:r w:rsidRPr="00E16E3C">
              <w:rPr>
                <w:rFonts w:ascii="Times New Roman" w:eastAsia="Times New Roman" w:hAnsi="Times New Roman"/>
                <w:b/>
                <w:color w:val="000000"/>
                <w:sz w:val="20"/>
                <w:szCs w:val="20"/>
              </w:rPr>
              <w:t>Виды, формы контроля</w:t>
            </w:r>
          </w:p>
        </w:tc>
        <w:tc>
          <w:tcPr>
            <w:tcW w:w="21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9561EFD" w14:textId="77777777" w:rsidR="00E16E3C" w:rsidRPr="00E16E3C" w:rsidRDefault="00E16E3C" w:rsidP="00E977F8">
            <w:pPr>
              <w:spacing w:before="78" w:after="0" w:line="245" w:lineRule="auto"/>
              <w:ind w:left="72" w:right="144"/>
              <w:rPr>
                <w:sz w:val="20"/>
                <w:szCs w:val="20"/>
              </w:rPr>
            </w:pPr>
            <w:r w:rsidRPr="00E16E3C">
              <w:rPr>
                <w:rFonts w:ascii="Times New Roman" w:eastAsia="Times New Roman" w:hAnsi="Times New Roman"/>
                <w:b/>
                <w:color w:val="000000"/>
                <w:sz w:val="20"/>
                <w:szCs w:val="20"/>
              </w:rPr>
              <w:t>Электронные (цифровые) образовательные ресурсы</w:t>
            </w:r>
          </w:p>
        </w:tc>
      </w:tr>
      <w:tr w:rsidR="00E16E3C" w:rsidRPr="00E16E3C" w14:paraId="5FBDC72D" w14:textId="77777777" w:rsidTr="00E977F8">
        <w:trPr>
          <w:trHeight w:hRule="exact" w:val="540"/>
        </w:trPr>
        <w:tc>
          <w:tcPr>
            <w:tcW w:w="468" w:type="dxa"/>
            <w:vMerge/>
            <w:tcBorders>
              <w:top w:val="single" w:sz="4" w:space="0" w:color="000000"/>
              <w:left w:val="single" w:sz="4" w:space="0" w:color="000000"/>
              <w:bottom w:val="single" w:sz="4" w:space="0" w:color="000000"/>
              <w:right w:val="single" w:sz="4" w:space="0" w:color="000000"/>
            </w:tcBorders>
          </w:tcPr>
          <w:p w14:paraId="0135F214" w14:textId="77777777" w:rsidR="00E16E3C" w:rsidRPr="00E16E3C" w:rsidRDefault="00E16E3C" w:rsidP="00E977F8">
            <w:pPr>
              <w:rPr>
                <w:sz w:val="20"/>
                <w:szCs w:val="20"/>
              </w:rPr>
            </w:pPr>
          </w:p>
        </w:tc>
        <w:tc>
          <w:tcPr>
            <w:tcW w:w="2558" w:type="dxa"/>
            <w:vMerge/>
            <w:tcBorders>
              <w:top w:val="single" w:sz="4" w:space="0" w:color="000000"/>
              <w:left w:val="single" w:sz="4" w:space="0" w:color="000000"/>
              <w:bottom w:val="single" w:sz="4" w:space="0" w:color="000000"/>
              <w:right w:val="single" w:sz="4" w:space="0" w:color="000000"/>
            </w:tcBorders>
          </w:tcPr>
          <w:p w14:paraId="0D94ABE1" w14:textId="77777777" w:rsidR="00E16E3C" w:rsidRPr="00E16E3C" w:rsidRDefault="00E16E3C" w:rsidP="00E977F8">
            <w:pPr>
              <w:rPr>
                <w:sz w:val="20"/>
                <w:szCs w:val="20"/>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29C93"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b/>
                <w:color w:val="000000"/>
                <w:sz w:val="20"/>
                <w:szCs w:val="20"/>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D7D78" w14:textId="77777777" w:rsidR="00E16E3C" w:rsidRPr="00E16E3C" w:rsidRDefault="00E16E3C" w:rsidP="00E977F8">
            <w:pPr>
              <w:spacing w:before="78" w:after="0" w:line="245" w:lineRule="auto"/>
              <w:ind w:left="72"/>
              <w:rPr>
                <w:sz w:val="20"/>
                <w:szCs w:val="20"/>
              </w:rPr>
            </w:pPr>
            <w:r w:rsidRPr="00E16E3C">
              <w:rPr>
                <w:rFonts w:ascii="Times New Roman" w:eastAsia="Times New Roman" w:hAnsi="Times New Roman"/>
                <w:b/>
                <w:color w:val="000000"/>
                <w:sz w:val="20"/>
                <w:szCs w:val="20"/>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3406B" w14:textId="77777777" w:rsidR="00E16E3C" w:rsidRPr="00E16E3C" w:rsidRDefault="00E16E3C" w:rsidP="00E977F8">
            <w:pPr>
              <w:spacing w:before="78" w:after="0" w:line="245" w:lineRule="auto"/>
              <w:ind w:left="72"/>
              <w:rPr>
                <w:sz w:val="20"/>
                <w:szCs w:val="20"/>
              </w:rPr>
            </w:pPr>
            <w:r w:rsidRPr="00E16E3C">
              <w:rPr>
                <w:rFonts w:ascii="Times New Roman" w:eastAsia="Times New Roman" w:hAnsi="Times New Roman"/>
                <w:b/>
                <w:color w:val="000000"/>
                <w:sz w:val="20"/>
                <w:szCs w:val="20"/>
              </w:rPr>
              <w:t>практические работы</w:t>
            </w:r>
          </w:p>
        </w:tc>
        <w:tc>
          <w:tcPr>
            <w:tcW w:w="864" w:type="dxa"/>
            <w:vMerge/>
            <w:tcBorders>
              <w:top w:val="single" w:sz="4" w:space="0" w:color="000000"/>
              <w:left w:val="single" w:sz="4" w:space="0" w:color="000000"/>
              <w:bottom w:val="single" w:sz="4" w:space="0" w:color="000000"/>
              <w:right w:val="single" w:sz="4" w:space="0" w:color="000000"/>
            </w:tcBorders>
          </w:tcPr>
          <w:p w14:paraId="229B2689" w14:textId="77777777" w:rsidR="00E16E3C" w:rsidRPr="00E16E3C" w:rsidRDefault="00E16E3C" w:rsidP="00E977F8">
            <w:pPr>
              <w:rPr>
                <w:sz w:val="20"/>
                <w:szCs w:val="20"/>
              </w:rPr>
            </w:pPr>
          </w:p>
        </w:tc>
        <w:tc>
          <w:tcPr>
            <w:tcW w:w="5414" w:type="dxa"/>
            <w:vMerge/>
            <w:tcBorders>
              <w:top w:val="single" w:sz="4" w:space="0" w:color="000000"/>
              <w:left w:val="single" w:sz="4" w:space="0" w:color="000000"/>
              <w:bottom w:val="single" w:sz="4" w:space="0" w:color="000000"/>
              <w:right w:val="single" w:sz="5" w:space="0" w:color="000000"/>
            </w:tcBorders>
          </w:tcPr>
          <w:p w14:paraId="35220B32" w14:textId="77777777" w:rsidR="00E16E3C" w:rsidRPr="00E16E3C" w:rsidRDefault="00E16E3C" w:rsidP="00E977F8">
            <w:pPr>
              <w:rPr>
                <w:sz w:val="20"/>
                <w:szCs w:val="20"/>
              </w:rPr>
            </w:pPr>
          </w:p>
        </w:tc>
        <w:tc>
          <w:tcPr>
            <w:tcW w:w="1286" w:type="dxa"/>
            <w:vMerge/>
            <w:tcBorders>
              <w:top w:val="single" w:sz="4" w:space="0" w:color="000000"/>
              <w:left w:val="single" w:sz="5" w:space="0" w:color="000000"/>
              <w:bottom w:val="single" w:sz="4" w:space="0" w:color="000000"/>
              <w:right w:val="single" w:sz="4" w:space="0" w:color="000000"/>
            </w:tcBorders>
          </w:tcPr>
          <w:p w14:paraId="76144431" w14:textId="77777777" w:rsidR="00E16E3C" w:rsidRPr="00E16E3C" w:rsidRDefault="00E16E3C" w:rsidP="00E977F8">
            <w:pPr>
              <w:rPr>
                <w:sz w:val="20"/>
                <w:szCs w:val="20"/>
              </w:rPr>
            </w:pPr>
          </w:p>
        </w:tc>
        <w:tc>
          <w:tcPr>
            <w:tcW w:w="2138" w:type="dxa"/>
            <w:vMerge/>
            <w:tcBorders>
              <w:top w:val="single" w:sz="4" w:space="0" w:color="000000"/>
              <w:left w:val="single" w:sz="4" w:space="0" w:color="000000"/>
              <w:bottom w:val="single" w:sz="4" w:space="0" w:color="000000"/>
              <w:right w:val="single" w:sz="4" w:space="0" w:color="000000"/>
            </w:tcBorders>
          </w:tcPr>
          <w:p w14:paraId="02891380" w14:textId="77777777" w:rsidR="00E16E3C" w:rsidRPr="00E16E3C" w:rsidRDefault="00E16E3C" w:rsidP="00E977F8">
            <w:pPr>
              <w:rPr>
                <w:sz w:val="20"/>
                <w:szCs w:val="20"/>
              </w:rPr>
            </w:pPr>
          </w:p>
        </w:tc>
      </w:tr>
      <w:tr w:rsidR="00E16E3C" w:rsidRPr="00D613D2" w14:paraId="1D2414CB" w14:textId="77777777" w:rsidTr="00E977F8">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E8EF39A" w14:textId="77777777" w:rsidR="00E16E3C" w:rsidRPr="00E16E3C" w:rsidRDefault="00E16E3C" w:rsidP="00E977F8">
            <w:pPr>
              <w:spacing w:before="80" w:after="0" w:line="230" w:lineRule="auto"/>
              <w:ind w:left="72"/>
              <w:rPr>
                <w:sz w:val="20"/>
                <w:szCs w:val="20"/>
                <w:lang w:val="ru-RU"/>
              </w:rPr>
            </w:pPr>
            <w:r w:rsidRPr="00E16E3C">
              <w:rPr>
                <w:rFonts w:ascii="Times New Roman" w:eastAsia="Times New Roman" w:hAnsi="Times New Roman"/>
                <w:color w:val="000000"/>
                <w:sz w:val="20"/>
                <w:szCs w:val="20"/>
                <w:lang w:val="ru-RU"/>
              </w:rPr>
              <w:t>Раздел 1.</w:t>
            </w:r>
            <w:r w:rsidRPr="00E16E3C">
              <w:rPr>
                <w:rFonts w:ascii="Times New Roman" w:eastAsia="Times New Roman" w:hAnsi="Times New Roman"/>
                <w:b/>
                <w:color w:val="221F1F"/>
                <w:sz w:val="20"/>
                <w:szCs w:val="20"/>
                <w:lang w:val="ru-RU"/>
              </w:rPr>
              <w:t>Натуральные числа. Действия с натуральными числами</w:t>
            </w:r>
          </w:p>
        </w:tc>
      </w:tr>
      <w:tr w:rsidR="00E16E3C" w:rsidRPr="00E16E3C" w14:paraId="524A46A8"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3E6BEB"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1.1.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EC460" w14:textId="77777777" w:rsidR="00E16E3C" w:rsidRPr="00E16E3C" w:rsidRDefault="00E16E3C" w:rsidP="00E977F8">
            <w:pPr>
              <w:spacing w:before="76" w:after="0" w:line="250" w:lineRule="auto"/>
              <w:ind w:left="72" w:right="288"/>
              <w:rPr>
                <w:sz w:val="20"/>
                <w:szCs w:val="20"/>
                <w:lang w:val="ru-RU"/>
              </w:rPr>
            </w:pPr>
            <w:r w:rsidRPr="00E16E3C">
              <w:rPr>
                <w:rFonts w:ascii="Times New Roman" w:eastAsia="Times New Roman" w:hAnsi="Times New Roman"/>
                <w:color w:val="221F1F"/>
                <w:sz w:val="20"/>
                <w:szCs w:val="20"/>
                <w:lang w:val="ru-RU"/>
              </w:rPr>
              <w:t>Арифметические действия с многозначными натуральными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8084F2"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90B3C"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B0D60A"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0FFDEC" w14:textId="7E0F364F"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4C8D1ABB" w14:textId="77777777" w:rsidR="00E16E3C" w:rsidRPr="00E16E3C" w:rsidRDefault="00E16E3C" w:rsidP="00E977F8">
            <w:pPr>
              <w:spacing w:before="76" w:after="0" w:line="250" w:lineRule="auto"/>
              <w:ind w:left="72" w:right="144"/>
              <w:rPr>
                <w:sz w:val="20"/>
                <w:szCs w:val="20"/>
                <w:lang w:val="ru-RU"/>
              </w:rPr>
            </w:pPr>
            <w:r w:rsidRPr="00E16E3C">
              <w:rPr>
                <w:rFonts w:ascii="Times New Roman" w:eastAsia="Times New Roman" w:hAnsi="Times New Roman"/>
                <w:color w:val="000000"/>
                <w:sz w:val="20"/>
                <w:szCs w:val="20"/>
                <w:lang w:val="ru-RU"/>
              </w:rPr>
              <w:t>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5C474329" w14:textId="77777777" w:rsidR="00E16E3C" w:rsidRPr="00E16E3C" w:rsidRDefault="00E16E3C" w:rsidP="00E977F8">
            <w:pPr>
              <w:spacing w:before="76" w:after="0" w:line="250"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4E863D2"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63" w:history="1">
              <w:r w:rsidR="00E16E3C" w:rsidRPr="00E16E3C">
                <w:rPr>
                  <w:rStyle w:val="aff7"/>
                  <w:rFonts w:ascii="Times New Roman" w:eastAsia="Times New Roman" w:hAnsi="Times New Roman"/>
                  <w:sz w:val="20"/>
                  <w:szCs w:val="20"/>
                  <w:shd w:val="clear" w:color="auto" w:fill="F7FDF7"/>
                  <w:lang w:eastAsia="ru-RU"/>
                </w:rPr>
                <w:t>https://www.yaklass.ru/p/matematika/6-klass/preobrazovanie-bukvennykh-vyrazhenii-14441</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03C58D10" w14:textId="77777777" w:rsidTr="00E977F8">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56CEF"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1.2.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0AE64" w14:textId="77777777" w:rsidR="00E16E3C" w:rsidRPr="00E16E3C" w:rsidRDefault="00E16E3C" w:rsidP="00E977F8">
            <w:pPr>
              <w:spacing w:before="76" w:after="0" w:line="245" w:lineRule="auto"/>
              <w:ind w:left="72" w:right="144"/>
              <w:rPr>
                <w:sz w:val="20"/>
                <w:szCs w:val="20"/>
                <w:lang w:val="ru-RU"/>
              </w:rPr>
            </w:pPr>
            <w:r w:rsidRPr="00E16E3C">
              <w:rPr>
                <w:rFonts w:ascii="Times New Roman" w:eastAsia="Times New Roman" w:hAnsi="Times New Roman"/>
                <w:color w:val="221F1F"/>
                <w:sz w:val="20"/>
                <w:szCs w:val="20"/>
                <w:lang w:val="ru-RU"/>
              </w:rPr>
              <w:t>Числовые выражения, порядок действий, использование скобок.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1F1A8D"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A8677"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544A4"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7375E" w14:textId="28A37281"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331411A7" w14:textId="77777777" w:rsidR="00E16E3C" w:rsidRPr="00E16E3C" w:rsidRDefault="00E16E3C" w:rsidP="00E977F8">
            <w:pPr>
              <w:spacing w:before="76" w:after="0" w:line="245" w:lineRule="auto"/>
              <w:ind w:left="72" w:right="144"/>
              <w:rPr>
                <w:sz w:val="20"/>
                <w:szCs w:val="20"/>
                <w:lang w:val="ru-RU"/>
              </w:rPr>
            </w:pPr>
            <w:r w:rsidRPr="00E16E3C">
              <w:rPr>
                <w:rFonts w:ascii="Times New Roman" w:eastAsia="Times New Roman" w:hAnsi="Times New Roman"/>
                <w:color w:val="000000"/>
                <w:sz w:val="20"/>
                <w:szCs w:val="20"/>
                <w:lang w:val="ru-RU"/>
              </w:rPr>
              <w:t>Исследовать числовые закономерности, проводить числовые эксперименты, выдвигать и обосновывать гипотезы.;</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23F5FAED" w14:textId="77777777" w:rsidR="00E16E3C" w:rsidRPr="00E16E3C" w:rsidRDefault="00E16E3C" w:rsidP="00E977F8">
            <w:pPr>
              <w:spacing w:before="76"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2EA825F9"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64" w:history="1">
              <w:r w:rsidR="00E16E3C" w:rsidRPr="00E16E3C">
                <w:rPr>
                  <w:rStyle w:val="aff7"/>
                  <w:rFonts w:ascii="Times New Roman" w:eastAsia="Times New Roman" w:hAnsi="Times New Roman"/>
                  <w:sz w:val="20"/>
                  <w:szCs w:val="20"/>
                  <w:shd w:val="clear" w:color="auto" w:fill="F7FDF7"/>
                  <w:lang w:eastAsia="ru-RU"/>
                </w:rPr>
                <w:t>https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www</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yaklass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ru</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matematika</w:t>
              </w:r>
              <w:r w:rsidR="00E16E3C" w:rsidRPr="00E16E3C">
                <w:rPr>
                  <w:rStyle w:val="aff7"/>
                  <w:rFonts w:ascii="Times New Roman" w:eastAsia="Times New Roman" w:hAnsi="Times New Roman"/>
                  <w:sz w:val="20"/>
                  <w:szCs w:val="20"/>
                  <w:shd w:val="clear" w:color="auto" w:fill="F7FDF7"/>
                  <w:lang w:val="ru-RU" w:eastAsia="ru-RU"/>
                </w:rPr>
                <w:t>/6-</w:t>
              </w:r>
              <w:r w:rsidR="00E16E3C" w:rsidRPr="00E16E3C">
                <w:rPr>
                  <w:rStyle w:val="aff7"/>
                  <w:rFonts w:ascii="Times New Roman" w:eastAsia="Times New Roman" w:hAnsi="Times New Roman"/>
                  <w:sz w:val="20"/>
                  <w:szCs w:val="20"/>
                  <w:shd w:val="clear" w:color="auto" w:fill="F7FDF7"/>
                  <w:lang w:eastAsia="ru-RU"/>
                </w:rPr>
                <w:t>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preobrazovanie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bukvennykh</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vyrazhenii</w:t>
              </w:r>
              <w:r w:rsidR="00E16E3C" w:rsidRPr="00E16E3C">
                <w:rPr>
                  <w:rStyle w:val="aff7"/>
                  <w:rFonts w:ascii="Times New Roman" w:eastAsia="Times New Roman" w:hAnsi="Times New Roman"/>
                  <w:sz w:val="20"/>
                  <w:szCs w:val="20"/>
                  <w:shd w:val="clear" w:color="auto" w:fill="F7FDF7"/>
                  <w:lang w:val="ru-RU" w:eastAsia="ru-RU"/>
                </w:rPr>
                <w:t>-14441</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48A9E59F" w14:textId="77777777" w:rsidTr="00E977F8">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15CDA"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1.3.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40052"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Округление натуральных 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D1D8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43D3A2"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AE225"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25551" w14:textId="216C97CE"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40700740" w14:textId="77777777" w:rsidR="00E16E3C" w:rsidRPr="00E16E3C" w:rsidRDefault="00E16E3C" w:rsidP="00E977F8">
            <w:pPr>
              <w:spacing w:before="78" w:after="0" w:line="245" w:lineRule="auto"/>
              <w:ind w:left="72" w:right="288"/>
              <w:rPr>
                <w:sz w:val="20"/>
                <w:szCs w:val="20"/>
                <w:lang w:val="ru-RU"/>
              </w:rPr>
            </w:pPr>
            <w:r w:rsidRPr="00E16E3C">
              <w:rPr>
                <w:rFonts w:ascii="Times New Roman" w:eastAsia="Times New Roman" w:hAnsi="Times New Roman"/>
                <w:color w:val="000000"/>
                <w:sz w:val="20"/>
                <w:szCs w:val="20"/>
                <w:lang w:val="ru-RU"/>
              </w:rPr>
              <w:t>Выполнять прикидку и оценку значений числовых выражений, применять приёмы проверки результата.;</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24D301C9" w14:textId="77777777" w:rsidR="00E16E3C" w:rsidRPr="00E16E3C" w:rsidRDefault="00E16E3C" w:rsidP="00E977F8">
            <w:pPr>
              <w:spacing w:before="78"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DF84633"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65" w:history="1">
              <w:r w:rsidR="00E16E3C" w:rsidRPr="00E16E3C">
                <w:rPr>
                  <w:rStyle w:val="aff7"/>
                  <w:rFonts w:ascii="Times New Roman" w:eastAsia="Times New Roman" w:hAnsi="Times New Roman"/>
                  <w:sz w:val="20"/>
                  <w:szCs w:val="20"/>
                  <w:shd w:val="clear" w:color="auto" w:fill="F7FDF7"/>
                  <w:lang w:eastAsia="ru-RU"/>
                </w:rPr>
                <w:t>https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www</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yaklass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ru</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matematika</w:t>
              </w:r>
              <w:r w:rsidR="00E16E3C" w:rsidRPr="00E16E3C">
                <w:rPr>
                  <w:rStyle w:val="aff7"/>
                  <w:rFonts w:ascii="Times New Roman" w:eastAsia="Times New Roman" w:hAnsi="Times New Roman"/>
                  <w:sz w:val="20"/>
                  <w:szCs w:val="20"/>
                  <w:shd w:val="clear" w:color="auto" w:fill="F7FDF7"/>
                  <w:lang w:val="ru-RU" w:eastAsia="ru-RU"/>
                </w:rPr>
                <w:t>/6-</w:t>
              </w:r>
              <w:r w:rsidR="00E16E3C" w:rsidRPr="00E16E3C">
                <w:rPr>
                  <w:rStyle w:val="aff7"/>
                  <w:rFonts w:ascii="Times New Roman" w:eastAsia="Times New Roman" w:hAnsi="Times New Roman"/>
                  <w:sz w:val="20"/>
                  <w:szCs w:val="20"/>
                  <w:shd w:val="clear" w:color="auto" w:fill="F7FDF7"/>
                  <w:lang w:eastAsia="ru-RU"/>
                </w:rPr>
                <w:t>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preobrazovanie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bukvennykh</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vyrazhenii</w:t>
              </w:r>
              <w:r w:rsidR="00E16E3C" w:rsidRPr="00E16E3C">
                <w:rPr>
                  <w:rStyle w:val="aff7"/>
                  <w:rFonts w:ascii="Times New Roman" w:eastAsia="Times New Roman" w:hAnsi="Times New Roman"/>
                  <w:sz w:val="20"/>
                  <w:szCs w:val="20"/>
                  <w:shd w:val="clear" w:color="auto" w:fill="F7FDF7"/>
                  <w:lang w:val="ru-RU" w:eastAsia="ru-RU"/>
                </w:rPr>
                <w:t>-14441</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3AC17D1E" w14:textId="77777777" w:rsidTr="00E977F8">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AEF76"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1.4.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214E85" w14:textId="77777777" w:rsidR="00E16E3C" w:rsidRPr="00E16E3C" w:rsidRDefault="00E16E3C" w:rsidP="00E977F8">
            <w:pPr>
              <w:spacing w:before="76" w:after="0" w:line="250" w:lineRule="auto"/>
              <w:ind w:left="72" w:right="288"/>
              <w:rPr>
                <w:sz w:val="20"/>
                <w:szCs w:val="20"/>
                <w:lang w:val="ru-RU"/>
              </w:rPr>
            </w:pPr>
            <w:r w:rsidRPr="00E16E3C">
              <w:rPr>
                <w:rFonts w:ascii="Times New Roman" w:eastAsia="Times New Roman" w:hAnsi="Times New Roman"/>
                <w:color w:val="221F1F"/>
                <w:sz w:val="20"/>
                <w:szCs w:val="20"/>
                <w:lang w:val="ru-RU"/>
              </w:rPr>
              <w:t xml:space="preserve">Делители и кратные числа; </w:t>
            </w:r>
            <w:r w:rsidRPr="00E16E3C">
              <w:rPr>
                <w:sz w:val="20"/>
                <w:szCs w:val="20"/>
                <w:lang w:val="ru-RU"/>
              </w:rPr>
              <w:br/>
            </w:r>
            <w:r w:rsidRPr="00E16E3C">
              <w:rPr>
                <w:rFonts w:ascii="Times New Roman" w:eastAsia="Times New Roman" w:hAnsi="Times New Roman"/>
                <w:color w:val="221F1F"/>
                <w:sz w:val="20"/>
                <w:szCs w:val="20"/>
                <w:lang w:val="ru-RU"/>
              </w:rPr>
              <w:t>наибольший общий делитель и наименьшее общее кратное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E1731"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C623C"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314A72"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1EF86" w14:textId="5E08849D"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194EC81D" w14:textId="77777777" w:rsidR="00E16E3C" w:rsidRPr="00E16E3C" w:rsidRDefault="00E16E3C" w:rsidP="00E977F8">
            <w:pPr>
              <w:spacing w:before="76" w:after="0" w:line="254" w:lineRule="auto"/>
              <w:ind w:left="72" w:right="288"/>
              <w:rPr>
                <w:sz w:val="20"/>
                <w:szCs w:val="20"/>
                <w:lang w:val="ru-RU"/>
              </w:rPr>
            </w:pPr>
            <w:r w:rsidRPr="00E16E3C">
              <w:rPr>
                <w:rFonts w:ascii="Times New Roman" w:eastAsia="Times New Roman" w:hAnsi="Times New Roman"/>
                <w:color w:val="000000"/>
                <w:sz w:val="20"/>
                <w:szCs w:val="20"/>
                <w:lang w:val="ru-RU"/>
              </w:rPr>
              <w:t xml:space="preserve">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задач.; </w:t>
            </w:r>
            <w:r w:rsidRPr="00E16E3C">
              <w:rPr>
                <w:sz w:val="20"/>
                <w:szCs w:val="20"/>
                <w:lang w:val="ru-RU"/>
              </w:rPr>
              <w:br/>
            </w:r>
            <w:r w:rsidRPr="00E16E3C">
              <w:rPr>
                <w:rFonts w:ascii="Times New Roman" w:eastAsia="Times New Roman" w:hAnsi="Times New Roman"/>
                <w:color w:val="000000"/>
                <w:sz w:val="20"/>
                <w:szCs w:val="20"/>
                <w:lang w:val="ru-RU"/>
              </w:rPr>
              <w:t xml:space="preserve">Применять алгоритмы вычисления наибольшего общего делителя и наименьшего общего кратного двух чисел, алгоритм разложения числа на простые множители.; </w:t>
            </w:r>
            <w:r w:rsidRPr="00E16E3C">
              <w:rPr>
                <w:sz w:val="20"/>
                <w:szCs w:val="20"/>
                <w:lang w:val="ru-RU"/>
              </w:rPr>
              <w:br/>
            </w:r>
            <w:r w:rsidRPr="00E16E3C">
              <w:rPr>
                <w:rFonts w:ascii="Times New Roman" w:eastAsia="Times New Roman" w:hAnsi="Times New Roman"/>
                <w:color w:val="000000"/>
                <w:sz w:val="20"/>
                <w:szCs w:val="20"/>
                <w:lang w:val="ru-RU"/>
              </w:rPr>
              <w:t>Исследовать условия делимости на 4 и 6.;</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7E5FD19B" w14:textId="77777777" w:rsidR="00E16E3C" w:rsidRPr="00E16E3C" w:rsidRDefault="00E16E3C" w:rsidP="00E977F8">
            <w:pPr>
              <w:spacing w:before="76"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Практическая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 xml:space="preserve">листа»; </w:t>
            </w:r>
            <w:r w:rsidRPr="00E16E3C">
              <w:rPr>
                <w:sz w:val="20"/>
                <w:szCs w:val="20"/>
                <w:lang w:val="ru-RU"/>
              </w:rPr>
              <w:br/>
            </w:r>
            <w:r w:rsidRPr="00E16E3C">
              <w:rPr>
                <w:rFonts w:ascii="Times New Roman" w:eastAsia="Times New Roman" w:hAnsi="Times New Roman"/>
                <w:color w:val="000000"/>
                <w:sz w:val="20"/>
                <w:szCs w:val="20"/>
                <w:lang w:val="ru-RU"/>
              </w:rPr>
              <w:t>ВПР;</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CF915AE"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66" w:history="1">
              <w:r w:rsidR="00E16E3C" w:rsidRPr="00E16E3C">
                <w:rPr>
                  <w:rStyle w:val="aff7"/>
                  <w:rFonts w:ascii="Times New Roman" w:eastAsia="Times New Roman" w:hAnsi="Times New Roman"/>
                  <w:color w:val="1155CC"/>
                  <w:sz w:val="20"/>
                  <w:szCs w:val="20"/>
                  <w:shd w:val="clear" w:color="auto" w:fill="F7FDF7"/>
                  <w:lang w:eastAsia="ru-RU"/>
                </w:rPr>
                <w:t>https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www</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yaklass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ru</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p</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matematika</w:t>
              </w:r>
              <w:r w:rsidR="00E16E3C" w:rsidRPr="00E16E3C">
                <w:rPr>
                  <w:rStyle w:val="aff7"/>
                  <w:rFonts w:ascii="Times New Roman" w:eastAsia="Times New Roman" w:hAnsi="Times New Roman"/>
                  <w:color w:val="1155CC"/>
                  <w:sz w:val="20"/>
                  <w:szCs w:val="20"/>
                  <w:shd w:val="clear" w:color="auto" w:fill="F7FDF7"/>
                  <w:lang w:val="ru-RU" w:eastAsia="ru-RU"/>
                </w:rPr>
                <w:t>/6-</w:t>
              </w:r>
              <w:r w:rsidR="00E16E3C" w:rsidRPr="00E16E3C">
                <w:rPr>
                  <w:rStyle w:val="aff7"/>
                  <w:rFonts w:ascii="Times New Roman" w:eastAsia="Times New Roman" w:hAnsi="Times New Roman"/>
                  <w:color w:val="1155CC"/>
                  <w:sz w:val="20"/>
                  <w:szCs w:val="20"/>
                  <w:shd w:val="clear" w:color="auto" w:fill="F7FDF7"/>
                  <w:lang w:eastAsia="ru-RU"/>
                </w:rPr>
                <w:t>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naturalnye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-13968</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7FA694AF" w14:textId="77777777" w:rsidTr="00E977F8">
        <w:trPr>
          <w:trHeight w:hRule="exact" w:val="14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E9B7A0"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1.5.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632CB" w14:textId="77777777" w:rsidR="00E16E3C" w:rsidRPr="00E16E3C" w:rsidRDefault="00E16E3C" w:rsidP="00E977F8">
            <w:pPr>
              <w:spacing w:before="78" w:after="0" w:line="245" w:lineRule="auto"/>
              <w:ind w:left="72" w:right="432"/>
              <w:rPr>
                <w:sz w:val="20"/>
                <w:szCs w:val="20"/>
                <w:lang w:val="ru-RU"/>
              </w:rPr>
            </w:pPr>
            <w:r w:rsidRPr="00E16E3C">
              <w:rPr>
                <w:rFonts w:ascii="Times New Roman" w:eastAsia="Times New Roman" w:hAnsi="Times New Roman"/>
                <w:color w:val="221F1F"/>
                <w:sz w:val="20"/>
                <w:szCs w:val="20"/>
                <w:lang w:val="ru-RU"/>
              </w:rPr>
              <w:t>Разложение числа на простые множители.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475C07"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260EC"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6CF242"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6B47B" w14:textId="07D45F85"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2C9698BE" w14:textId="77777777" w:rsidR="00E16E3C" w:rsidRPr="00E16E3C" w:rsidRDefault="00E16E3C" w:rsidP="00E977F8">
            <w:pPr>
              <w:spacing w:before="78" w:after="0" w:line="247" w:lineRule="auto"/>
              <w:ind w:left="72" w:right="432"/>
              <w:rPr>
                <w:sz w:val="20"/>
                <w:szCs w:val="20"/>
                <w:lang w:val="ru-RU"/>
              </w:rPr>
            </w:pPr>
            <w:r w:rsidRPr="00E16E3C">
              <w:rPr>
                <w:rFonts w:ascii="Times New Roman" w:eastAsia="Times New Roman" w:hAnsi="Times New Roman"/>
                <w:color w:val="000000"/>
                <w:sz w:val="20"/>
                <w:szCs w:val="20"/>
                <w:lang w:val="ru-RU"/>
              </w:rPr>
              <w:t>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задач.;</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286E847F" w14:textId="77777777" w:rsidR="00E16E3C" w:rsidRPr="00E16E3C" w:rsidRDefault="00E16E3C" w:rsidP="00E977F8">
            <w:pPr>
              <w:spacing w:before="78"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2DDBCF3"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67" w:history="1">
              <w:r w:rsidR="00E16E3C" w:rsidRPr="00E16E3C">
                <w:rPr>
                  <w:rStyle w:val="aff7"/>
                  <w:rFonts w:ascii="Times New Roman" w:eastAsia="Times New Roman" w:hAnsi="Times New Roman"/>
                  <w:sz w:val="20"/>
                  <w:szCs w:val="20"/>
                  <w:shd w:val="clear" w:color="auto" w:fill="F7FDF7"/>
                  <w:lang w:eastAsia="ru-RU"/>
                </w:rPr>
                <w:t>https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www</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yaklass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ru</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matematika</w:t>
              </w:r>
              <w:r w:rsidR="00E16E3C" w:rsidRPr="00E16E3C">
                <w:rPr>
                  <w:rStyle w:val="aff7"/>
                  <w:rFonts w:ascii="Times New Roman" w:eastAsia="Times New Roman" w:hAnsi="Times New Roman"/>
                  <w:sz w:val="20"/>
                  <w:szCs w:val="20"/>
                  <w:shd w:val="clear" w:color="auto" w:fill="F7FDF7"/>
                  <w:lang w:val="ru-RU" w:eastAsia="ru-RU"/>
                </w:rPr>
                <w:t>/6-</w:t>
              </w:r>
              <w:r w:rsidR="00E16E3C" w:rsidRPr="00E16E3C">
                <w:rPr>
                  <w:rStyle w:val="aff7"/>
                  <w:rFonts w:ascii="Times New Roman" w:eastAsia="Times New Roman" w:hAnsi="Times New Roman"/>
                  <w:sz w:val="20"/>
                  <w:szCs w:val="20"/>
                  <w:shd w:val="clear" w:color="auto" w:fill="F7FDF7"/>
                  <w:lang w:eastAsia="ru-RU"/>
                </w:rPr>
                <w:t>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naturalnye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chisla</w:t>
              </w:r>
              <w:r w:rsidR="00E16E3C" w:rsidRPr="00E16E3C">
                <w:rPr>
                  <w:rStyle w:val="aff7"/>
                  <w:rFonts w:ascii="Times New Roman" w:eastAsia="Times New Roman" w:hAnsi="Times New Roman"/>
                  <w:sz w:val="20"/>
                  <w:szCs w:val="20"/>
                  <w:shd w:val="clear" w:color="auto" w:fill="F7FDF7"/>
                  <w:lang w:val="ru-RU" w:eastAsia="ru-RU"/>
                </w:rPr>
                <w:t>-13968</w:t>
              </w:r>
            </w:hyperlink>
            <w:r w:rsidR="00E16E3C" w:rsidRPr="00E16E3C">
              <w:rPr>
                <w:rFonts w:ascii="Times New Roman" w:eastAsia="Times New Roman" w:hAnsi="Times New Roman"/>
                <w:color w:val="000000"/>
                <w:sz w:val="20"/>
                <w:szCs w:val="20"/>
                <w:shd w:val="clear" w:color="auto" w:fill="F7FDF7"/>
                <w:lang w:eastAsia="ru-RU"/>
              </w:rPr>
              <w:t> </w:t>
            </w:r>
          </w:p>
        </w:tc>
      </w:tr>
    </w:tbl>
    <w:p w14:paraId="34A2F8AF" w14:textId="77777777" w:rsidR="00E16E3C" w:rsidRPr="00E16E3C" w:rsidRDefault="00E16E3C" w:rsidP="00E16E3C">
      <w:pPr>
        <w:spacing w:after="0" w:line="14" w:lineRule="exact"/>
        <w:rPr>
          <w:sz w:val="20"/>
          <w:szCs w:val="20"/>
          <w:lang w:val="ru-RU"/>
        </w:rPr>
      </w:pPr>
    </w:p>
    <w:p w14:paraId="6B2B15D5" w14:textId="77777777" w:rsidR="00E16E3C" w:rsidRPr="00E16E3C" w:rsidRDefault="00E16E3C" w:rsidP="00E16E3C">
      <w:pPr>
        <w:rPr>
          <w:sz w:val="20"/>
          <w:szCs w:val="20"/>
          <w:lang w:val="ru-RU"/>
        </w:rPr>
        <w:sectPr w:rsidR="00E16E3C" w:rsidRPr="00E16E3C">
          <w:pgSz w:w="16840" w:h="11900" w:orient="landscape"/>
          <w:pgMar w:top="282" w:right="640" w:bottom="850" w:left="666" w:header="720" w:footer="720" w:gutter="0"/>
          <w:cols w:space="720" w:equalWidth="0">
            <w:col w:w="15534" w:space="0"/>
          </w:cols>
          <w:docGrid w:linePitch="360"/>
        </w:sectPr>
      </w:pPr>
    </w:p>
    <w:p w14:paraId="6EF1786C" w14:textId="77777777" w:rsidR="00E16E3C" w:rsidRPr="00E16E3C" w:rsidRDefault="00E16E3C" w:rsidP="00E16E3C">
      <w:pPr>
        <w:spacing w:after="66" w:line="220" w:lineRule="exact"/>
        <w:rPr>
          <w:sz w:val="20"/>
          <w:szCs w:val="20"/>
          <w:lang w:val="ru-RU"/>
        </w:rPr>
      </w:pPr>
    </w:p>
    <w:tbl>
      <w:tblPr>
        <w:tblW w:w="0" w:type="auto"/>
        <w:tblInd w:w="6" w:type="dxa"/>
        <w:tblLayout w:type="fixed"/>
        <w:tblLook w:val="04A0" w:firstRow="1" w:lastRow="0" w:firstColumn="1" w:lastColumn="0" w:noHBand="0" w:noVBand="1"/>
      </w:tblPr>
      <w:tblGrid>
        <w:gridCol w:w="468"/>
        <w:gridCol w:w="2558"/>
        <w:gridCol w:w="528"/>
        <w:gridCol w:w="1104"/>
        <w:gridCol w:w="1142"/>
        <w:gridCol w:w="864"/>
        <w:gridCol w:w="5414"/>
        <w:gridCol w:w="1286"/>
        <w:gridCol w:w="2138"/>
      </w:tblGrid>
      <w:tr w:rsidR="00E16E3C" w:rsidRPr="00D613D2" w14:paraId="192B5DB2" w14:textId="77777777" w:rsidTr="00E977F8">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5C4BD"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1.6.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796A17"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Делимость суммы и произведения.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7CF9D"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4C361"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83821"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AE264D" w14:textId="796114AE"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7300296B" w14:textId="77777777" w:rsidR="00E16E3C" w:rsidRPr="00E16E3C" w:rsidRDefault="00E16E3C" w:rsidP="00E977F8">
            <w:pPr>
              <w:spacing w:before="78" w:after="0" w:line="230" w:lineRule="auto"/>
              <w:ind w:left="72"/>
              <w:rPr>
                <w:sz w:val="20"/>
                <w:szCs w:val="20"/>
                <w:lang w:val="ru-RU"/>
              </w:rPr>
            </w:pPr>
            <w:r w:rsidRPr="00E16E3C">
              <w:rPr>
                <w:rFonts w:ascii="Times New Roman" w:eastAsia="Times New Roman" w:hAnsi="Times New Roman"/>
                <w:color w:val="000000"/>
                <w:sz w:val="20"/>
                <w:szCs w:val="20"/>
                <w:lang w:val="ru-RU"/>
              </w:rPr>
              <w:t>Исследовать свойства делимости суммы и произведения чисел.;</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6841D8B7" w14:textId="77777777" w:rsidR="00E16E3C" w:rsidRPr="00E16E3C" w:rsidRDefault="00E16E3C" w:rsidP="00E977F8">
            <w:pPr>
              <w:spacing w:before="78" w:after="0" w:line="252"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123E595"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68" w:history="1">
              <w:r w:rsidR="00E16E3C" w:rsidRPr="00E16E3C">
                <w:rPr>
                  <w:rStyle w:val="aff7"/>
                  <w:rFonts w:ascii="Times New Roman" w:eastAsia="Times New Roman" w:hAnsi="Times New Roman"/>
                  <w:sz w:val="20"/>
                  <w:szCs w:val="20"/>
                  <w:shd w:val="clear" w:color="auto" w:fill="F7FDF7"/>
                  <w:lang w:eastAsia="ru-RU"/>
                </w:rPr>
                <w:t>https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www</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yaklass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ru</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matematika</w:t>
              </w:r>
              <w:r w:rsidR="00E16E3C" w:rsidRPr="00E16E3C">
                <w:rPr>
                  <w:rStyle w:val="aff7"/>
                  <w:rFonts w:ascii="Times New Roman" w:eastAsia="Times New Roman" w:hAnsi="Times New Roman"/>
                  <w:sz w:val="20"/>
                  <w:szCs w:val="20"/>
                  <w:shd w:val="clear" w:color="auto" w:fill="F7FDF7"/>
                  <w:lang w:val="ru-RU" w:eastAsia="ru-RU"/>
                </w:rPr>
                <w:t>/6-</w:t>
              </w:r>
              <w:r w:rsidR="00E16E3C" w:rsidRPr="00E16E3C">
                <w:rPr>
                  <w:rStyle w:val="aff7"/>
                  <w:rFonts w:ascii="Times New Roman" w:eastAsia="Times New Roman" w:hAnsi="Times New Roman"/>
                  <w:sz w:val="20"/>
                  <w:szCs w:val="20"/>
                  <w:shd w:val="clear" w:color="auto" w:fill="F7FDF7"/>
                  <w:lang w:eastAsia="ru-RU"/>
                </w:rPr>
                <w:t>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naturalnye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chisla</w:t>
              </w:r>
              <w:r w:rsidR="00E16E3C" w:rsidRPr="00E16E3C">
                <w:rPr>
                  <w:rStyle w:val="aff7"/>
                  <w:rFonts w:ascii="Times New Roman" w:eastAsia="Times New Roman" w:hAnsi="Times New Roman"/>
                  <w:sz w:val="20"/>
                  <w:szCs w:val="20"/>
                  <w:shd w:val="clear" w:color="auto" w:fill="F7FDF7"/>
                  <w:lang w:val="ru-RU" w:eastAsia="ru-RU"/>
                </w:rPr>
                <w:t>-13968</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667E7D9A" w14:textId="77777777" w:rsidTr="00E977F8">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643F7"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1.7.</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A2D73"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Деление с остатком.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E82F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451F8"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96F0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675BB" w14:textId="1C634D3A"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080F5443" w14:textId="77777777" w:rsidR="00E16E3C" w:rsidRPr="00E16E3C" w:rsidRDefault="00E16E3C" w:rsidP="00E977F8">
            <w:pPr>
              <w:spacing w:before="78" w:after="0" w:line="230" w:lineRule="auto"/>
              <w:ind w:left="72"/>
              <w:rPr>
                <w:sz w:val="20"/>
                <w:szCs w:val="20"/>
                <w:lang w:val="ru-RU"/>
              </w:rPr>
            </w:pPr>
            <w:r w:rsidRPr="00E16E3C">
              <w:rPr>
                <w:rFonts w:ascii="Times New Roman" w:eastAsia="Times New Roman" w:hAnsi="Times New Roman"/>
                <w:color w:val="000000"/>
                <w:sz w:val="20"/>
                <w:szCs w:val="20"/>
                <w:lang w:val="ru-RU"/>
              </w:rPr>
              <w:t>Исследовать условия делимости на 4 и 6.;</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4F205333"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2624A299"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69" w:history="1">
              <w:r w:rsidR="00E16E3C" w:rsidRPr="00E16E3C">
                <w:rPr>
                  <w:rStyle w:val="aff7"/>
                  <w:rFonts w:ascii="Times New Roman" w:eastAsia="Times New Roman" w:hAnsi="Times New Roman"/>
                  <w:sz w:val="20"/>
                  <w:szCs w:val="20"/>
                  <w:shd w:val="clear" w:color="auto" w:fill="F7FDF7"/>
                  <w:lang w:eastAsia="ru-RU"/>
                </w:rPr>
                <w:t>https://www.yaklass.ru/p/matematika/6-klass/naturalnye-chisla-13968</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6A3653A7"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A57BBA"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1.8.</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884EEE"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221F1F"/>
                <w:sz w:val="20"/>
                <w:szCs w:val="20"/>
              </w:rPr>
              <w:t>Решение текстовых задач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4901CA"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669A3"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F8874"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295BF" w14:textId="289660D8"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37777E6E" w14:textId="77777777" w:rsidR="00E16E3C" w:rsidRPr="00E16E3C" w:rsidRDefault="00E16E3C" w:rsidP="00E977F8">
            <w:pPr>
              <w:spacing w:before="76" w:after="0" w:line="252" w:lineRule="auto"/>
              <w:ind w:left="72" w:right="144"/>
              <w:rPr>
                <w:sz w:val="20"/>
                <w:szCs w:val="20"/>
                <w:lang w:val="ru-RU"/>
              </w:rPr>
            </w:pPr>
            <w:r w:rsidRPr="00E16E3C">
              <w:rPr>
                <w:rFonts w:ascii="Times New Roman" w:eastAsia="Times New Roman" w:hAnsi="Times New Roman"/>
                <w:color w:val="000000"/>
                <w:sz w:val="20"/>
                <w:szCs w:val="20"/>
                <w:lang w:val="ru-RU"/>
              </w:rPr>
              <w:t xml:space="preserve">Решать текстовые задачи, включающие понятия делимости, арифметическим способом, использовать перебор всех возможных вариантов.; </w:t>
            </w:r>
            <w:r w:rsidRPr="00E16E3C">
              <w:rPr>
                <w:sz w:val="20"/>
                <w:szCs w:val="20"/>
                <w:lang w:val="ru-RU"/>
              </w:rPr>
              <w:br/>
            </w:r>
            <w:r w:rsidRPr="00E16E3C">
              <w:rPr>
                <w:rFonts w:ascii="Times New Roman" w:eastAsia="Times New Roman" w:hAnsi="Times New Roman"/>
                <w:color w:val="000000"/>
                <w:sz w:val="20"/>
                <w:szCs w:val="20"/>
                <w:lang w:val="ru-RU"/>
              </w:rPr>
              <w:t>Моделировать ход решения задачи с помощью рисунка, схемы, таблицы.; Приводить, разбирать, оценивать различные решения, записи решений текстовых задач.;</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7E3A04B8" w14:textId="77777777" w:rsidR="00E16E3C" w:rsidRPr="00E16E3C" w:rsidRDefault="00E16E3C" w:rsidP="00E977F8">
            <w:pPr>
              <w:spacing w:before="76" w:after="0" w:line="252" w:lineRule="auto"/>
              <w:ind w:left="74" w:right="14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Контрольная </w:t>
            </w:r>
            <w:r w:rsidRPr="00E16E3C">
              <w:rPr>
                <w:sz w:val="20"/>
                <w:szCs w:val="20"/>
                <w:lang w:val="ru-RU"/>
              </w:rPr>
              <w:br/>
            </w:r>
            <w:r w:rsidRPr="00E16E3C">
              <w:rPr>
                <w:rFonts w:ascii="Times New Roman" w:eastAsia="Times New Roman" w:hAnsi="Times New Roman"/>
                <w:color w:val="000000"/>
                <w:sz w:val="20"/>
                <w:szCs w:val="20"/>
                <w:lang w:val="ru-RU"/>
              </w:rPr>
              <w:t>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12D400FB"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70" w:history="1">
              <w:r w:rsidR="00E16E3C" w:rsidRPr="00E16E3C">
                <w:rPr>
                  <w:rStyle w:val="aff7"/>
                  <w:rFonts w:ascii="Times New Roman" w:eastAsia="Times New Roman" w:hAnsi="Times New Roman"/>
                  <w:color w:val="1155CC"/>
                  <w:sz w:val="20"/>
                  <w:szCs w:val="20"/>
                  <w:shd w:val="clear" w:color="auto" w:fill="F7FDF7"/>
                  <w:lang w:eastAsia="ru-RU"/>
                </w:rPr>
                <w:t>https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www</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yaklass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ru</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p</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matematika</w:t>
              </w:r>
              <w:r w:rsidR="00E16E3C" w:rsidRPr="00E16E3C">
                <w:rPr>
                  <w:rStyle w:val="aff7"/>
                  <w:rFonts w:ascii="Times New Roman" w:eastAsia="Times New Roman" w:hAnsi="Times New Roman"/>
                  <w:color w:val="1155CC"/>
                  <w:sz w:val="20"/>
                  <w:szCs w:val="20"/>
                  <w:shd w:val="clear" w:color="auto" w:fill="F7FDF7"/>
                  <w:lang w:val="ru-RU" w:eastAsia="ru-RU"/>
                </w:rPr>
                <w:t>/5-</w:t>
              </w:r>
              <w:r w:rsidR="00E16E3C" w:rsidRPr="00E16E3C">
                <w:rPr>
                  <w:rStyle w:val="aff7"/>
                  <w:rFonts w:ascii="Times New Roman" w:eastAsia="Times New Roman" w:hAnsi="Times New Roman"/>
                  <w:color w:val="1155CC"/>
                  <w:sz w:val="20"/>
                  <w:szCs w:val="20"/>
                  <w:shd w:val="clear" w:color="auto" w:fill="F7FDF7"/>
                  <w:lang w:eastAsia="ru-RU"/>
                </w:rPr>
                <w:t>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naturalnye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-13442/</w:t>
              </w:r>
              <w:r w:rsidR="00E16E3C" w:rsidRPr="00E16E3C">
                <w:rPr>
                  <w:rStyle w:val="aff7"/>
                  <w:rFonts w:ascii="Times New Roman" w:eastAsia="Times New Roman" w:hAnsi="Times New Roman"/>
                  <w:color w:val="1155CC"/>
                  <w:sz w:val="20"/>
                  <w:szCs w:val="20"/>
                  <w:shd w:val="clear" w:color="auto" w:fill="F7FDF7"/>
                  <w:lang w:eastAsia="ru-RU"/>
                </w:rPr>
                <w:t>reshenie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tekstovykh</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zadach</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arifmeticheskim</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sposobom</w:t>
              </w:r>
              <w:r w:rsidR="00E16E3C" w:rsidRPr="00E16E3C">
                <w:rPr>
                  <w:rStyle w:val="aff7"/>
                  <w:rFonts w:ascii="Times New Roman" w:eastAsia="Times New Roman" w:hAnsi="Times New Roman"/>
                  <w:color w:val="1155CC"/>
                  <w:sz w:val="20"/>
                  <w:szCs w:val="20"/>
                  <w:shd w:val="clear" w:color="auto" w:fill="F7FDF7"/>
                  <w:lang w:val="ru-RU" w:eastAsia="ru-RU"/>
                </w:rPr>
                <w:t>-13747</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7BE1CE6D" w14:textId="77777777" w:rsidTr="00E977F8">
        <w:trPr>
          <w:trHeight w:hRule="exact" w:val="348"/>
        </w:trPr>
        <w:tc>
          <w:tcPr>
            <w:tcW w:w="30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1342FE5"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E3232"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30</w:t>
            </w:r>
          </w:p>
        </w:tc>
        <w:tc>
          <w:tcPr>
            <w:tcW w:w="1194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3785F03" w14:textId="77777777" w:rsidR="00E16E3C" w:rsidRPr="00E16E3C" w:rsidRDefault="00E16E3C" w:rsidP="00E977F8">
            <w:pPr>
              <w:rPr>
                <w:sz w:val="20"/>
                <w:szCs w:val="20"/>
              </w:rPr>
            </w:pPr>
          </w:p>
        </w:tc>
      </w:tr>
      <w:tr w:rsidR="00E16E3C" w:rsidRPr="00D613D2" w14:paraId="7BB53F13" w14:textId="77777777" w:rsidTr="00E977F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0B931B9" w14:textId="77777777" w:rsidR="00E16E3C" w:rsidRPr="00E16E3C" w:rsidRDefault="00E16E3C" w:rsidP="00E977F8">
            <w:pPr>
              <w:spacing w:before="78" w:after="0" w:line="230" w:lineRule="auto"/>
              <w:ind w:left="72"/>
              <w:rPr>
                <w:sz w:val="20"/>
                <w:szCs w:val="20"/>
                <w:lang w:val="ru-RU"/>
              </w:rPr>
            </w:pPr>
            <w:r w:rsidRPr="00E16E3C">
              <w:rPr>
                <w:rFonts w:ascii="Times New Roman" w:eastAsia="Times New Roman" w:hAnsi="Times New Roman"/>
                <w:color w:val="000000"/>
                <w:sz w:val="20"/>
                <w:szCs w:val="20"/>
                <w:lang w:val="ru-RU"/>
              </w:rPr>
              <w:t>Раздел 2.</w:t>
            </w:r>
            <w:r w:rsidRPr="00E16E3C">
              <w:rPr>
                <w:rFonts w:ascii="Times New Roman" w:eastAsia="Times New Roman" w:hAnsi="Times New Roman"/>
                <w:b/>
                <w:color w:val="221F1F"/>
                <w:sz w:val="20"/>
                <w:szCs w:val="20"/>
                <w:lang w:val="ru-RU"/>
              </w:rPr>
              <w:t>Наглядная геометрия. Прямые на плоскости</w:t>
            </w:r>
          </w:p>
        </w:tc>
      </w:tr>
      <w:tr w:rsidR="00E16E3C" w:rsidRPr="00E16E3C" w14:paraId="710A3F0F" w14:textId="77777777" w:rsidTr="00E977F8">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41B6EF"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2.1.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3D28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Перпендикулярные прямые.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16270"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A15CA"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12BB93"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B2FB67" w14:textId="2C0E0FD8"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026361C8" w14:textId="77777777" w:rsidR="00E16E3C" w:rsidRPr="00E16E3C" w:rsidRDefault="00E16E3C" w:rsidP="00E977F8">
            <w:pPr>
              <w:spacing w:before="78" w:after="0" w:line="245" w:lineRule="auto"/>
              <w:ind w:left="72" w:right="288"/>
              <w:rPr>
                <w:sz w:val="20"/>
                <w:szCs w:val="20"/>
                <w:lang w:val="ru-RU"/>
              </w:rPr>
            </w:pPr>
            <w:r w:rsidRPr="00E16E3C">
              <w:rPr>
                <w:rFonts w:ascii="Times New Roman" w:eastAsia="Times New Roman" w:hAnsi="Times New Roman"/>
                <w:color w:val="000000"/>
                <w:sz w:val="20"/>
                <w:szCs w:val="20"/>
                <w:lang w:val="ru-RU"/>
              </w:rPr>
              <w:t>Распознавать на чертежах, рисунках случаи взаимного расположения двух прямых.;</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39AAF472"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E709B7F"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71" w:history="1">
              <w:r w:rsidR="00E16E3C" w:rsidRPr="00E16E3C">
                <w:rPr>
                  <w:rStyle w:val="aff7"/>
                  <w:rFonts w:ascii="Times New Roman" w:eastAsia="Times New Roman" w:hAnsi="Times New Roman"/>
                  <w:sz w:val="20"/>
                  <w:szCs w:val="20"/>
                  <w:lang w:eastAsia="ru-RU"/>
                </w:rPr>
                <w:t>https://www.yaklass.ru/p/geometria/7-klass/nachalnye-geometricheskie-svedeniia-14930</w:t>
              </w:r>
            </w:hyperlink>
            <w:r w:rsidR="00E16E3C" w:rsidRPr="00E16E3C">
              <w:rPr>
                <w:rFonts w:ascii="Times New Roman" w:eastAsia="Times New Roman" w:hAnsi="Times New Roman"/>
                <w:color w:val="000000"/>
                <w:sz w:val="20"/>
                <w:szCs w:val="20"/>
                <w:lang w:eastAsia="ru-RU"/>
              </w:rPr>
              <w:t> </w:t>
            </w:r>
          </w:p>
        </w:tc>
      </w:tr>
      <w:tr w:rsidR="00E16E3C" w:rsidRPr="00E16E3C" w14:paraId="7F1301B5"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22041"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2.2.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C368F"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221F1F"/>
                <w:sz w:val="20"/>
                <w:szCs w:val="20"/>
              </w:rPr>
              <w:t>Параллельные прямые.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05B05D"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BC443"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B52E81"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C607D8" w14:textId="32828EFC"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1D27C269" w14:textId="77777777" w:rsidR="00E16E3C" w:rsidRPr="00E16E3C" w:rsidRDefault="00E16E3C" w:rsidP="00E977F8">
            <w:pPr>
              <w:spacing w:before="76" w:after="0" w:line="245" w:lineRule="auto"/>
              <w:ind w:left="72" w:right="288"/>
              <w:rPr>
                <w:sz w:val="20"/>
                <w:szCs w:val="20"/>
                <w:lang w:val="ru-RU"/>
              </w:rPr>
            </w:pPr>
            <w:r w:rsidRPr="00E16E3C">
              <w:rPr>
                <w:rFonts w:ascii="Times New Roman" w:eastAsia="Times New Roman" w:hAnsi="Times New Roman"/>
                <w:color w:val="000000"/>
                <w:sz w:val="20"/>
                <w:szCs w:val="20"/>
                <w:lang w:val="ru-RU"/>
              </w:rPr>
              <w:t>Распознавать на чертежах, рисунках случаи взаимного расположения двух прямых.;</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195A00ED" w14:textId="77777777" w:rsidR="00E16E3C" w:rsidRPr="00E16E3C" w:rsidRDefault="00E16E3C" w:rsidP="00E977F8">
            <w:pPr>
              <w:spacing w:before="76" w:after="0" w:line="250"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2CE24237"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72" w:history="1">
              <w:r w:rsidR="00E16E3C" w:rsidRPr="00E16E3C">
                <w:rPr>
                  <w:rStyle w:val="aff7"/>
                  <w:rFonts w:ascii="Times New Roman" w:eastAsia="Times New Roman" w:hAnsi="Times New Roman"/>
                  <w:sz w:val="20"/>
                  <w:szCs w:val="20"/>
                  <w:lang w:eastAsia="ru-RU"/>
                </w:rPr>
                <w:t>https://www.yaklass.ru/p/matematika/6-klass/geometricheskie-figury-i-tela-simmetriia-na-ploskosti-13781</w:t>
              </w:r>
            </w:hyperlink>
            <w:r w:rsidR="00E16E3C" w:rsidRPr="00E16E3C">
              <w:rPr>
                <w:rFonts w:ascii="Times New Roman" w:eastAsia="Times New Roman" w:hAnsi="Times New Roman"/>
                <w:color w:val="000000"/>
                <w:sz w:val="20"/>
                <w:szCs w:val="20"/>
                <w:lang w:eastAsia="ru-RU"/>
              </w:rPr>
              <w:t> </w:t>
            </w:r>
          </w:p>
        </w:tc>
      </w:tr>
      <w:tr w:rsidR="00E16E3C" w:rsidRPr="00E16E3C" w14:paraId="32DCD8AA" w14:textId="77777777" w:rsidTr="00E977F8">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572C5"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2.3.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0A656" w14:textId="77777777" w:rsidR="00E16E3C" w:rsidRPr="00E16E3C" w:rsidRDefault="00E16E3C" w:rsidP="00E977F8">
            <w:pPr>
              <w:spacing w:before="78" w:after="0" w:line="247" w:lineRule="auto"/>
              <w:ind w:left="72" w:right="144"/>
              <w:rPr>
                <w:sz w:val="20"/>
                <w:szCs w:val="20"/>
                <w:lang w:val="ru-RU"/>
              </w:rPr>
            </w:pPr>
            <w:r w:rsidRPr="00E16E3C">
              <w:rPr>
                <w:rFonts w:ascii="Times New Roman" w:eastAsia="Times New Roman" w:hAnsi="Times New Roman"/>
                <w:color w:val="221F1F"/>
                <w:sz w:val="20"/>
                <w:szCs w:val="20"/>
                <w:lang w:val="ru-RU"/>
              </w:rPr>
              <w:t>Расстояние между двумя точками, от точки до прямой, длина пути на квадратной сетке.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7A28F9"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82E2DA"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458B8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78F91" w14:textId="55B43841"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671B845E" w14:textId="77777777" w:rsidR="00E16E3C" w:rsidRPr="00E16E3C" w:rsidRDefault="00E16E3C" w:rsidP="00E977F8">
            <w:pPr>
              <w:spacing w:before="78" w:after="0" w:line="245" w:lineRule="auto"/>
              <w:ind w:left="72" w:right="144"/>
              <w:rPr>
                <w:sz w:val="20"/>
                <w:szCs w:val="20"/>
                <w:lang w:val="ru-RU"/>
              </w:rPr>
            </w:pPr>
            <w:r w:rsidRPr="00E16E3C">
              <w:rPr>
                <w:rFonts w:ascii="Times New Roman" w:eastAsia="Times New Roman" w:hAnsi="Times New Roman"/>
                <w:color w:val="000000"/>
                <w:sz w:val="20"/>
                <w:szCs w:val="20"/>
                <w:lang w:val="ru-RU"/>
              </w:rPr>
              <w:t>Находить расстояние между двумя точками, от точки до прямой, длину пути на квадратной сетке, в том числе используя цифровые ресурсы;</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25B1EA0F"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56D081C"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73" w:history="1">
              <w:r w:rsidR="00E16E3C" w:rsidRPr="00E16E3C">
                <w:rPr>
                  <w:rStyle w:val="aff7"/>
                  <w:rFonts w:ascii="Times New Roman" w:eastAsia="Times New Roman" w:hAnsi="Times New Roman"/>
                  <w:sz w:val="20"/>
                  <w:szCs w:val="20"/>
                  <w:lang w:eastAsia="ru-RU"/>
                </w:rPr>
                <w:t>https://www.yaklass.ru/p/geometria/7-klass/nachalnye-geometricheskie-svedeniia-14930</w:t>
              </w:r>
            </w:hyperlink>
            <w:r w:rsidR="00E16E3C" w:rsidRPr="00E16E3C">
              <w:rPr>
                <w:rFonts w:ascii="Times New Roman" w:eastAsia="Times New Roman" w:hAnsi="Times New Roman"/>
                <w:color w:val="000000"/>
                <w:sz w:val="20"/>
                <w:szCs w:val="20"/>
                <w:lang w:eastAsia="ru-RU"/>
              </w:rPr>
              <w:t> </w:t>
            </w:r>
          </w:p>
        </w:tc>
      </w:tr>
      <w:tr w:rsidR="00E16E3C" w:rsidRPr="00E16E3C" w14:paraId="0A56981C"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0B7F7"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2.4.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E6023"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Примеры прямых в пространстве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CAFDA7"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1A876"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8AAF0"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26B2A" w14:textId="7DDF063A" w:rsidR="00E16E3C" w:rsidRPr="00E16E3C" w:rsidRDefault="00E16E3C" w:rsidP="00E977F8">
            <w:pPr>
              <w:spacing w:before="78" w:after="0" w:line="230"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2FF60A04" w14:textId="77777777" w:rsidR="00E16E3C" w:rsidRPr="00E16E3C" w:rsidRDefault="00E16E3C" w:rsidP="00E977F8">
            <w:pPr>
              <w:spacing w:before="78" w:after="0" w:line="250" w:lineRule="auto"/>
              <w:ind w:left="72" w:right="576"/>
              <w:rPr>
                <w:sz w:val="20"/>
                <w:szCs w:val="20"/>
                <w:lang w:val="ru-RU"/>
              </w:rPr>
            </w:pPr>
            <w:r w:rsidRPr="00E16E3C">
              <w:rPr>
                <w:rFonts w:ascii="Times New Roman" w:eastAsia="Times New Roman" w:hAnsi="Times New Roman"/>
                <w:color w:val="000000"/>
                <w:sz w:val="20"/>
                <w:szCs w:val="20"/>
                <w:lang w:val="ru-RU"/>
              </w:rPr>
              <w:t xml:space="preserve">Приводить примеры параллельности и перпендикулярности прямых в пространстве.; </w:t>
            </w:r>
            <w:r w:rsidRPr="00E16E3C">
              <w:rPr>
                <w:sz w:val="20"/>
                <w:szCs w:val="20"/>
                <w:lang w:val="ru-RU"/>
              </w:rPr>
              <w:br/>
            </w:r>
            <w:r w:rsidRPr="00E16E3C">
              <w:rPr>
                <w:rFonts w:ascii="Times New Roman" w:eastAsia="Times New Roman" w:hAnsi="Times New Roman"/>
                <w:color w:val="000000"/>
                <w:sz w:val="20"/>
                <w:szCs w:val="20"/>
                <w:lang w:val="ru-RU"/>
              </w:rPr>
              <w:t>Распознавать в многоугольниках перпендикулярные и параллельные стороны.;</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0CEB1A8A" w14:textId="77777777" w:rsidR="00E16E3C" w:rsidRPr="00E16E3C" w:rsidRDefault="00E16E3C" w:rsidP="00E977F8">
            <w:pPr>
              <w:spacing w:before="78" w:after="0" w:line="250"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265E6DE"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74" w:history="1">
              <w:r w:rsidR="00E16E3C" w:rsidRPr="00E16E3C">
                <w:rPr>
                  <w:rStyle w:val="aff7"/>
                  <w:rFonts w:ascii="Times New Roman" w:eastAsia="Times New Roman" w:hAnsi="Times New Roman"/>
                  <w:sz w:val="20"/>
                  <w:szCs w:val="20"/>
                  <w:lang w:eastAsia="ru-RU"/>
                </w:rPr>
                <w:t>https://www.yaklass.ru/p/geometria/7-klass/nachalnye-geometricheskie-svedeniia-14930</w:t>
              </w:r>
            </w:hyperlink>
            <w:r w:rsidR="00E16E3C" w:rsidRPr="00E16E3C">
              <w:rPr>
                <w:rFonts w:ascii="Times New Roman" w:eastAsia="Times New Roman" w:hAnsi="Times New Roman"/>
                <w:color w:val="000000"/>
                <w:sz w:val="20"/>
                <w:szCs w:val="20"/>
                <w:lang w:eastAsia="ru-RU"/>
              </w:rPr>
              <w:t> </w:t>
            </w:r>
          </w:p>
        </w:tc>
      </w:tr>
      <w:tr w:rsidR="00E16E3C" w:rsidRPr="00E16E3C" w14:paraId="6BB89761" w14:textId="77777777" w:rsidTr="00E977F8">
        <w:trPr>
          <w:trHeight w:hRule="exact" w:val="348"/>
        </w:trPr>
        <w:tc>
          <w:tcPr>
            <w:tcW w:w="30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7162C42"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ACC1C1"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7</w:t>
            </w:r>
          </w:p>
        </w:tc>
        <w:tc>
          <w:tcPr>
            <w:tcW w:w="1194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6920AE4" w14:textId="77777777" w:rsidR="00E16E3C" w:rsidRPr="00E16E3C" w:rsidRDefault="00E16E3C" w:rsidP="00E977F8">
            <w:pPr>
              <w:rPr>
                <w:sz w:val="20"/>
                <w:szCs w:val="20"/>
              </w:rPr>
            </w:pPr>
          </w:p>
        </w:tc>
      </w:tr>
      <w:tr w:rsidR="00E16E3C" w:rsidRPr="00E16E3C" w14:paraId="0D544698" w14:textId="77777777" w:rsidTr="00E977F8">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3945A2D"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Раздел 3.</w:t>
            </w:r>
            <w:r w:rsidRPr="00E16E3C">
              <w:rPr>
                <w:rFonts w:ascii="Times New Roman" w:eastAsia="Times New Roman" w:hAnsi="Times New Roman"/>
                <w:b/>
                <w:color w:val="000000"/>
                <w:sz w:val="20"/>
                <w:szCs w:val="20"/>
              </w:rPr>
              <w:t xml:space="preserve"> Д</w:t>
            </w:r>
            <w:r w:rsidRPr="00E16E3C">
              <w:rPr>
                <w:rFonts w:ascii="Times New Roman" w:eastAsia="Times New Roman" w:hAnsi="Times New Roman"/>
                <w:b/>
                <w:color w:val="221F1F"/>
                <w:sz w:val="20"/>
                <w:szCs w:val="20"/>
              </w:rPr>
              <w:t>роби</w:t>
            </w:r>
          </w:p>
        </w:tc>
      </w:tr>
    </w:tbl>
    <w:p w14:paraId="7524EB50" w14:textId="77777777" w:rsidR="00E16E3C" w:rsidRPr="00E16E3C" w:rsidRDefault="00E16E3C" w:rsidP="00E16E3C">
      <w:pPr>
        <w:spacing w:after="0" w:line="14" w:lineRule="exact"/>
        <w:rPr>
          <w:sz w:val="20"/>
          <w:szCs w:val="20"/>
        </w:rPr>
      </w:pPr>
    </w:p>
    <w:p w14:paraId="246461D0" w14:textId="77777777" w:rsidR="00E16E3C" w:rsidRPr="00E16E3C" w:rsidRDefault="00E16E3C" w:rsidP="00E16E3C">
      <w:pPr>
        <w:rPr>
          <w:sz w:val="20"/>
          <w:szCs w:val="20"/>
        </w:rPr>
        <w:sectPr w:rsidR="00E16E3C" w:rsidRPr="00E16E3C">
          <w:pgSz w:w="16840" w:h="11900" w:orient="landscape"/>
          <w:pgMar w:top="284" w:right="640" w:bottom="286" w:left="666" w:header="720" w:footer="720" w:gutter="0"/>
          <w:cols w:space="720" w:equalWidth="0">
            <w:col w:w="15534" w:space="0"/>
          </w:cols>
          <w:docGrid w:linePitch="360"/>
        </w:sectPr>
      </w:pPr>
    </w:p>
    <w:p w14:paraId="3A0924E1" w14:textId="77777777" w:rsidR="00E16E3C" w:rsidRPr="00E16E3C" w:rsidRDefault="00E16E3C" w:rsidP="00E16E3C">
      <w:pPr>
        <w:spacing w:after="66" w:line="220" w:lineRule="exact"/>
        <w:rPr>
          <w:sz w:val="20"/>
          <w:szCs w:val="20"/>
        </w:rPr>
      </w:pPr>
    </w:p>
    <w:tbl>
      <w:tblPr>
        <w:tblW w:w="0" w:type="auto"/>
        <w:tblInd w:w="6" w:type="dxa"/>
        <w:tblLayout w:type="fixed"/>
        <w:tblLook w:val="04A0" w:firstRow="1" w:lastRow="0" w:firstColumn="1" w:lastColumn="0" w:noHBand="0" w:noVBand="1"/>
      </w:tblPr>
      <w:tblGrid>
        <w:gridCol w:w="468"/>
        <w:gridCol w:w="2558"/>
        <w:gridCol w:w="528"/>
        <w:gridCol w:w="1104"/>
        <w:gridCol w:w="1142"/>
        <w:gridCol w:w="864"/>
        <w:gridCol w:w="5414"/>
        <w:gridCol w:w="1286"/>
        <w:gridCol w:w="2138"/>
      </w:tblGrid>
      <w:tr w:rsidR="00E16E3C" w:rsidRPr="00D613D2" w14:paraId="310AC7F6" w14:textId="77777777" w:rsidTr="00E977F8">
        <w:trPr>
          <w:trHeight w:hRule="exact" w:val="15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8AE0C"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3.1.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99C1D4" w14:textId="77777777" w:rsidR="00E16E3C" w:rsidRPr="00E16E3C" w:rsidRDefault="00E16E3C" w:rsidP="00E977F8">
            <w:pPr>
              <w:spacing w:before="78" w:after="0" w:line="247" w:lineRule="auto"/>
              <w:ind w:left="72" w:right="288"/>
              <w:rPr>
                <w:sz w:val="20"/>
                <w:szCs w:val="20"/>
                <w:lang w:val="ru-RU"/>
              </w:rPr>
            </w:pPr>
            <w:r w:rsidRPr="00E16E3C">
              <w:rPr>
                <w:rFonts w:ascii="Times New Roman" w:eastAsia="Times New Roman" w:hAnsi="Times New Roman"/>
                <w:color w:val="221F1F"/>
                <w:sz w:val="20"/>
                <w:szCs w:val="20"/>
                <w:lang w:val="ru-RU"/>
              </w:rPr>
              <w:t>Обыкновенная дробь, основное свойство дроби, сокращение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AD8FB9"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F7E68"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11939"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417774" w14:textId="6FFEDF7F"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24904528" w14:textId="77777777" w:rsidR="00E16E3C" w:rsidRPr="00E16E3C" w:rsidRDefault="00E16E3C" w:rsidP="00E977F8">
            <w:pPr>
              <w:spacing w:before="78" w:after="0" w:line="250" w:lineRule="auto"/>
              <w:ind w:left="72" w:right="720"/>
              <w:rPr>
                <w:sz w:val="20"/>
                <w:szCs w:val="20"/>
                <w:lang w:val="ru-RU"/>
              </w:rPr>
            </w:pPr>
            <w:r w:rsidRPr="00E16E3C">
              <w:rPr>
                <w:rFonts w:ascii="Times New Roman" w:eastAsia="Times New Roman" w:hAnsi="Times New Roman"/>
                <w:color w:val="000000"/>
                <w:sz w:val="20"/>
                <w:szCs w:val="20"/>
                <w:lang w:val="ru-RU"/>
              </w:rPr>
              <w:t>Представлять десятичные дроби в виде обыкновенных дробей и обыкновенные в виде десятичных, использовать эквивалентные представления дробных чисел при их сравнении, при вычислениях.; сокращение дробей;</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4DB9C2DC" w14:textId="77777777" w:rsidR="00E16E3C" w:rsidRPr="00E16E3C" w:rsidRDefault="00E16E3C" w:rsidP="00E977F8">
            <w:pPr>
              <w:spacing w:before="78" w:after="0" w:line="252"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A754CA8"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75" w:history="1">
              <w:r w:rsidR="00E16E3C" w:rsidRPr="00E16E3C">
                <w:rPr>
                  <w:rStyle w:val="aff7"/>
                  <w:rFonts w:ascii="Times New Roman" w:eastAsia="Times New Roman" w:hAnsi="Times New Roman"/>
                  <w:sz w:val="20"/>
                  <w:szCs w:val="20"/>
                  <w:shd w:val="clear" w:color="auto" w:fill="F7FDF7"/>
                  <w:lang w:eastAsia="ru-RU"/>
                </w:rPr>
                <w:t>https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www</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yaklass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ru</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matematika</w:t>
              </w:r>
              <w:r w:rsidR="00E16E3C" w:rsidRPr="00E16E3C">
                <w:rPr>
                  <w:rStyle w:val="aff7"/>
                  <w:rFonts w:ascii="Times New Roman" w:eastAsia="Times New Roman" w:hAnsi="Times New Roman"/>
                  <w:sz w:val="20"/>
                  <w:szCs w:val="20"/>
                  <w:shd w:val="clear" w:color="auto" w:fill="F7FDF7"/>
                  <w:lang w:val="ru-RU" w:eastAsia="ru-RU"/>
                </w:rPr>
                <w:t>/5-</w:t>
              </w:r>
              <w:r w:rsidR="00E16E3C" w:rsidRPr="00E16E3C">
                <w:rPr>
                  <w:rStyle w:val="aff7"/>
                  <w:rFonts w:ascii="Times New Roman" w:eastAsia="Times New Roman" w:hAnsi="Times New Roman"/>
                  <w:sz w:val="20"/>
                  <w:szCs w:val="20"/>
                  <w:shd w:val="clear" w:color="auto" w:fill="F7FDF7"/>
                  <w:lang w:eastAsia="ru-RU"/>
                </w:rPr>
                <w:t>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obyknovennye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drobi</w:t>
              </w:r>
              <w:r w:rsidR="00E16E3C" w:rsidRPr="00E16E3C">
                <w:rPr>
                  <w:rStyle w:val="aff7"/>
                  <w:rFonts w:ascii="Times New Roman" w:eastAsia="Times New Roman" w:hAnsi="Times New Roman"/>
                  <w:sz w:val="20"/>
                  <w:szCs w:val="20"/>
                  <w:shd w:val="clear" w:color="auto" w:fill="F7FDF7"/>
                  <w:lang w:val="ru-RU" w:eastAsia="ru-RU"/>
                </w:rPr>
                <w:t>-13744</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02EE9696" w14:textId="77777777" w:rsidTr="00E977F8">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5F6AC"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3.2.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F4D0D7" w14:textId="77777777" w:rsidR="00E16E3C" w:rsidRPr="00E16E3C" w:rsidRDefault="00E16E3C" w:rsidP="00E977F8">
            <w:pPr>
              <w:spacing w:before="78" w:after="0" w:line="245" w:lineRule="auto"/>
              <w:ind w:left="72" w:right="432"/>
              <w:rPr>
                <w:sz w:val="20"/>
                <w:szCs w:val="20"/>
              </w:rPr>
            </w:pPr>
            <w:r w:rsidRPr="00E16E3C">
              <w:rPr>
                <w:rFonts w:ascii="Times New Roman" w:eastAsia="Times New Roman" w:hAnsi="Times New Roman"/>
                <w:color w:val="221F1F"/>
                <w:sz w:val="20"/>
                <w:szCs w:val="20"/>
              </w:rPr>
              <w:t>Сравнение и упорядочивание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CB654"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B6F68"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DE024"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CAC8D" w14:textId="1FD0F1DE"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71E49781" w14:textId="77777777" w:rsidR="00E16E3C" w:rsidRPr="00E16E3C" w:rsidRDefault="00E16E3C" w:rsidP="00E977F8">
            <w:pPr>
              <w:spacing w:before="78" w:after="0" w:line="230" w:lineRule="auto"/>
              <w:ind w:left="72"/>
              <w:rPr>
                <w:sz w:val="20"/>
                <w:szCs w:val="20"/>
                <w:lang w:val="ru-RU"/>
              </w:rPr>
            </w:pPr>
            <w:r w:rsidRPr="00E16E3C">
              <w:rPr>
                <w:rFonts w:ascii="Times New Roman" w:eastAsia="Times New Roman" w:hAnsi="Times New Roman"/>
                <w:color w:val="000000"/>
                <w:sz w:val="20"/>
                <w:szCs w:val="20"/>
                <w:lang w:val="ru-RU"/>
              </w:rPr>
              <w:t>Сравнивать и упорядочивать дроби, выбирать способ сравнения дробей.;</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69951A7C"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1825F32C"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76" w:history="1">
              <w:r w:rsidR="00E16E3C" w:rsidRPr="00E16E3C">
                <w:rPr>
                  <w:rStyle w:val="aff7"/>
                  <w:rFonts w:ascii="Times New Roman" w:eastAsia="Times New Roman" w:hAnsi="Times New Roman"/>
                  <w:sz w:val="20"/>
                  <w:szCs w:val="20"/>
                  <w:shd w:val="clear" w:color="auto" w:fill="F7FDF7"/>
                  <w:lang w:eastAsia="ru-RU"/>
                </w:rPr>
                <w:t>https://www.yaklass.ru/p/matematika/5-klass/obyknovennye-drobi-13744</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456ABDD6"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13A36E"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3.3.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716984" w14:textId="77777777" w:rsidR="00E16E3C" w:rsidRPr="00E16E3C" w:rsidRDefault="00E16E3C" w:rsidP="00E977F8">
            <w:pPr>
              <w:spacing w:before="76" w:after="0" w:line="245" w:lineRule="auto"/>
              <w:ind w:left="72" w:right="144"/>
              <w:rPr>
                <w:sz w:val="20"/>
                <w:szCs w:val="20"/>
                <w:lang w:val="ru-RU"/>
              </w:rPr>
            </w:pPr>
            <w:r w:rsidRPr="00E16E3C">
              <w:rPr>
                <w:rFonts w:ascii="Times New Roman" w:eastAsia="Times New Roman" w:hAnsi="Times New Roman"/>
                <w:color w:val="221F1F"/>
                <w:sz w:val="20"/>
                <w:szCs w:val="20"/>
                <w:lang w:val="ru-RU"/>
              </w:rPr>
              <w:t>Десятичные дроби и метрическая система мер.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99A0F"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818A1"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65908A"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66AC83" w14:textId="2DDB8653"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6AF50823" w14:textId="77777777" w:rsidR="00E16E3C" w:rsidRPr="00E16E3C" w:rsidRDefault="00E16E3C" w:rsidP="00E977F8">
            <w:pPr>
              <w:spacing w:before="76" w:after="0" w:line="245" w:lineRule="auto"/>
              <w:ind w:left="72" w:right="144"/>
              <w:rPr>
                <w:sz w:val="20"/>
                <w:szCs w:val="20"/>
                <w:lang w:val="ru-RU"/>
              </w:rPr>
            </w:pPr>
            <w:r w:rsidRPr="00E16E3C">
              <w:rPr>
                <w:rFonts w:ascii="Times New Roman" w:eastAsia="Times New Roman" w:hAnsi="Times New Roman"/>
                <w:color w:val="000000"/>
                <w:sz w:val="20"/>
                <w:szCs w:val="20"/>
                <w:lang w:val="ru-RU"/>
              </w:rPr>
              <w:t>Использовать десятичные дроби при преобразовании величин в метрической системе мер.;</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55460BCB" w14:textId="77777777" w:rsidR="00E16E3C" w:rsidRPr="00E16E3C" w:rsidRDefault="00E16E3C" w:rsidP="00E977F8">
            <w:pPr>
              <w:spacing w:before="76" w:after="0" w:line="250"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7B3F45EE"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77" w:history="1">
              <w:r w:rsidR="00E16E3C" w:rsidRPr="00E16E3C">
                <w:rPr>
                  <w:rStyle w:val="aff7"/>
                  <w:rFonts w:ascii="Times New Roman" w:eastAsia="Times New Roman" w:hAnsi="Times New Roman"/>
                  <w:sz w:val="20"/>
                  <w:szCs w:val="20"/>
                  <w:shd w:val="clear" w:color="auto" w:fill="F7FDF7"/>
                  <w:lang w:eastAsia="ru-RU"/>
                </w:rPr>
                <w:t>https://www.yaklass.ru/p/matematika/5-klass/desiatichnye-drobi-13880</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0B213F66" w14:textId="77777777" w:rsidTr="00E977F8">
        <w:trPr>
          <w:trHeight w:hRule="exact" w:val="18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196AE"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3.4.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E662D" w14:textId="77777777" w:rsidR="00E16E3C" w:rsidRPr="00E16E3C" w:rsidRDefault="00E16E3C" w:rsidP="00E977F8">
            <w:pPr>
              <w:spacing w:before="78" w:after="0" w:line="247" w:lineRule="auto"/>
              <w:ind w:left="72" w:right="288"/>
              <w:rPr>
                <w:sz w:val="20"/>
                <w:szCs w:val="20"/>
                <w:lang w:val="ru-RU"/>
              </w:rPr>
            </w:pPr>
            <w:r w:rsidRPr="00E16E3C">
              <w:rPr>
                <w:rFonts w:ascii="Times New Roman" w:eastAsia="Times New Roman" w:hAnsi="Times New Roman"/>
                <w:color w:val="221F1F"/>
                <w:sz w:val="20"/>
                <w:szCs w:val="20"/>
                <w:lang w:val="ru-RU"/>
              </w:rPr>
              <w:t xml:space="preserve">Арифметические действия с </w:t>
            </w:r>
            <w:r w:rsidRPr="00E16E3C">
              <w:rPr>
                <w:sz w:val="20"/>
                <w:szCs w:val="20"/>
                <w:lang w:val="ru-RU"/>
              </w:rPr>
              <w:br/>
            </w:r>
            <w:r w:rsidRPr="00E16E3C">
              <w:rPr>
                <w:rFonts w:ascii="Times New Roman" w:eastAsia="Times New Roman" w:hAnsi="Times New Roman"/>
                <w:color w:val="221F1F"/>
                <w:sz w:val="20"/>
                <w:szCs w:val="20"/>
                <w:lang w:val="ru-RU"/>
              </w:rPr>
              <w:t>обыкновенными и десятичными дробями.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2CBC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715043"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0FD8B"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BAA39" w14:textId="59BCEC3A"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0EADEF67" w14:textId="77777777" w:rsidR="00E16E3C" w:rsidRPr="00E16E3C" w:rsidRDefault="00E16E3C" w:rsidP="00E977F8">
            <w:pPr>
              <w:spacing w:before="78" w:after="0" w:line="245" w:lineRule="auto"/>
              <w:ind w:left="72" w:right="432"/>
              <w:rPr>
                <w:sz w:val="20"/>
                <w:szCs w:val="20"/>
                <w:lang w:val="ru-RU"/>
              </w:rPr>
            </w:pPr>
            <w:r w:rsidRPr="00E16E3C">
              <w:rPr>
                <w:rFonts w:ascii="Times New Roman" w:eastAsia="Times New Roman" w:hAnsi="Times New Roman"/>
                <w:color w:val="000000"/>
                <w:sz w:val="20"/>
                <w:szCs w:val="20"/>
                <w:lang w:val="ru-RU"/>
              </w:rPr>
              <w:t>Выполнять арифметические действия с обыкновенными и десятичными дробями.;</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41C5F9B8" w14:textId="77777777" w:rsidR="00E16E3C" w:rsidRPr="00E16E3C" w:rsidRDefault="00E16E3C" w:rsidP="00E977F8">
            <w:pPr>
              <w:spacing w:before="78"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Контрольная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309D445"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78" w:history="1">
              <w:r w:rsidR="00E16E3C" w:rsidRPr="00E16E3C">
                <w:rPr>
                  <w:rStyle w:val="aff7"/>
                  <w:rFonts w:ascii="Times New Roman" w:eastAsia="Times New Roman" w:hAnsi="Times New Roman"/>
                  <w:sz w:val="20"/>
                  <w:szCs w:val="20"/>
                  <w:shd w:val="clear" w:color="auto" w:fill="F7FDF7"/>
                  <w:lang w:eastAsia="ru-RU"/>
                </w:rPr>
                <w:t>https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www</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yaklass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ru</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matematika</w:t>
              </w:r>
              <w:r w:rsidR="00E16E3C" w:rsidRPr="00E16E3C">
                <w:rPr>
                  <w:rStyle w:val="aff7"/>
                  <w:rFonts w:ascii="Times New Roman" w:eastAsia="Times New Roman" w:hAnsi="Times New Roman"/>
                  <w:sz w:val="20"/>
                  <w:szCs w:val="20"/>
                  <w:shd w:val="clear" w:color="auto" w:fill="F7FDF7"/>
                  <w:lang w:val="ru-RU" w:eastAsia="ru-RU"/>
                </w:rPr>
                <w:t>/5-</w:t>
              </w:r>
              <w:r w:rsidR="00E16E3C" w:rsidRPr="00E16E3C">
                <w:rPr>
                  <w:rStyle w:val="aff7"/>
                  <w:rFonts w:ascii="Times New Roman" w:eastAsia="Times New Roman" w:hAnsi="Times New Roman"/>
                  <w:sz w:val="20"/>
                  <w:szCs w:val="20"/>
                  <w:shd w:val="clear" w:color="auto" w:fill="F7FDF7"/>
                  <w:lang w:eastAsia="ru-RU"/>
                </w:rPr>
                <w:t>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desiatichnye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drobi</w:t>
              </w:r>
              <w:r w:rsidR="00E16E3C" w:rsidRPr="00E16E3C">
                <w:rPr>
                  <w:rStyle w:val="aff7"/>
                  <w:rFonts w:ascii="Times New Roman" w:eastAsia="Times New Roman" w:hAnsi="Times New Roman"/>
                  <w:sz w:val="20"/>
                  <w:szCs w:val="20"/>
                  <w:shd w:val="clear" w:color="auto" w:fill="F7FDF7"/>
                  <w:lang w:val="ru-RU" w:eastAsia="ru-RU"/>
                </w:rPr>
                <w:t>-13880</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244EE2DB" w14:textId="77777777" w:rsidTr="00E977F8">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89E7DA"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3.5.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9047B9"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221F1F"/>
                <w:sz w:val="20"/>
                <w:szCs w:val="20"/>
              </w:rPr>
              <w:t>Отношение.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C6085"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AF9FC4"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0E6B1"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EC886" w14:textId="3FBF5140"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2B8FADAC" w14:textId="77777777" w:rsidR="00E16E3C" w:rsidRPr="00E16E3C" w:rsidRDefault="00E16E3C" w:rsidP="00E977F8">
            <w:pPr>
              <w:spacing w:before="76" w:after="0" w:line="250" w:lineRule="auto"/>
              <w:ind w:left="72" w:right="288"/>
              <w:rPr>
                <w:sz w:val="20"/>
                <w:szCs w:val="20"/>
              </w:rPr>
            </w:pPr>
            <w:r w:rsidRPr="00E16E3C">
              <w:rPr>
                <w:rFonts w:ascii="Times New Roman" w:eastAsia="Times New Roman" w:hAnsi="Times New Roman"/>
                <w:color w:val="000000"/>
                <w:sz w:val="20"/>
                <w:szCs w:val="20"/>
                <w:lang w:val="ru-RU"/>
              </w:rPr>
              <w:t xml:space="preserve">Составлять отношения и пропорции, находить отношение величин, делить величину в данном отношении. </w:t>
            </w:r>
            <w:r w:rsidRPr="00E16E3C">
              <w:rPr>
                <w:rFonts w:ascii="Times New Roman" w:eastAsia="Times New Roman" w:hAnsi="Times New Roman"/>
                <w:color w:val="000000"/>
                <w:sz w:val="20"/>
                <w:szCs w:val="20"/>
              </w:rPr>
              <w:t>Находить экспериментальным путём отношение длины окружности к её диаметру.;</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42067607" w14:textId="77777777" w:rsidR="00E16E3C" w:rsidRPr="00E16E3C" w:rsidRDefault="00E16E3C" w:rsidP="00E977F8">
            <w:pPr>
              <w:spacing w:before="76"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0CEABC85"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79" w:history="1">
              <w:r w:rsidR="00E16E3C" w:rsidRPr="00E16E3C">
                <w:rPr>
                  <w:rStyle w:val="aff7"/>
                  <w:rFonts w:ascii="Times New Roman" w:eastAsia="Times New Roman" w:hAnsi="Times New Roman"/>
                  <w:sz w:val="20"/>
                  <w:szCs w:val="20"/>
                  <w:shd w:val="clear" w:color="auto" w:fill="F7FDF7"/>
                  <w:lang w:eastAsia="ru-RU"/>
                </w:rPr>
                <w:t>https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www</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yaklass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ru</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matematika</w:t>
              </w:r>
              <w:r w:rsidR="00E16E3C" w:rsidRPr="00E16E3C">
                <w:rPr>
                  <w:rStyle w:val="aff7"/>
                  <w:rFonts w:ascii="Times New Roman" w:eastAsia="Times New Roman" w:hAnsi="Times New Roman"/>
                  <w:sz w:val="20"/>
                  <w:szCs w:val="20"/>
                  <w:shd w:val="clear" w:color="auto" w:fill="F7FDF7"/>
                  <w:lang w:val="ru-RU" w:eastAsia="ru-RU"/>
                </w:rPr>
                <w:t>/6-</w:t>
              </w:r>
              <w:r w:rsidR="00E16E3C" w:rsidRPr="00E16E3C">
                <w:rPr>
                  <w:rStyle w:val="aff7"/>
                  <w:rFonts w:ascii="Times New Roman" w:eastAsia="Times New Roman" w:hAnsi="Times New Roman"/>
                  <w:sz w:val="20"/>
                  <w:szCs w:val="20"/>
                  <w:shd w:val="clear" w:color="auto" w:fill="F7FDF7"/>
                  <w:lang w:eastAsia="ru-RU"/>
                </w:rPr>
                <w:t>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otnosheniia</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proportcii</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protcenty</w:t>
              </w:r>
              <w:r w:rsidR="00E16E3C" w:rsidRPr="00E16E3C">
                <w:rPr>
                  <w:rStyle w:val="aff7"/>
                  <w:rFonts w:ascii="Times New Roman" w:eastAsia="Times New Roman" w:hAnsi="Times New Roman"/>
                  <w:sz w:val="20"/>
                  <w:szCs w:val="20"/>
                  <w:shd w:val="clear" w:color="auto" w:fill="F7FDF7"/>
                  <w:lang w:val="ru-RU" w:eastAsia="ru-RU"/>
                </w:rPr>
                <w:t>-13922</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101E1A5E" w14:textId="77777777" w:rsidTr="00E977F8">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1A94E"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3.6.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8BC3A"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Деление в данном отношении.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49BAF6"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96560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041C8"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888AD" w14:textId="299CD879"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3AC0015B" w14:textId="77777777" w:rsidR="00E16E3C" w:rsidRPr="00E16E3C" w:rsidRDefault="00E16E3C" w:rsidP="00E977F8">
            <w:pPr>
              <w:spacing w:before="78" w:after="0" w:line="247" w:lineRule="auto"/>
              <w:ind w:left="72" w:right="288"/>
              <w:rPr>
                <w:sz w:val="20"/>
                <w:szCs w:val="20"/>
              </w:rPr>
            </w:pPr>
            <w:r w:rsidRPr="00E16E3C">
              <w:rPr>
                <w:rFonts w:ascii="Times New Roman" w:eastAsia="Times New Roman" w:hAnsi="Times New Roman"/>
                <w:color w:val="000000"/>
                <w:sz w:val="20"/>
                <w:szCs w:val="20"/>
                <w:lang w:val="ru-RU"/>
              </w:rPr>
              <w:t xml:space="preserve">Составлять отношения и пропорции, находить отношение величин, делить величину в данном отношении. </w:t>
            </w:r>
            <w:r w:rsidRPr="00E16E3C">
              <w:rPr>
                <w:rFonts w:ascii="Times New Roman" w:eastAsia="Times New Roman" w:hAnsi="Times New Roman"/>
                <w:color w:val="000000"/>
                <w:sz w:val="20"/>
                <w:szCs w:val="20"/>
              </w:rPr>
              <w:t>Находить экспериментальным путём отношение длины окружности к её диаметру.;</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7300D5D9" w14:textId="77777777" w:rsidR="00E16E3C" w:rsidRPr="00E16E3C" w:rsidRDefault="00E16E3C" w:rsidP="00E977F8">
            <w:pPr>
              <w:spacing w:before="78" w:after="0" w:line="252"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0218E537"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80" w:history="1">
              <w:r w:rsidR="00E16E3C" w:rsidRPr="00E16E3C">
                <w:rPr>
                  <w:rStyle w:val="aff7"/>
                  <w:rFonts w:ascii="Times New Roman" w:eastAsia="Times New Roman" w:hAnsi="Times New Roman"/>
                  <w:sz w:val="20"/>
                  <w:szCs w:val="20"/>
                  <w:shd w:val="clear" w:color="auto" w:fill="F7FDF7"/>
                  <w:lang w:eastAsia="ru-RU"/>
                </w:rPr>
                <w:t>https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www</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yaklass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ru</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matematika</w:t>
              </w:r>
              <w:r w:rsidR="00E16E3C" w:rsidRPr="00E16E3C">
                <w:rPr>
                  <w:rStyle w:val="aff7"/>
                  <w:rFonts w:ascii="Times New Roman" w:eastAsia="Times New Roman" w:hAnsi="Times New Roman"/>
                  <w:sz w:val="20"/>
                  <w:szCs w:val="20"/>
                  <w:shd w:val="clear" w:color="auto" w:fill="F7FDF7"/>
                  <w:lang w:val="ru-RU" w:eastAsia="ru-RU"/>
                </w:rPr>
                <w:t>/6-</w:t>
              </w:r>
              <w:r w:rsidR="00E16E3C" w:rsidRPr="00E16E3C">
                <w:rPr>
                  <w:rStyle w:val="aff7"/>
                  <w:rFonts w:ascii="Times New Roman" w:eastAsia="Times New Roman" w:hAnsi="Times New Roman"/>
                  <w:sz w:val="20"/>
                  <w:szCs w:val="20"/>
                  <w:shd w:val="clear" w:color="auto" w:fill="F7FDF7"/>
                  <w:lang w:eastAsia="ru-RU"/>
                </w:rPr>
                <w:t>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otnosheniia</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proportcii</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protcenty</w:t>
              </w:r>
              <w:r w:rsidR="00E16E3C" w:rsidRPr="00E16E3C">
                <w:rPr>
                  <w:rStyle w:val="aff7"/>
                  <w:rFonts w:ascii="Times New Roman" w:eastAsia="Times New Roman" w:hAnsi="Times New Roman"/>
                  <w:sz w:val="20"/>
                  <w:szCs w:val="20"/>
                  <w:shd w:val="clear" w:color="auto" w:fill="F7FDF7"/>
                  <w:lang w:val="ru-RU" w:eastAsia="ru-RU"/>
                </w:rPr>
                <w:t>-13922</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59EA832B" w14:textId="77777777" w:rsidTr="00E977F8">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64225"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3.7.</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84668D"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221F1F"/>
                <w:sz w:val="20"/>
                <w:szCs w:val="20"/>
              </w:rPr>
              <w:t>Масштаб, пропорция.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EF249"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81A3CC"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75BBAC"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ADAB45" w14:textId="012953BB"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18906497" w14:textId="77777777" w:rsidR="00E16E3C" w:rsidRPr="00E16E3C" w:rsidRDefault="00E16E3C" w:rsidP="00E977F8">
            <w:pPr>
              <w:spacing w:before="76" w:after="0" w:line="245" w:lineRule="auto"/>
              <w:ind w:left="72"/>
              <w:rPr>
                <w:sz w:val="20"/>
                <w:szCs w:val="20"/>
                <w:lang w:val="ru-RU"/>
              </w:rPr>
            </w:pPr>
            <w:r w:rsidRPr="00E16E3C">
              <w:rPr>
                <w:rFonts w:ascii="Times New Roman" w:eastAsia="Times New Roman" w:hAnsi="Times New Roman"/>
                <w:color w:val="000000"/>
                <w:sz w:val="20"/>
                <w:szCs w:val="20"/>
                <w:lang w:val="ru-RU"/>
              </w:rPr>
              <w:t>Интерпретировать масштаб как отношение величин, находить масштаб плана, карты и вычислять расстояния, используя масштаб;</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766FA542" w14:textId="77777777" w:rsidR="00E16E3C" w:rsidRPr="00E16E3C" w:rsidRDefault="00E16E3C" w:rsidP="00E977F8">
            <w:pPr>
              <w:spacing w:before="76" w:after="0" w:line="250"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423BBDB"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81" w:history="1">
              <w:r w:rsidR="00E16E3C" w:rsidRPr="00E16E3C">
                <w:rPr>
                  <w:rStyle w:val="aff7"/>
                  <w:rFonts w:ascii="Times New Roman" w:eastAsia="Times New Roman" w:hAnsi="Times New Roman"/>
                  <w:sz w:val="20"/>
                  <w:szCs w:val="20"/>
                  <w:shd w:val="clear" w:color="auto" w:fill="F7FDF7"/>
                  <w:lang w:eastAsia="ru-RU"/>
                </w:rPr>
                <w:t>https://www.yaklass.ru/p/matematika/6-klass/otnosheniia-proportcii-protcenty-13922</w:t>
              </w:r>
            </w:hyperlink>
            <w:r w:rsidR="00E16E3C" w:rsidRPr="00E16E3C">
              <w:rPr>
                <w:rFonts w:ascii="Times New Roman" w:eastAsia="Times New Roman" w:hAnsi="Times New Roman"/>
                <w:color w:val="000000"/>
                <w:sz w:val="20"/>
                <w:szCs w:val="20"/>
                <w:shd w:val="clear" w:color="auto" w:fill="F7FDF7"/>
                <w:lang w:eastAsia="ru-RU"/>
              </w:rPr>
              <w:t> </w:t>
            </w:r>
          </w:p>
        </w:tc>
      </w:tr>
    </w:tbl>
    <w:p w14:paraId="14B6F4D2" w14:textId="77777777" w:rsidR="00E16E3C" w:rsidRPr="00E16E3C" w:rsidRDefault="00E16E3C" w:rsidP="00E16E3C">
      <w:pPr>
        <w:spacing w:after="0" w:line="14" w:lineRule="exact"/>
        <w:rPr>
          <w:sz w:val="20"/>
          <w:szCs w:val="20"/>
        </w:rPr>
      </w:pPr>
    </w:p>
    <w:p w14:paraId="49DADADB" w14:textId="77777777" w:rsidR="00E16E3C" w:rsidRPr="00E16E3C" w:rsidRDefault="00E16E3C" w:rsidP="00E16E3C">
      <w:pPr>
        <w:rPr>
          <w:sz w:val="20"/>
          <w:szCs w:val="20"/>
        </w:rPr>
        <w:sectPr w:rsidR="00E16E3C" w:rsidRPr="00E16E3C">
          <w:pgSz w:w="16840" w:h="11900" w:orient="landscape"/>
          <w:pgMar w:top="284" w:right="640" w:bottom="496" w:left="666" w:header="720" w:footer="720" w:gutter="0"/>
          <w:cols w:space="720" w:equalWidth="0">
            <w:col w:w="15534" w:space="0"/>
          </w:cols>
          <w:docGrid w:linePitch="360"/>
        </w:sectPr>
      </w:pPr>
    </w:p>
    <w:p w14:paraId="6C0AD0BB" w14:textId="77777777" w:rsidR="00E16E3C" w:rsidRPr="00E16E3C" w:rsidRDefault="00E16E3C" w:rsidP="00E16E3C">
      <w:pPr>
        <w:spacing w:after="66" w:line="220" w:lineRule="exact"/>
        <w:rPr>
          <w:sz w:val="20"/>
          <w:szCs w:val="20"/>
        </w:rPr>
      </w:pPr>
    </w:p>
    <w:tbl>
      <w:tblPr>
        <w:tblW w:w="0" w:type="auto"/>
        <w:tblInd w:w="6" w:type="dxa"/>
        <w:tblLayout w:type="fixed"/>
        <w:tblLook w:val="04A0" w:firstRow="1" w:lastRow="0" w:firstColumn="1" w:lastColumn="0" w:noHBand="0" w:noVBand="1"/>
      </w:tblPr>
      <w:tblGrid>
        <w:gridCol w:w="468"/>
        <w:gridCol w:w="2558"/>
        <w:gridCol w:w="528"/>
        <w:gridCol w:w="1104"/>
        <w:gridCol w:w="1142"/>
        <w:gridCol w:w="864"/>
        <w:gridCol w:w="5414"/>
        <w:gridCol w:w="1286"/>
        <w:gridCol w:w="2138"/>
      </w:tblGrid>
      <w:tr w:rsidR="00E16E3C" w:rsidRPr="00D613D2" w14:paraId="5E56BC5B" w14:textId="77777777" w:rsidTr="00E977F8">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F69994"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3.8.</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6EC884"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Понятие процента.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F2C46"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23560"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66356"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DD4AD" w14:textId="297DE222"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5BD4C30B" w14:textId="77777777" w:rsidR="00E16E3C" w:rsidRPr="00E16E3C" w:rsidRDefault="00E16E3C" w:rsidP="00E977F8">
            <w:pPr>
              <w:spacing w:before="78" w:after="0" w:line="245" w:lineRule="auto"/>
              <w:ind w:left="72" w:right="720"/>
              <w:rPr>
                <w:sz w:val="20"/>
                <w:szCs w:val="20"/>
                <w:lang w:val="ru-RU"/>
              </w:rPr>
            </w:pPr>
            <w:r w:rsidRPr="00E16E3C">
              <w:rPr>
                <w:rFonts w:ascii="Times New Roman" w:eastAsia="Times New Roman" w:hAnsi="Times New Roman"/>
                <w:color w:val="000000"/>
                <w:sz w:val="20"/>
                <w:szCs w:val="20"/>
                <w:lang w:val="ru-RU"/>
              </w:rPr>
              <w:t>Объяснять, что такое процент, употреблять обороты речи со словом«процент».;</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0C4B60CE" w14:textId="77777777" w:rsidR="00E16E3C" w:rsidRPr="00E16E3C" w:rsidRDefault="00E16E3C" w:rsidP="00E977F8">
            <w:pPr>
              <w:spacing w:before="78" w:after="0" w:line="252"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2CD7037"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82" w:history="1">
              <w:r w:rsidR="00E16E3C" w:rsidRPr="00E16E3C">
                <w:rPr>
                  <w:rStyle w:val="aff7"/>
                  <w:rFonts w:ascii="Times New Roman" w:eastAsia="Times New Roman" w:hAnsi="Times New Roman"/>
                  <w:sz w:val="20"/>
                  <w:szCs w:val="20"/>
                  <w:shd w:val="clear" w:color="auto" w:fill="F7FDF7"/>
                  <w:lang w:eastAsia="ru-RU"/>
                </w:rPr>
                <w:t>https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www</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yaklass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ru</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matematika</w:t>
              </w:r>
              <w:r w:rsidR="00E16E3C" w:rsidRPr="00E16E3C">
                <w:rPr>
                  <w:rStyle w:val="aff7"/>
                  <w:rFonts w:ascii="Times New Roman" w:eastAsia="Times New Roman" w:hAnsi="Times New Roman"/>
                  <w:sz w:val="20"/>
                  <w:szCs w:val="20"/>
                  <w:shd w:val="clear" w:color="auto" w:fill="F7FDF7"/>
                  <w:lang w:val="ru-RU" w:eastAsia="ru-RU"/>
                </w:rPr>
                <w:t>/5-</w:t>
              </w:r>
              <w:r w:rsidR="00E16E3C" w:rsidRPr="00E16E3C">
                <w:rPr>
                  <w:rStyle w:val="aff7"/>
                  <w:rFonts w:ascii="Times New Roman" w:eastAsia="Times New Roman" w:hAnsi="Times New Roman"/>
                  <w:sz w:val="20"/>
                  <w:szCs w:val="20"/>
                  <w:shd w:val="clear" w:color="auto" w:fill="F7FDF7"/>
                  <w:lang w:eastAsia="ru-RU"/>
                </w:rPr>
                <w:t>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desiatichnye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drobi</w:t>
              </w:r>
              <w:r w:rsidR="00E16E3C" w:rsidRPr="00E16E3C">
                <w:rPr>
                  <w:rStyle w:val="aff7"/>
                  <w:rFonts w:ascii="Times New Roman" w:eastAsia="Times New Roman" w:hAnsi="Times New Roman"/>
                  <w:sz w:val="20"/>
                  <w:szCs w:val="20"/>
                  <w:shd w:val="clear" w:color="auto" w:fill="F7FDF7"/>
                  <w:lang w:val="ru-RU" w:eastAsia="ru-RU"/>
                </w:rPr>
                <w:t>-13880/</w:t>
              </w:r>
              <w:r w:rsidR="00E16E3C" w:rsidRPr="00E16E3C">
                <w:rPr>
                  <w:rStyle w:val="aff7"/>
                  <w:rFonts w:ascii="Times New Roman" w:eastAsia="Times New Roman" w:hAnsi="Times New Roman"/>
                  <w:sz w:val="20"/>
                  <w:szCs w:val="20"/>
                  <w:shd w:val="clear" w:color="auto" w:fill="F7FDF7"/>
                  <w:lang w:eastAsia="ru-RU"/>
                </w:rPr>
                <w:t>protcenty</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zadachi</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na</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protcenty</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nakhozhdenie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protcenta</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ot</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velichiny</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i</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veli</w:t>
              </w:r>
              <w:r w:rsidR="00E16E3C" w:rsidRPr="00E16E3C">
                <w:rPr>
                  <w:rStyle w:val="aff7"/>
                  <w:rFonts w:ascii="Times New Roman" w:eastAsia="Times New Roman" w:hAnsi="Times New Roman"/>
                  <w:sz w:val="20"/>
                  <w:szCs w:val="20"/>
                  <w:shd w:val="clear" w:color="auto" w:fill="F7FDF7"/>
                  <w:lang w:val="ru-RU" w:eastAsia="ru-RU"/>
                </w:rPr>
                <w:t>_-13738</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312DCDEC" w14:textId="77777777" w:rsidTr="00E977F8">
        <w:trPr>
          <w:trHeight w:hRule="exact" w:val="32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84C8C0"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3.9.</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16317C" w14:textId="77777777" w:rsidR="00E16E3C" w:rsidRPr="00E16E3C" w:rsidRDefault="00E16E3C" w:rsidP="00E977F8">
            <w:pPr>
              <w:spacing w:before="78" w:after="0" w:line="245" w:lineRule="auto"/>
              <w:ind w:left="72"/>
              <w:rPr>
                <w:sz w:val="20"/>
                <w:szCs w:val="20"/>
                <w:lang w:val="ru-RU"/>
              </w:rPr>
            </w:pPr>
            <w:r w:rsidRPr="00E16E3C">
              <w:rPr>
                <w:rFonts w:ascii="Times New Roman" w:eastAsia="Times New Roman" w:hAnsi="Times New Roman"/>
                <w:color w:val="221F1F"/>
                <w:sz w:val="20"/>
                <w:szCs w:val="20"/>
                <w:lang w:val="ru-RU"/>
              </w:rPr>
              <w:t>Вычисление процента от величины и величины по её проценту.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543A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237B0"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0F2DBC"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A541E" w14:textId="5D590AD7"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0D5A0667" w14:textId="77777777" w:rsidR="00E16E3C" w:rsidRPr="00E16E3C" w:rsidRDefault="00E16E3C" w:rsidP="00E977F8">
            <w:pPr>
              <w:spacing w:before="78" w:after="0" w:line="245" w:lineRule="auto"/>
              <w:ind w:left="72"/>
              <w:rPr>
                <w:sz w:val="20"/>
                <w:szCs w:val="20"/>
                <w:lang w:val="ru-RU"/>
              </w:rPr>
            </w:pPr>
            <w:r w:rsidRPr="00E16E3C">
              <w:rPr>
                <w:rFonts w:ascii="Times New Roman" w:eastAsia="Times New Roman" w:hAnsi="Times New Roman"/>
                <w:color w:val="000000"/>
                <w:sz w:val="20"/>
                <w:szCs w:val="20"/>
                <w:lang w:val="ru-RU"/>
              </w:rPr>
              <w:t>Выражать проценты в дробях и дроби в процентах, отношение двух величин в процентах.;</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51B44880" w14:textId="77777777" w:rsidR="00E16E3C" w:rsidRPr="00E16E3C" w:rsidRDefault="00E16E3C" w:rsidP="00E977F8">
            <w:pPr>
              <w:spacing w:before="78"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Практическая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 xml:space="preserve">листа»; </w:t>
            </w:r>
            <w:r w:rsidRPr="00E16E3C">
              <w:rPr>
                <w:sz w:val="20"/>
                <w:szCs w:val="20"/>
                <w:lang w:val="ru-RU"/>
              </w:rPr>
              <w:br/>
            </w: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0C4E415A"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83" w:history="1">
              <w:r w:rsidR="00E16E3C" w:rsidRPr="00E16E3C">
                <w:rPr>
                  <w:rStyle w:val="aff7"/>
                  <w:rFonts w:ascii="Times New Roman" w:eastAsia="Times New Roman" w:hAnsi="Times New Roman"/>
                  <w:sz w:val="20"/>
                  <w:szCs w:val="20"/>
                  <w:shd w:val="clear" w:color="auto" w:fill="F7FDF7"/>
                  <w:lang w:eastAsia="ru-RU"/>
                </w:rPr>
                <w:t>https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www</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yaklass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ru</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matematika</w:t>
              </w:r>
              <w:r w:rsidR="00E16E3C" w:rsidRPr="00E16E3C">
                <w:rPr>
                  <w:rStyle w:val="aff7"/>
                  <w:rFonts w:ascii="Times New Roman" w:eastAsia="Times New Roman" w:hAnsi="Times New Roman"/>
                  <w:sz w:val="20"/>
                  <w:szCs w:val="20"/>
                  <w:shd w:val="clear" w:color="auto" w:fill="F7FDF7"/>
                  <w:lang w:val="ru-RU" w:eastAsia="ru-RU"/>
                </w:rPr>
                <w:t>/5-</w:t>
              </w:r>
              <w:r w:rsidR="00E16E3C" w:rsidRPr="00E16E3C">
                <w:rPr>
                  <w:rStyle w:val="aff7"/>
                  <w:rFonts w:ascii="Times New Roman" w:eastAsia="Times New Roman" w:hAnsi="Times New Roman"/>
                  <w:sz w:val="20"/>
                  <w:szCs w:val="20"/>
                  <w:shd w:val="clear" w:color="auto" w:fill="F7FDF7"/>
                  <w:lang w:eastAsia="ru-RU"/>
                </w:rPr>
                <w:t>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desiatichnye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drobi</w:t>
              </w:r>
              <w:r w:rsidR="00E16E3C" w:rsidRPr="00E16E3C">
                <w:rPr>
                  <w:rStyle w:val="aff7"/>
                  <w:rFonts w:ascii="Times New Roman" w:eastAsia="Times New Roman" w:hAnsi="Times New Roman"/>
                  <w:sz w:val="20"/>
                  <w:szCs w:val="20"/>
                  <w:shd w:val="clear" w:color="auto" w:fill="F7FDF7"/>
                  <w:lang w:val="ru-RU" w:eastAsia="ru-RU"/>
                </w:rPr>
                <w:t>-13880/</w:t>
              </w:r>
              <w:r w:rsidR="00E16E3C" w:rsidRPr="00E16E3C">
                <w:rPr>
                  <w:rStyle w:val="aff7"/>
                  <w:rFonts w:ascii="Times New Roman" w:eastAsia="Times New Roman" w:hAnsi="Times New Roman"/>
                  <w:sz w:val="20"/>
                  <w:szCs w:val="20"/>
                  <w:shd w:val="clear" w:color="auto" w:fill="F7FDF7"/>
                  <w:lang w:eastAsia="ru-RU"/>
                </w:rPr>
                <w:t>protcenty</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zadachi</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na</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protcenty</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nakhozhdenie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protcenta</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ot</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velichiny</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i</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veli</w:t>
              </w:r>
              <w:r w:rsidR="00E16E3C" w:rsidRPr="00E16E3C">
                <w:rPr>
                  <w:rStyle w:val="aff7"/>
                  <w:rFonts w:ascii="Times New Roman" w:eastAsia="Times New Roman" w:hAnsi="Times New Roman"/>
                  <w:sz w:val="20"/>
                  <w:szCs w:val="20"/>
                  <w:shd w:val="clear" w:color="auto" w:fill="F7FDF7"/>
                  <w:lang w:val="ru-RU" w:eastAsia="ru-RU"/>
                </w:rPr>
                <w:t>_-13738</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29898CA1" w14:textId="77777777" w:rsidTr="00E977F8">
        <w:trPr>
          <w:trHeight w:hRule="exact" w:val="18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41A15D"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3.10.</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84355" w14:textId="77777777" w:rsidR="00E16E3C" w:rsidRPr="00E16E3C" w:rsidRDefault="00E16E3C" w:rsidP="00E977F8">
            <w:pPr>
              <w:spacing w:before="78" w:after="0" w:line="245" w:lineRule="auto"/>
              <w:ind w:right="432"/>
              <w:jc w:val="center"/>
              <w:rPr>
                <w:sz w:val="20"/>
                <w:szCs w:val="20"/>
                <w:lang w:val="ru-RU"/>
              </w:rPr>
            </w:pPr>
            <w:r w:rsidRPr="00E16E3C">
              <w:rPr>
                <w:rFonts w:ascii="Times New Roman" w:eastAsia="Times New Roman" w:hAnsi="Times New Roman"/>
                <w:color w:val="221F1F"/>
                <w:sz w:val="20"/>
                <w:szCs w:val="20"/>
                <w:lang w:val="ru-RU"/>
              </w:rPr>
              <w:t>Решение текстовых задач, со держащих дроби и проценты.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BBF7C"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0DED50"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55EAC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1DCB63" w14:textId="3C01D34D"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541053D4" w14:textId="77777777" w:rsidR="00E16E3C" w:rsidRPr="00E16E3C" w:rsidRDefault="00E16E3C" w:rsidP="00E977F8">
            <w:pPr>
              <w:spacing w:before="78" w:after="0" w:line="252" w:lineRule="auto"/>
              <w:ind w:left="72"/>
              <w:rPr>
                <w:sz w:val="20"/>
                <w:szCs w:val="20"/>
                <w:lang w:val="ru-RU"/>
              </w:rPr>
            </w:pPr>
            <w:r w:rsidRPr="00E16E3C">
              <w:rPr>
                <w:rFonts w:ascii="Times New Roman" w:eastAsia="Times New Roman" w:hAnsi="Times New Roman"/>
                <w:color w:val="000000"/>
                <w:sz w:val="20"/>
                <w:szCs w:val="20"/>
                <w:lang w:val="ru-RU"/>
              </w:rPr>
              <w:t xml:space="preserve">Вычислять процент от числа и число по его проценту; </w:t>
            </w:r>
            <w:r w:rsidRPr="00E16E3C">
              <w:rPr>
                <w:sz w:val="20"/>
                <w:szCs w:val="20"/>
                <w:lang w:val="ru-RU"/>
              </w:rPr>
              <w:br/>
            </w:r>
            <w:r w:rsidRPr="00E16E3C">
              <w:rPr>
                <w:rFonts w:ascii="Times New Roman" w:eastAsia="Times New Roman" w:hAnsi="Times New Roman"/>
                <w:color w:val="000000"/>
                <w:sz w:val="20"/>
                <w:szCs w:val="20"/>
                <w:lang w:val="ru-RU"/>
              </w:rPr>
              <w:t xml:space="preserve">Округлять дроби и проценты, находить приближения чисел.; </w:t>
            </w:r>
            <w:r w:rsidRPr="00E16E3C">
              <w:rPr>
                <w:sz w:val="20"/>
                <w:szCs w:val="20"/>
                <w:lang w:val="ru-RU"/>
              </w:rPr>
              <w:br/>
            </w:r>
            <w:r w:rsidRPr="00E16E3C">
              <w:rPr>
                <w:rFonts w:ascii="Times New Roman" w:eastAsia="Times New Roman" w:hAnsi="Times New Roman"/>
                <w:color w:val="000000"/>
                <w:sz w:val="20"/>
                <w:szCs w:val="20"/>
                <w:lang w:val="ru-RU"/>
              </w:rPr>
              <w:t xml:space="preserve">Решать задачи на части, проценты, пропорции, на нахождение дроби </w:t>
            </w:r>
            <w:r w:rsidRPr="00E16E3C">
              <w:rPr>
                <w:sz w:val="20"/>
                <w:szCs w:val="20"/>
                <w:lang w:val="ru-RU"/>
              </w:rPr>
              <w:br/>
            </w:r>
            <w:r w:rsidRPr="00E16E3C">
              <w:rPr>
                <w:rFonts w:ascii="Times New Roman" w:eastAsia="Times New Roman" w:hAnsi="Times New Roman"/>
                <w:color w:val="000000"/>
                <w:sz w:val="20"/>
                <w:szCs w:val="20"/>
                <w:lang w:val="ru-RU"/>
              </w:rPr>
              <w:t>(процента) от величины и величины по её дроби (проценту), дроби (процента), который составляет одна величина от другой.;</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116CD511" w14:textId="77777777" w:rsidR="00E16E3C" w:rsidRPr="00E16E3C" w:rsidRDefault="00E16E3C" w:rsidP="00E977F8">
            <w:pPr>
              <w:spacing w:before="78"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Контрольная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1736B9FB"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84" w:history="1">
              <w:r w:rsidR="00E16E3C" w:rsidRPr="00E16E3C">
                <w:rPr>
                  <w:rStyle w:val="aff7"/>
                  <w:rFonts w:ascii="Times New Roman" w:eastAsia="Times New Roman" w:hAnsi="Times New Roman"/>
                  <w:sz w:val="20"/>
                  <w:szCs w:val="20"/>
                  <w:shd w:val="clear" w:color="auto" w:fill="F7FDF7"/>
                  <w:lang w:eastAsia="ru-RU"/>
                </w:rPr>
                <w:t>https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www</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yaklass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ru</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matematika</w:t>
              </w:r>
              <w:r w:rsidR="00E16E3C" w:rsidRPr="00E16E3C">
                <w:rPr>
                  <w:rStyle w:val="aff7"/>
                  <w:rFonts w:ascii="Times New Roman" w:eastAsia="Times New Roman" w:hAnsi="Times New Roman"/>
                  <w:sz w:val="20"/>
                  <w:szCs w:val="20"/>
                  <w:shd w:val="clear" w:color="auto" w:fill="F7FDF7"/>
                  <w:lang w:val="ru-RU" w:eastAsia="ru-RU"/>
                </w:rPr>
                <w:t>/5-</w:t>
              </w:r>
              <w:r w:rsidR="00E16E3C" w:rsidRPr="00E16E3C">
                <w:rPr>
                  <w:rStyle w:val="aff7"/>
                  <w:rFonts w:ascii="Times New Roman" w:eastAsia="Times New Roman" w:hAnsi="Times New Roman"/>
                  <w:sz w:val="20"/>
                  <w:szCs w:val="20"/>
                  <w:shd w:val="clear" w:color="auto" w:fill="F7FDF7"/>
                  <w:lang w:eastAsia="ru-RU"/>
                </w:rPr>
                <w:t>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desiatichnye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drobi</w:t>
              </w:r>
              <w:r w:rsidR="00E16E3C" w:rsidRPr="00E16E3C">
                <w:rPr>
                  <w:rStyle w:val="aff7"/>
                  <w:rFonts w:ascii="Times New Roman" w:eastAsia="Times New Roman" w:hAnsi="Times New Roman"/>
                  <w:sz w:val="20"/>
                  <w:szCs w:val="20"/>
                  <w:shd w:val="clear" w:color="auto" w:fill="F7FDF7"/>
                  <w:lang w:val="ru-RU" w:eastAsia="ru-RU"/>
                </w:rPr>
                <w:t>-13880/</w:t>
              </w:r>
              <w:r w:rsidR="00E16E3C" w:rsidRPr="00E16E3C">
                <w:rPr>
                  <w:rStyle w:val="aff7"/>
                  <w:rFonts w:ascii="Times New Roman" w:eastAsia="Times New Roman" w:hAnsi="Times New Roman"/>
                  <w:sz w:val="20"/>
                  <w:szCs w:val="20"/>
                  <w:shd w:val="clear" w:color="auto" w:fill="F7FDF7"/>
                  <w:lang w:eastAsia="ru-RU"/>
                </w:rPr>
                <w:t>protcenty</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zadachi</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na</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protcenty</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nakhozhdenie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protcenta</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ot</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velichiny</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i</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veli</w:t>
              </w:r>
              <w:r w:rsidR="00E16E3C" w:rsidRPr="00E16E3C">
                <w:rPr>
                  <w:rStyle w:val="aff7"/>
                  <w:rFonts w:ascii="Times New Roman" w:eastAsia="Times New Roman" w:hAnsi="Times New Roman"/>
                  <w:sz w:val="20"/>
                  <w:szCs w:val="20"/>
                  <w:shd w:val="clear" w:color="auto" w:fill="F7FDF7"/>
                  <w:lang w:val="ru-RU" w:eastAsia="ru-RU"/>
                </w:rPr>
                <w:t>_-13738</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58E9DDB9"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4CA0B"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3.11.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7BB66" w14:textId="77777777" w:rsidR="00E16E3C" w:rsidRPr="00E16E3C" w:rsidRDefault="00E16E3C" w:rsidP="00E977F8">
            <w:pPr>
              <w:spacing w:before="76" w:after="0" w:line="245" w:lineRule="auto"/>
              <w:ind w:left="72" w:right="144"/>
              <w:rPr>
                <w:sz w:val="20"/>
                <w:szCs w:val="20"/>
                <w:lang w:val="ru-RU"/>
              </w:rPr>
            </w:pPr>
            <w:r w:rsidRPr="00E16E3C">
              <w:rPr>
                <w:rFonts w:ascii="Times New Roman" w:eastAsia="Times New Roman" w:hAnsi="Times New Roman"/>
                <w:color w:val="221F1F"/>
                <w:sz w:val="20"/>
                <w:szCs w:val="20"/>
                <w:lang w:val="ru-RU"/>
              </w:rPr>
              <w:t>Практическая работа «Отношение длины окружности к её диаметру»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D02C2"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FA9FD"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91CC2"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1341D" w14:textId="2D14166D"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5CA91D1E" w14:textId="77777777" w:rsidR="00E16E3C" w:rsidRPr="00E16E3C" w:rsidRDefault="00E16E3C" w:rsidP="00E977F8">
            <w:pPr>
              <w:spacing w:before="76" w:after="0" w:line="245" w:lineRule="auto"/>
              <w:ind w:left="72" w:right="144"/>
              <w:rPr>
                <w:sz w:val="20"/>
                <w:szCs w:val="20"/>
                <w:lang w:val="ru-RU"/>
              </w:rPr>
            </w:pPr>
            <w:r w:rsidRPr="00E16E3C">
              <w:rPr>
                <w:rFonts w:ascii="Times New Roman" w:eastAsia="Times New Roman" w:hAnsi="Times New Roman"/>
                <w:color w:val="000000"/>
                <w:sz w:val="20"/>
                <w:szCs w:val="20"/>
                <w:lang w:val="ru-RU"/>
              </w:rPr>
              <w:t>Извлекать информацию из таблиц и диаграмм, интерпретировать табличные данные, определять наибольшее и наименьшее из представленных данных;</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5ECEE6E8" w14:textId="77777777" w:rsidR="00E16E3C" w:rsidRPr="00E16E3C" w:rsidRDefault="00E16E3C" w:rsidP="00E977F8">
            <w:pPr>
              <w:spacing w:before="76" w:after="0" w:line="252" w:lineRule="auto"/>
              <w:ind w:left="74" w:right="14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Практическая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27D3869"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85" w:history="1">
              <w:r w:rsidR="00E16E3C" w:rsidRPr="00E16E3C">
                <w:rPr>
                  <w:rStyle w:val="aff7"/>
                  <w:rFonts w:ascii="Times New Roman" w:eastAsia="Times New Roman" w:hAnsi="Times New Roman"/>
                  <w:sz w:val="20"/>
                  <w:szCs w:val="20"/>
                  <w:shd w:val="clear" w:color="auto" w:fill="F7FDF7"/>
                  <w:lang w:eastAsia="ru-RU"/>
                </w:rPr>
                <w:t>https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www</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yaklass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ru</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matematika</w:t>
              </w:r>
              <w:r w:rsidR="00E16E3C" w:rsidRPr="00E16E3C">
                <w:rPr>
                  <w:rStyle w:val="aff7"/>
                  <w:rFonts w:ascii="Times New Roman" w:eastAsia="Times New Roman" w:hAnsi="Times New Roman"/>
                  <w:sz w:val="20"/>
                  <w:szCs w:val="20"/>
                  <w:shd w:val="clear" w:color="auto" w:fill="F7FDF7"/>
                  <w:lang w:val="ru-RU" w:eastAsia="ru-RU"/>
                </w:rPr>
                <w:t>/5-</w:t>
              </w:r>
              <w:r w:rsidR="00E16E3C" w:rsidRPr="00E16E3C">
                <w:rPr>
                  <w:rStyle w:val="aff7"/>
                  <w:rFonts w:ascii="Times New Roman" w:eastAsia="Times New Roman" w:hAnsi="Times New Roman"/>
                  <w:sz w:val="20"/>
                  <w:szCs w:val="20"/>
                  <w:shd w:val="clear" w:color="auto" w:fill="F7FDF7"/>
                  <w:lang w:eastAsia="ru-RU"/>
                </w:rPr>
                <w:t>klass</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desiatichnye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drobi</w:t>
              </w:r>
              <w:r w:rsidR="00E16E3C" w:rsidRPr="00E16E3C">
                <w:rPr>
                  <w:rStyle w:val="aff7"/>
                  <w:rFonts w:ascii="Times New Roman" w:eastAsia="Times New Roman" w:hAnsi="Times New Roman"/>
                  <w:sz w:val="20"/>
                  <w:szCs w:val="20"/>
                  <w:shd w:val="clear" w:color="auto" w:fill="F7FDF7"/>
                  <w:lang w:val="ru-RU" w:eastAsia="ru-RU"/>
                </w:rPr>
                <w:t>-13880/</w:t>
              </w:r>
              <w:r w:rsidR="00E16E3C" w:rsidRPr="00E16E3C">
                <w:rPr>
                  <w:rStyle w:val="aff7"/>
                  <w:rFonts w:ascii="Times New Roman" w:eastAsia="Times New Roman" w:hAnsi="Times New Roman"/>
                  <w:sz w:val="20"/>
                  <w:szCs w:val="20"/>
                  <w:shd w:val="clear" w:color="auto" w:fill="F7FDF7"/>
                  <w:lang w:eastAsia="ru-RU"/>
                </w:rPr>
                <w:t>protcenty</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zadachi</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na</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protcenty</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nakhozhdenie</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protcenta</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ot</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velichiny</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i</w:t>
              </w:r>
              <w:r w:rsidR="00E16E3C" w:rsidRPr="00E16E3C">
                <w:rPr>
                  <w:rStyle w:val="aff7"/>
                  <w:rFonts w:ascii="Times New Roman" w:eastAsia="Times New Roman" w:hAnsi="Times New Roman"/>
                  <w:sz w:val="20"/>
                  <w:szCs w:val="20"/>
                  <w:shd w:val="clear" w:color="auto" w:fill="F7FDF7"/>
                  <w:lang w:val="ru-RU" w:eastAsia="ru-RU"/>
                </w:rPr>
                <w:t>-</w:t>
              </w:r>
              <w:r w:rsidR="00E16E3C" w:rsidRPr="00E16E3C">
                <w:rPr>
                  <w:rStyle w:val="aff7"/>
                  <w:rFonts w:ascii="Times New Roman" w:eastAsia="Times New Roman" w:hAnsi="Times New Roman"/>
                  <w:sz w:val="20"/>
                  <w:szCs w:val="20"/>
                  <w:shd w:val="clear" w:color="auto" w:fill="F7FDF7"/>
                  <w:lang w:eastAsia="ru-RU"/>
                </w:rPr>
                <w:t>veli</w:t>
              </w:r>
              <w:r w:rsidR="00E16E3C" w:rsidRPr="00E16E3C">
                <w:rPr>
                  <w:rStyle w:val="aff7"/>
                  <w:rFonts w:ascii="Times New Roman" w:eastAsia="Times New Roman" w:hAnsi="Times New Roman"/>
                  <w:sz w:val="20"/>
                  <w:szCs w:val="20"/>
                  <w:shd w:val="clear" w:color="auto" w:fill="F7FDF7"/>
                  <w:lang w:val="ru-RU" w:eastAsia="ru-RU"/>
                </w:rPr>
                <w:t>_-13738</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15396E5D" w14:textId="77777777" w:rsidTr="00E977F8">
        <w:trPr>
          <w:trHeight w:hRule="exact" w:val="348"/>
        </w:trPr>
        <w:tc>
          <w:tcPr>
            <w:tcW w:w="30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EEBEA49"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87B175"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32</w:t>
            </w:r>
          </w:p>
        </w:tc>
        <w:tc>
          <w:tcPr>
            <w:tcW w:w="1194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FAFC585" w14:textId="77777777" w:rsidR="00E16E3C" w:rsidRPr="00E16E3C" w:rsidRDefault="00E16E3C" w:rsidP="00E977F8">
            <w:pPr>
              <w:rPr>
                <w:sz w:val="20"/>
                <w:szCs w:val="20"/>
              </w:rPr>
            </w:pPr>
          </w:p>
        </w:tc>
      </w:tr>
      <w:tr w:rsidR="00E16E3C" w:rsidRPr="00E16E3C" w14:paraId="0B62E415" w14:textId="77777777" w:rsidTr="00E977F8">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74BA0C1"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b/>
                <w:color w:val="000000"/>
                <w:sz w:val="20"/>
                <w:szCs w:val="20"/>
              </w:rPr>
              <w:t xml:space="preserve">Раздел 4. </w:t>
            </w:r>
            <w:r w:rsidRPr="00E16E3C">
              <w:rPr>
                <w:rFonts w:ascii="Times New Roman" w:eastAsia="Times New Roman" w:hAnsi="Times New Roman"/>
                <w:b/>
                <w:color w:val="221F1F"/>
                <w:sz w:val="20"/>
                <w:szCs w:val="20"/>
              </w:rPr>
              <w:t>Наглядная геометрия. Симметрия</w:t>
            </w:r>
          </w:p>
        </w:tc>
      </w:tr>
      <w:tr w:rsidR="00E16E3C" w:rsidRPr="00E16E3C" w14:paraId="1A230C94" w14:textId="77777777" w:rsidTr="00E977F8">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4B68B"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4.1.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BE62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Осевая симметрия.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6A844B"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622EA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A57F63"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14B8F5" w14:textId="76AD2B30" w:rsidR="00E16E3C" w:rsidRPr="00E16E3C" w:rsidRDefault="00E16E3C" w:rsidP="00E977F8">
            <w:pPr>
              <w:spacing w:before="78" w:after="0" w:line="230"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64084720" w14:textId="77777777" w:rsidR="00E16E3C" w:rsidRPr="00E16E3C" w:rsidRDefault="00E16E3C" w:rsidP="00E977F8">
            <w:pPr>
              <w:spacing w:before="78" w:after="0" w:line="252" w:lineRule="auto"/>
              <w:ind w:left="72" w:right="144"/>
              <w:rPr>
                <w:sz w:val="20"/>
                <w:szCs w:val="20"/>
                <w:lang w:val="ru-RU"/>
              </w:rPr>
            </w:pPr>
            <w:r w:rsidRPr="00E16E3C">
              <w:rPr>
                <w:rFonts w:ascii="Times New Roman" w:eastAsia="Times New Roman" w:hAnsi="Times New Roman"/>
                <w:color w:val="000000"/>
                <w:sz w:val="20"/>
                <w:szCs w:val="20"/>
                <w:lang w:val="ru-RU"/>
              </w:rPr>
              <w:t xml:space="preserve">Распознавать на чертежах и изображениях, изображать от руки, строить с помощью инструментов фигуру (отрезок, ломаную, треугольник, </w:t>
            </w:r>
            <w:r w:rsidRPr="00E16E3C">
              <w:rPr>
                <w:sz w:val="20"/>
                <w:szCs w:val="20"/>
                <w:lang w:val="ru-RU"/>
              </w:rPr>
              <w:br/>
            </w:r>
            <w:r w:rsidRPr="00E16E3C">
              <w:rPr>
                <w:rFonts w:ascii="Times New Roman" w:eastAsia="Times New Roman" w:hAnsi="Times New Roman"/>
                <w:color w:val="000000"/>
                <w:sz w:val="20"/>
                <w:szCs w:val="20"/>
                <w:lang w:val="ru-RU"/>
              </w:rPr>
              <w:t xml:space="preserve">прямоугольник, окружность), симметричную данной относительно прямой, точки.; </w:t>
            </w:r>
            <w:r w:rsidRPr="00E16E3C">
              <w:rPr>
                <w:sz w:val="20"/>
                <w:szCs w:val="20"/>
                <w:lang w:val="ru-RU"/>
              </w:rPr>
              <w:br/>
            </w:r>
            <w:r w:rsidRPr="00E16E3C">
              <w:rPr>
                <w:rFonts w:ascii="Times New Roman" w:eastAsia="Times New Roman" w:hAnsi="Times New Roman"/>
                <w:color w:val="000000"/>
                <w:sz w:val="20"/>
                <w:szCs w:val="20"/>
                <w:lang w:val="ru-RU"/>
              </w:rPr>
              <w:t>Находить примеры симметрии в окружающем мире.;</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2C9D7257" w14:textId="77777777" w:rsidR="00E16E3C" w:rsidRPr="00E16E3C" w:rsidRDefault="00E16E3C" w:rsidP="00E977F8">
            <w:pPr>
              <w:spacing w:before="78" w:after="0" w:line="250"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3833AC" w14:textId="77777777" w:rsidR="00E16E3C" w:rsidRPr="00E16E3C" w:rsidRDefault="00000000" w:rsidP="00E977F8">
            <w:pPr>
              <w:spacing w:before="78" w:after="0" w:line="252" w:lineRule="auto"/>
              <w:ind w:left="72"/>
              <w:rPr>
                <w:sz w:val="20"/>
                <w:szCs w:val="20"/>
              </w:rPr>
            </w:pPr>
            <w:hyperlink r:id="rId86" w:history="1">
              <w:r w:rsidR="00E16E3C" w:rsidRPr="00E16E3C">
                <w:rPr>
                  <w:rFonts w:ascii="Times New Roman" w:eastAsia="Times New Roman" w:hAnsi="Times New Roman"/>
                  <w:color w:val="0000FF"/>
                  <w:sz w:val="20"/>
                  <w:szCs w:val="20"/>
                  <w:u w:val="single"/>
                  <w:shd w:val="clear" w:color="auto" w:fill="F7FDF7"/>
                  <w:lang w:eastAsia="ru-RU"/>
                </w:rPr>
                <w:t>https://www.yaklass.ru/p/matematika/6-klass/geometricheskie-figury-i-tela-simmetriia-na-ploskosti-13781</w:t>
              </w:r>
            </w:hyperlink>
            <w:r w:rsidR="00E16E3C" w:rsidRPr="00E16E3C">
              <w:rPr>
                <w:rFonts w:ascii="Times New Roman" w:eastAsia="Times New Roman" w:hAnsi="Times New Roman"/>
                <w:color w:val="000000"/>
                <w:sz w:val="20"/>
                <w:szCs w:val="20"/>
                <w:shd w:val="clear" w:color="auto" w:fill="F7FDF7"/>
                <w:lang w:eastAsia="ru-RU"/>
              </w:rPr>
              <w:t> </w:t>
            </w:r>
          </w:p>
        </w:tc>
      </w:tr>
    </w:tbl>
    <w:p w14:paraId="4DA63AFE" w14:textId="77777777" w:rsidR="00E16E3C" w:rsidRPr="00E16E3C" w:rsidRDefault="00E16E3C" w:rsidP="00E16E3C">
      <w:pPr>
        <w:spacing w:after="0" w:line="14" w:lineRule="exact"/>
        <w:rPr>
          <w:sz w:val="20"/>
          <w:szCs w:val="20"/>
        </w:rPr>
      </w:pPr>
    </w:p>
    <w:p w14:paraId="7D320912" w14:textId="77777777" w:rsidR="00E16E3C" w:rsidRPr="00E16E3C" w:rsidRDefault="00E16E3C" w:rsidP="00E16E3C">
      <w:pPr>
        <w:rPr>
          <w:sz w:val="20"/>
          <w:szCs w:val="20"/>
        </w:rPr>
        <w:sectPr w:rsidR="00E16E3C" w:rsidRPr="00E16E3C">
          <w:pgSz w:w="16840" w:h="11900" w:orient="landscape"/>
          <w:pgMar w:top="284" w:right="640" w:bottom="694" w:left="666" w:header="720" w:footer="720" w:gutter="0"/>
          <w:cols w:space="720" w:equalWidth="0">
            <w:col w:w="15534" w:space="0"/>
          </w:cols>
          <w:docGrid w:linePitch="360"/>
        </w:sectPr>
      </w:pPr>
    </w:p>
    <w:p w14:paraId="0392FFD6" w14:textId="77777777" w:rsidR="00E16E3C" w:rsidRPr="00E16E3C" w:rsidRDefault="00E16E3C" w:rsidP="00E16E3C">
      <w:pPr>
        <w:spacing w:after="66" w:line="220" w:lineRule="exact"/>
        <w:rPr>
          <w:sz w:val="20"/>
          <w:szCs w:val="20"/>
        </w:rPr>
      </w:pPr>
    </w:p>
    <w:tbl>
      <w:tblPr>
        <w:tblW w:w="0" w:type="auto"/>
        <w:tblInd w:w="6" w:type="dxa"/>
        <w:tblLayout w:type="fixed"/>
        <w:tblLook w:val="04A0" w:firstRow="1" w:lastRow="0" w:firstColumn="1" w:lastColumn="0" w:noHBand="0" w:noVBand="1"/>
      </w:tblPr>
      <w:tblGrid>
        <w:gridCol w:w="468"/>
        <w:gridCol w:w="2558"/>
        <w:gridCol w:w="528"/>
        <w:gridCol w:w="1104"/>
        <w:gridCol w:w="1142"/>
        <w:gridCol w:w="864"/>
        <w:gridCol w:w="5414"/>
        <w:gridCol w:w="1286"/>
        <w:gridCol w:w="2138"/>
      </w:tblGrid>
      <w:tr w:rsidR="00E16E3C" w:rsidRPr="00E16E3C" w14:paraId="6D699AE7"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D77CE"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4.2.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99E31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Центральная симметрия.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AC21A"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E52ED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43E92B"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4ED63" w14:textId="6C5EB73D"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7223D5D7" w14:textId="77777777" w:rsidR="00E16E3C" w:rsidRPr="00E16E3C" w:rsidRDefault="00E16E3C" w:rsidP="00E977F8">
            <w:pPr>
              <w:spacing w:before="78" w:after="0" w:line="252" w:lineRule="auto"/>
              <w:ind w:left="72" w:right="144"/>
              <w:rPr>
                <w:sz w:val="20"/>
                <w:szCs w:val="20"/>
                <w:lang w:val="ru-RU"/>
              </w:rPr>
            </w:pPr>
            <w:r w:rsidRPr="00E16E3C">
              <w:rPr>
                <w:rFonts w:ascii="Times New Roman" w:eastAsia="Times New Roman" w:hAnsi="Times New Roman"/>
                <w:color w:val="000000"/>
                <w:sz w:val="20"/>
                <w:szCs w:val="20"/>
                <w:lang w:val="ru-RU"/>
              </w:rPr>
              <w:t xml:space="preserve">Распознавать на чертежах и изображениях, изображать от руки, строить с помощью инструментов фигуру (отрезок, ломаную, треугольник, </w:t>
            </w:r>
            <w:r w:rsidRPr="00E16E3C">
              <w:rPr>
                <w:sz w:val="20"/>
                <w:szCs w:val="20"/>
                <w:lang w:val="ru-RU"/>
              </w:rPr>
              <w:br/>
            </w:r>
            <w:r w:rsidRPr="00E16E3C">
              <w:rPr>
                <w:rFonts w:ascii="Times New Roman" w:eastAsia="Times New Roman" w:hAnsi="Times New Roman"/>
                <w:color w:val="000000"/>
                <w:sz w:val="20"/>
                <w:szCs w:val="20"/>
                <w:lang w:val="ru-RU"/>
              </w:rPr>
              <w:t xml:space="preserve">прямоугольник, окружность), симметричную данной относительно прямой, точки.; </w:t>
            </w:r>
            <w:r w:rsidRPr="00E16E3C">
              <w:rPr>
                <w:sz w:val="20"/>
                <w:szCs w:val="20"/>
                <w:lang w:val="ru-RU"/>
              </w:rPr>
              <w:br/>
            </w:r>
            <w:r w:rsidRPr="00E16E3C">
              <w:rPr>
                <w:rFonts w:ascii="Times New Roman" w:eastAsia="Times New Roman" w:hAnsi="Times New Roman"/>
                <w:color w:val="000000"/>
                <w:sz w:val="20"/>
                <w:szCs w:val="20"/>
                <w:lang w:val="ru-RU"/>
              </w:rPr>
              <w:t>Находить примеры симметрии в окружающем мире.;</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63CF8201"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2ABB4598"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87" w:history="1">
              <w:r w:rsidR="00E16E3C" w:rsidRPr="00E16E3C">
                <w:rPr>
                  <w:rStyle w:val="aff7"/>
                  <w:rFonts w:ascii="Times New Roman" w:eastAsia="Times New Roman" w:hAnsi="Times New Roman"/>
                  <w:sz w:val="20"/>
                  <w:szCs w:val="20"/>
                  <w:shd w:val="clear" w:color="auto" w:fill="F7FDF7"/>
                  <w:lang w:eastAsia="ru-RU"/>
                </w:rPr>
                <w:t>https://www.yaklass.ru/p/matematika/6-klass/geometricheskie-figury-i-tela-simmetriia-na-ploskosti-13781</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4A4C06E3" w14:textId="77777777" w:rsidTr="00E977F8">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688316"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4.3.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99D83"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Построение симметричных фигур.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9C7F1D"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C52AD1"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085F01"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1835B" w14:textId="08A88118" w:rsidR="00E16E3C" w:rsidRPr="00E16E3C" w:rsidRDefault="00E16E3C" w:rsidP="00E977F8">
            <w:pPr>
              <w:spacing w:before="78" w:after="0" w:line="230"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0E88F34F" w14:textId="77777777" w:rsidR="00E16E3C" w:rsidRPr="00E16E3C" w:rsidRDefault="00E16E3C" w:rsidP="00E977F8">
            <w:pPr>
              <w:spacing w:before="78" w:after="0" w:line="230" w:lineRule="auto"/>
              <w:ind w:left="72"/>
              <w:rPr>
                <w:sz w:val="20"/>
                <w:szCs w:val="20"/>
                <w:lang w:val="ru-RU"/>
              </w:rPr>
            </w:pPr>
            <w:r w:rsidRPr="00E16E3C">
              <w:rPr>
                <w:rFonts w:ascii="Times New Roman" w:eastAsia="Times New Roman" w:hAnsi="Times New Roman"/>
                <w:color w:val="000000"/>
                <w:sz w:val="20"/>
                <w:szCs w:val="20"/>
                <w:lang w:val="ru-RU"/>
              </w:rPr>
              <w:t>Моделировать из бумаги две фигуры, симметричные относительно прямой.;</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36EAC87C"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81A0C05"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88" w:history="1">
              <w:r w:rsidR="00E16E3C" w:rsidRPr="00E16E3C">
                <w:rPr>
                  <w:rStyle w:val="aff7"/>
                  <w:rFonts w:ascii="Times New Roman" w:eastAsia="Times New Roman" w:hAnsi="Times New Roman"/>
                  <w:sz w:val="20"/>
                  <w:szCs w:val="20"/>
                  <w:shd w:val="clear" w:color="auto" w:fill="F7FDF7"/>
                  <w:lang w:eastAsia="ru-RU"/>
                </w:rPr>
                <w:t>https://www.yaklass.ru/p/matematika/6-klass/geometricheskie-figury-i-tela-simmetriia-na-ploskosti-13781</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64477ECD"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121F5"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4.4.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098A1" w14:textId="77777777" w:rsidR="00E16E3C" w:rsidRPr="00E16E3C" w:rsidRDefault="00E16E3C" w:rsidP="00E977F8">
            <w:pPr>
              <w:spacing w:before="76" w:after="0" w:line="245" w:lineRule="auto"/>
              <w:ind w:left="72" w:right="432"/>
              <w:rPr>
                <w:sz w:val="20"/>
                <w:szCs w:val="20"/>
              </w:rPr>
            </w:pPr>
            <w:r w:rsidRPr="00E16E3C">
              <w:rPr>
                <w:rFonts w:ascii="Times New Roman" w:eastAsia="Times New Roman" w:hAnsi="Times New Roman"/>
                <w:color w:val="221F1F"/>
                <w:sz w:val="20"/>
                <w:szCs w:val="20"/>
              </w:rPr>
              <w:t>Практическая работа «Осевая симметрия».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C5684"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FF3BA"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5DE18"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6090C" w14:textId="436D38C8"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7D55F263" w14:textId="77777777" w:rsidR="00E16E3C" w:rsidRPr="00E16E3C" w:rsidRDefault="00E16E3C" w:rsidP="00E977F8">
            <w:pPr>
              <w:spacing w:before="76" w:after="0" w:line="250" w:lineRule="auto"/>
              <w:ind w:left="72" w:right="144"/>
              <w:rPr>
                <w:sz w:val="20"/>
                <w:szCs w:val="20"/>
                <w:lang w:val="ru-RU"/>
              </w:rPr>
            </w:pPr>
            <w:r w:rsidRPr="00E16E3C">
              <w:rPr>
                <w:rFonts w:ascii="Times New Roman" w:eastAsia="Times New Roman" w:hAnsi="Times New Roman"/>
                <w:color w:val="000000"/>
                <w:sz w:val="20"/>
                <w:szCs w:val="20"/>
                <w:lang w:val="ru-RU"/>
              </w:rPr>
              <w:t xml:space="preserve">Исследовать свойства изученных фигур, связанные с симметрией, используя эксперимент, наблюдение, моделирование.; </w:t>
            </w:r>
            <w:r w:rsidRPr="00E16E3C">
              <w:rPr>
                <w:sz w:val="20"/>
                <w:szCs w:val="20"/>
                <w:lang w:val="ru-RU"/>
              </w:rPr>
              <w:br/>
            </w:r>
            <w:r w:rsidRPr="00E16E3C">
              <w:rPr>
                <w:rFonts w:ascii="Times New Roman" w:eastAsia="Times New Roman" w:hAnsi="Times New Roman"/>
                <w:color w:val="000000"/>
                <w:sz w:val="20"/>
                <w:szCs w:val="20"/>
                <w:lang w:val="ru-RU"/>
              </w:rPr>
              <w:t>Обосновывать, опровергать с помощью контрпримеров утверждения о симметрии фигур;</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6540C8C8" w14:textId="77777777" w:rsidR="00E16E3C" w:rsidRPr="00E16E3C" w:rsidRDefault="00E16E3C" w:rsidP="00E977F8">
            <w:pPr>
              <w:spacing w:before="76" w:after="0" w:line="250"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01639493"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89" w:history="1">
              <w:r w:rsidR="00E16E3C" w:rsidRPr="00E16E3C">
                <w:rPr>
                  <w:rStyle w:val="aff7"/>
                  <w:rFonts w:ascii="Times New Roman" w:eastAsia="Times New Roman" w:hAnsi="Times New Roman"/>
                  <w:sz w:val="20"/>
                  <w:szCs w:val="20"/>
                  <w:shd w:val="clear" w:color="auto" w:fill="F7FDF7"/>
                  <w:lang w:eastAsia="ru-RU"/>
                </w:rPr>
                <w:t>https://www.yaklass.ru/p/matematika/6-klass/geometricheskie-figury-i-tela-simmetriia-na-ploskosti-13781</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704FE62E" w14:textId="77777777" w:rsidTr="00E977F8">
        <w:trPr>
          <w:trHeight w:hRule="exact" w:val="130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25D86F8B"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4.5.</w:t>
            </w:r>
          </w:p>
        </w:tc>
        <w:tc>
          <w:tcPr>
            <w:tcW w:w="2558" w:type="dxa"/>
            <w:tcBorders>
              <w:top w:val="single" w:sz="4" w:space="0" w:color="000000"/>
              <w:left w:val="single" w:sz="4" w:space="0" w:color="000000"/>
              <w:bottom w:val="single" w:sz="5" w:space="0" w:color="000000"/>
              <w:right w:val="single" w:sz="4" w:space="0" w:color="000000"/>
            </w:tcBorders>
            <w:tcMar>
              <w:left w:w="0" w:type="dxa"/>
              <w:right w:w="0" w:type="dxa"/>
            </w:tcMar>
          </w:tcPr>
          <w:p w14:paraId="7B3BEA1B"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Симметрия в пространстве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4490FA01"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08D3DD4C"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14:paraId="42DD536C"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14:paraId="3FD63385" w14:textId="502819EF" w:rsidR="00E16E3C" w:rsidRPr="00E16E3C" w:rsidRDefault="00E16E3C" w:rsidP="00E977F8">
            <w:pPr>
              <w:spacing w:before="78" w:after="0" w:line="230" w:lineRule="auto"/>
              <w:jc w:val="center"/>
              <w:rPr>
                <w:sz w:val="20"/>
                <w:szCs w:val="20"/>
              </w:rPr>
            </w:pPr>
          </w:p>
        </w:tc>
        <w:tc>
          <w:tcPr>
            <w:tcW w:w="5414" w:type="dxa"/>
            <w:tcBorders>
              <w:top w:val="single" w:sz="4" w:space="0" w:color="000000"/>
              <w:left w:val="single" w:sz="4" w:space="0" w:color="000000"/>
              <w:bottom w:val="single" w:sz="5" w:space="0" w:color="000000"/>
              <w:right w:val="single" w:sz="5" w:space="0" w:color="000000"/>
            </w:tcBorders>
            <w:tcMar>
              <w:left w:w="0" w:type="dxa"/>
              <w:right w:w="0" w:type="dxa"/>
            </w:tcMar>
          </w:tcPr>
          <w:p w14:paraId="178354A1" w14:textId="77777777" w:rsidR="00E16E3C" w:rsidRPr="00E16E3C" w:rsidRDefault="00E16E3C" w:rsidP="00E977F8">
            <w:pPr>
              <w:spacing w:before="78" w:after="0" w:line="230" w:lineRule="auto"/>
              <w:ind w:left="72"/>
              <w:rPr>
                <w:sz w:val="20"/>
                <w:szCs w:val="20"/>
                <w:lang w:val="ru-RU"/>
              </w:rPr>
            </w:pPr>
            <w:r w:rsidRPr="00E16E3C">
              <w:rPr>
                <w:rFonts w:ascii="Times New Roman" w:eastAsia="Times New Roman" w:hAnsi="Times New Roman"/>
                <w:color w:val="000000"/>
                <w:sz w:val="20"/>
                <w:szCs w:val="20"/>
                <w:lang w:val="ru-RU"/>
              </w:rPr>
              <w:t>Находить примеры симметрии в окружающем мире.;</w:t>
            </w:r>
          </w:p>
        </w:tc>
        <w:tc>
          <w:tcPr>
            <w:tcW w:w="1286" w:type="dxa"/>
            <w:tcBorders>
              <w:top w:val="single" w:sz="4" w:space="0" w:color="000000"/>
              <w:left w:val="single" w:sz="5" w:space="0" w:color="000000"/>
              <w:bottom w:val="single" w:sz="5" w:space="0" w:color="000000"/>
              <w:right w:val="single" w:sz="4" w:space="0" w:color="000000"/>
            </w:tcBorders>
            <w:tcMar>
              <w:left w:w="0" w:type="dxa"/>
              <w:right w:w="0" w:type="dxa"/>
            </w:tcMar>
          </w:tcPr>
          <w:p w14:paraId="245259C4"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064A6D4D"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90" w:history="1">
              <w:r w:rsidR="00E16E3C" w:rsidRPr="00E16E3C">
                <w:rPr>
                  <w:rStyle w:val="aff7"/>
                  <w:rFonts w:ascii="Times New Roman" w:eastAsia="Times New Roman" w:hAnsi="Times New Roman"/>
                  <w:sz w:val="20"/>
                  <w:szCs w:val="20"/>
                  <w:shd w:val="clear" w:color="auto" w:fill="F7FDF7"/>
                  <w:lang w:eastAsia="ru-RU"/>
                </w:rPr>
                <w:t>https://www.yaklass.ru/p/matematika/6-klass/geometricheskie-figury-i-tela-simmetriia-na-ploskosti-13781</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06A109EA" w14:textId="77777777" w:rsidTr="00E977F8">
        <w:trPr>
          <w:trHeight w:hRule="exact" w:val="350"/>
        </w:trPr>
        <w:tc>
          <w:tcPr>
            <w:tcW w:w="302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443E704A" w14:textId="77777777" w:rsidR="00E16E3C" w:rsidRPr="00E16E3C" w:rsidRDefault="00E16E3C" w:rsidP="00E977F8">
            <w:pPr>
              <w:spacing w:before="76" w:after="0" w:line="230" w:lineRule="auto"/>
              <w:ind w:left="72"/>
              <w:rPr>
                <w:sz w:val="20"/>
                <w:szCs w:val="20"/>
              </w:rPr>
            </w:pPr>
            <w:r w:rsidRPr="00E16E3C">
              <w:rPr>
                <w:rFonts w:ascii="Times New Roman" w:eastAsia="Times New Roman" w:hAnsi="Times New Roman"/>
                <w:color w:val="000000"/>
                <w:sz w:val="20"/>
                <w:szCs w:val="20"/>
              </w:rPr>
              <w:t>Итого по разделу: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2A66B135" w14:textId="77777777" w:rsidR="00E16E3C" w:rsidRPr="00E16E3C" w:rsidRDefault="00E16E3C" w:rsidP="00E977F8">
            <w:pPr>
              <w:spacing w:before="76" w:after="0" w:line="230" w:lineRule="auto"/>
              <w:ind w:left="72"/>
              <w:rPr>
                <w:sz w:val="20"/>
                <w:szCs w:val="20"/>
              </w:rPr>
            </w:pPr>
            <w:r w:rsidRPr="00E16E3C">
              <w:rPr>
                <w:rFonts w:ascii="Times New Roman" w:eastAsia="Times New Roman" w:hAnsi="Times New Roman"/>
                <w:color w:val="000000"/>
                <w:sz w:val="20"/>
                <w:szCs w:val="20"/>
              </w:rPr>
              <w:t>6</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40A90E6D" w14:textId="77777777" w:rsidR="00E16E3C" w:rsidRPr="00E16E3C" w:rsidRDefault="00E16E3C" w:rsidP="00E977F8">
            <w:pPr>
              <w:rPr>
                <w:sz w:val="20"/>
                <w:szCs w:val="20"/>
              </w:rPr>
            </w:pP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309B5313" w14:textId="77777777" w:rsidR="00E16E3C" w:rsidRPr="00E16E3C" w:rsidRDefault="00E16E3C" w:rsidP="00E977F8">
            <w:pPr>
              <w:rPr>
                <w:sz w:val="20"/>
                <w:szCs w:val="20"/>
              </w:rPr>
            </w:pPr>
          </w:p>
        </w:tc>
        <w:tc>
          <w:tcPr>
            <w:tcW w:w="9702" w:type="dxa"/>
            <w:gridSpan w:val="4"/>
            <w:tcBorders>
              <w:top w:val="single" w:sz="5" w:space="0" w:color="000000"/>
              <w:left w:val="single" w:sz="4" w:space="0" w:color="000000"/>
              <w:bottom w:val="single" w:sz="4" w:space="0" w:color="000000"/>
              <w:right w:val="single" w:sz="4" w:space="0" w:color="000000"/>
            </w:tcBorders>
            <w:tcMar>
              <w:left w:w="0" w:type="dxa"/>
              <w:right w:w="0" w:type="dxa"/>
            </w:tcMar>
          </w:tcPr>
          <w:p w14:paraId="51CED3D2" w14:textId="77777777" w:rsidR="00E16E3C" w:rsidRPr="00E16E3C" w:rsidRDefault="00E16E3C" w:rsidP="00E977F8">
            <w:pPr>
              <w:rPr>
                <w:sz w:val="20"/>
                <w:szCs w:val="20"/>
              </w:rPr>
            </w:pPr>
          </w:p>
        </w:tc>
      </w:tr>
      <w:tr w:rsidR="00E16E3C" w:rsidRPr="00E16E3C" w14:paraId="64612C4A" w14:textId="77777777" w:rsidTr="00E977F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B061BB0"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b/>
                <w:color w:val="000000"/>
                <w:sz w:val="20"/>
                <w:szCs w:val="20"/>
              </w:rPr>
              <w:t>Раздел 5.</w:t>
            </w:r>
            <w:r w:rsidRPr="00E16E3C">
              <w:rPr>
                <w:rFonts w:ascii="Times New Roman" w:eastAsia="Times New Roman" w:hAnsi="Times New Roman"/>
                <w:b/>
                <w:color w:val="221F1F"/>
                <w:sz w:val="20"/>
                <w:szCs w:val="20"/>
              </w:rPr>
              <w:t>Выражения с буквами</w:t>
            </w:r>
          </w:p>
        </w:tc>
      </w:tr>
      <w:tr w:rsidR="00E16E3C" w:rsidRPr="00D613D2" w14:paraId="53DB62EB" w14:textId="77777777" w:rsidTr="00E977F8">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D0EBC"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5.1.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B4C2A" w14:textId="77777777" w:rsidR="00E16E3C" w:rsidRPr="00E16E3C" w:rsidRDefault="00E16E3C" w:rsidP="00E977F8">
            <w:pPr>
              <w:spacing w:before="76" w:after="0" w:line="250" w:lineRule="auto"/>
              <w:ind w:left="72" w:right="432"/>
              <w:rPr>
                <w:sz w:val="20"/>
                <w:szCs w:val="20"/>
                <w:lang w:val="ru-RU"/>
              </w:rPr>
            </w:pPr>
            <w:r w:rsidRPr="00E16E3C">
              <w:rPr>
                <w:rFonts w:ascii="Times New Roman" w:eastAsia="Times New Roman" w:hAnsi="Times New Roman"/>
                <w:color w:val="221F1F"/>
                <w:sz w:val="20"/>
                <w:szCs w:val="20"/>
                <w:lang w:val="ru-RU"/>
              </w:rPr>
              <w:t>Применение букв для записи математических 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85C97D"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8F9F46"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DDF242"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39FCD" w14:textId="2D77D864" w:rsidR="00E16E3C" w:rsidRPr="00E16E3C" w:rsidRDefault="00E16E3C" w:rsidP="00E977F8">
            <w:pPr>
              <w:spacing w:before="76" w:after="0" w:line="233"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40363C70" w14:textId="77777777" w:rsidR="00E16E3C" w:rsidRPr="00E16E3C" w:rsidRDefault="00E16E3C" w:rsidP="00E977F8">
            <w:pPr>
              <w:spacing w:before="76" w:after="0" w:line="245" w:lineRule="auto"/>
              <w:ind w:left="72" w:right="432"/>
              <w:rPr>
                <w:sz w:val="20"/>
                <w:szCs w:val="20"/>
                <w:lang w:val="ru-RU"/>
              </w:rPr>
            </w:pPr>
            <w:r w:rsidRPr="00E16E3C">
              <w:rPr>
                <w:rFonts w:ascii="Times New Roman" w:eastAsia="Times New Roman" w:hAnsi="Times New Roman"/>
                <w:color w:val="000000"/>
                <w:sz w:val="20"/>
                <w:szCs w:val="20"/>
                <w:lang w:val="ru-RU"/>
              </w:rPr>
              <w:t>Использовать буквы для обозначения чисел, при записи математических утверждений, составлять буквенные выражения по условию задачи.;</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7BB95AAB" w14:textId="77777777" w:rsidR="00E16E3C" w:rsidRPr="00E16E3C" w:rsidRDefault="00E16E3C" w:rsidP="00E977F8">
            <w:pPr>
              <w:spacing w:before="76"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10D844FD"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91" w:history="1">
              <w:r w:rsidR="00E16E3C" w:rsidRPr="00E16E3C">
                <w:rPr>
                  <w:rStyle w:val="aff7"/>
                  <w:rFonts w:ascii="Times New Roman" w:eastAsia="Times New Roman" w:hAnsi="Times New Roman"/>
                  <w:color w:val="1155CC"/>
                  <w:sz w:val="20"/>
                  <w:szCs w:val="20"/>
                  <w:shd w:val="clear" w:color="auto" w:fill="F7FDF7"/>
                  <w:lang w:eastAsia="ru-RU"/>
                </w:rPr>
                <w:t>https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www</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yaklass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ru</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p</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algebra</w:t>
              </w:r>
              <w:r w:rsidR="00E16E3C" w:rsidRPr="00E16E3C">
                <w:rPr>
                  <w:rStyle w:val="aff7"/>
                  <w:rFonts w:ascii="Times New Roman" w:eastAsia="Times New Roman" w:hAnsi="Times New Roman"/>
                  <w:color w:val="1155CC"/>
                  <w:sz w:val="20"/>
                  <w:szCs w:val="20"/>
                  <w:shd w:val="clear" w:color="auto" w:fill="F7FDF7"/>
                  <w:lang w:val="ru-RU" w:eastAsia="ru-RU"/>
                </w:rPr>
                <w:t>/7-</w:t>
              </w:r>
              <w:r w:rsidR="00E16E3C" w:rsidRPr="00E16E3C">
                <w:rPr>
                  <w:rStyle w:val="aff7"/>
                  <w:rFonts w:ascii="Times New Roman" w:eastAsia="Times New Roman" w:hAnsi="Times New Roman"/>
                  <w:color w:val="1155CC"/>
                  <w:sz w:val="20"/>
                  <w:szCs w:val="20"/>
                  <w:shd w:val="clear" w:color="auto" w:fill="F7FDF7"/>
                  <w:lang w:eastAsia="ru-RU"/>
                </w:rPr>
                <w:t>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matematicheskie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modeli</w:t>
              </w:r>
              <w:r w:rsidR="00E16E3C" w:rsidRPr="00E16E3C">
                <w:rPr>
                  <w:rStyle w:val="aff7"/>
                  <w:rFonts w:ascii="Times New Roman" w:eastAsia="Times New Roman" w:hAnsi="Times New Roman"/>
                  <w:color w:val="1155CC"/>
                  <w:sz w:val="20"/>
                  <w:szCs w:val="20"/>
                  <w:shd w:val="clear" w:color="auto" w:fill="F7FDF7"/>
                  <w:lang w:val="ru-RU" w:eastAsia="ru-RU"/>
                </w:rPr>
                <w:t>-11008</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5C9000E1" w14:textId="77777777" w:rsidTr="00E977F8">
        <w:trPr>
          <w:trHeight w:hRule="exact" w:val="15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6EB660"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5.2.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575506" w14:textId="77777777" w:rsidR="00E16E3C" w:rsidRPr="00E16E3C" w:rsidRDefault="00E16E3C" w:rsidP="00E977F8">
            <w:pPr>
              <w:spacing w:before="78" w:after="0" w:line="245" w:lineRule="auto"/>
              <w:ind w:left="72" w:right="144"/>
              <w:rPr>
                <w:sz w:val="20"/>
                <w:szCs w:val="20"/>
                <w:lang w:val="ru-RU"/>
              </w:rPr>
            </w:pPr>
            <w:r w:rsidRPr="00E16E3C">
              <w:rPr>
                <w:rFonts w:ascii="Times New Roman" w:eastAsia="Times New Roman" w:hAnsi="Times New Roman"/>
                <w:color w:val="221F1F"/>
                <w:sz w:val="20"/>
                <w:szCs w:val="20"/>
                <w:lang w:val="ru-RU"/>
              </w:rPr>
              <w:t>Буквенные выражения и числовые подстановки.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6579FC"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571D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E29C4"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50F0F" w14:textId="69B543C0"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11DF7789" w14:textId="77777777" w:rsidR="00E16E3C" w:rsidRPr="00E16E3C" w:rsidRDefault="00E16E3C" w:rsidP="00E977F8">
            <w:pPr>
              <w:spacing w:before="78" w:after="0" w:line="245" w:lineRule="auto"/>
              <w:ind w:left="72" w:right="720"/>
              <w:rPr>
                <w:sz w:val="20"/>
                <w:szCs w:val="20"/>
                <w:lang w:val="ru-RU"/>
              </w:rPr>
            </w:pPr>
            <w:r w:rsidRPr="00E16E3C">
              <w:rPr>
                <w:rFonts w:ascii="Times New Roman" w:eastAsia="Times New Roman" w:hAnsi="Times New Roman"/>
                <w:color w:val="000000"/>
                <w:sz w:val="20"/>
                <w:szCs w:val="20"/>
                <w:lang w:val="ru-RU"/>
              </w:rPr>
              <w:t>Вычислять числовое значение буквенного выражения при заданных значениях букв.;</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44F98861" w14:textId="77777777" w:rsidR="00E16E3C" w:rsidRPr="00E16E3C" w:rsidRDefault="00E16E3C" w:rsidP="00E977F8">
            <w:pPr>
              <w:spacing w:before="78" w:after="0" w:line="252"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3F1C143"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92" w:history="1">
              <w:r w:rsidR="00E16E3C" w:rsidRPr="00E16E3C">
                <w:rPr>
                  <w:rStyle w:val="aff7"/>
                  <w:rFonts w:ascii="Times New Roman" w:eastAsia="Times New Roman" w:hAnsi="Times New Roman"/>
                  <w:color w:val="1155CC"/>
                  <w:sz w:val="20"/>
                  <w:szCs w:val="20"/>
                  <w:shd w:val="clear" w:color="auto" w:fill="F7FDF7"/>
                  <w:lang w:eastAsia="ru-RU"/>
                </w:rPr>
                <w:t>https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www</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yaklass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ru</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p</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algebra</w:t>
              </w:r>
              <w:r w:rsidR="00E16E3C" w:rsidRPr="00E16E3C">
                <w:rPr>
                  <w:rStyle w:val="aff7"/>
                  <w:rFonts w:ascii="Times New Roman" w:eastAsia="Times New Roman" w:hAnsi="Times New Roman"/>
                  <w:color w:val="1155CC"/>
                  <w:sz w:val="20"/>
                  <w:szCs w:val="20"/>
                  <w:shd w:val="clear" w:color="auto" w:fill="F7FDF7"/>
                  <w:lang w:val="ru-RU" w:eastAsia="ru-RU"/>
                </w:rPr>
                <w:t>/7-</w:t>
              </w:r>
              <w:r w:rsidR="00E16E3C" w:rsidRPr="00E16E3C">
                <w:rPr>
                  <w:rStyle w:val="aff7"/>
                  <w:rFonts w:ascii="Times New Roman" w:eastAsia="Times New Roman" w:hAnsi="Times New Roman"/>
                  <w:color w:val="1155CC"/>
                  <w:sz w:val="20"/>
                  <w:szCs w:val="20"/>
                  <w:shd w:val="clear" w:color="auto" w:fill="F7FDF7"/>
                  <w:lang w:eastAsia="ru-RU"/>
                </w:rPr>
                <w:t>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matematicheskie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modeli</w:t>
              </w:r>
              <w:r w:rsidR="00E16E3C" w:rsidRPr="00E16E3C">
                <w:rPr>
                  <w:rStyle w:val="aff7"/>
                  <w:rFonts w:ascii="Times New Roman" w:eastAsia="Times New Roman" w:hAnsi="Times New Roman"/>
                  <w:color w:val="1155CC"/>
                  <w:sz w:val="20"/>
                  <w:szCs w:val="20"/>
                  <w:shd w:val="clear" w:color="auto" w:fill="F7FDF7"/>
                  <w:lang w:val="ru-RU" w:eastAsia="ru-RU"/>
                </w:rPr>
                <w:t>-11008</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7D550CAD" w14:textId="77777777" w:rsidTr="00E977F8">
        <w:trPr>
          <w:trHeight w:hRule="exact" w:val="14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E93E7"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5.3.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CC86D" w14:textId="77777777" w:rsidR="00E16E3C" w:rsidRPr="00E16E3C" w:rsidRDefault="00E16E3C" w:rsidP="00E977F8">
            <w:pPr>
              <w:spacing w:before="76" w:after="0" w:line="245" w:lineRule="auto"/>
              <w:ind w:left="72" w:right="144"/>
              <w:rPr>
                <w:sz w:val="20"/>
                <w:szCs w:val="20"/>
                <w:lang w:val="ru-RU"/>
              </w:rPr>
            </w:pPr>
            <w:r w:rsidRPr="00E16E3C">
              <w:rPr>
                <w:rFonts w:ascii="Times New Roman" w:eastAsia="Times New Roman" w:hAnsi="Times New Roman"/>
                <w:color w:val="221F1F"/>
                <w:sz w:val="20"/>
                <w:szCs w:val="20"/>
                <w:lang w:val="ru-RU"/>
              </w:rPr>
              <w:t>Буквенные равенства, нахождение неизвестного компонента.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1F0B0"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B69C8"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35C8F7"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B8520" w14:textId="69F50B44"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2ADEC47D" w14:textId="77777777" w:rsidR="00E16E3C" w:rsidRPr="00E16E3C" w:rsidRDefault="00E16E3C" w:rsidP="00E977F8">
            <w:pPr>
              <w:spacing w:before="76" w:after="0" w:line="233" w:lineRule="auto"/>
              <w:ind w:left="72"/>
              <w:rPr>
                <w:sz w:val="20"/>
                <w:szCs w:val="20"/>
                <w:lang w:val="ru-RU"/>
              </w:rPr>
            </w:pPr>
            <w:r w:rsidRPr="00E16E3C">
              <w:rPr>
                <w:rFonts w:ascii="Times New Roman" w:eastAsia="Times New Roman" w:hAnsi="Times New Roman"/>
                <w:color w:val="000000"/>
                <w:sz w:val="20"/>
                <w:szCs w:val="20"/>
                <w:lang w:val="ru-RU"/>
              </w:rPr>
              <w:t>Находить неизвестный компонент арифметического действия;</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3F24BB2A" w14:textId="77777777" w:rsidR="00E16E3C" w:rsidRPr="00E16E3C" w:rsidRDefault="00E16E3C" w:rsidP="00E977F8">
            <w:pPr>
              <w:spacing w:before="76"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7F2D063B"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93" w:history="1">
              <w:r w:rsidR="00E16E3C" w:rsidRPr="00E16E3C">
                <w:rPr>
                  <w:rStyle w:val="aff7"/>
                  <w:rFonts w:ascii="Times New Roman" w:eastAsia="Times New Roman" w:hAnsi="Times New Roman"/>
                  <w:color w:val="1155CC"/>
                  <w:sz w:val="20"/>
                  <w:szCs w:val="20"/>
                  <w:shd w:val="clear" w:color="auto" w:fill="F7FDF7"/>
                  <w:lang w:eastAsia="ru-RU"/>
                </w:rPr>
                <w:t>https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www</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yaklass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ru</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p</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algebra</w:t>
              </w:r>
              <w:r w:rsidR="00E16E3C" w:rsidRPr="00E16E3C">
                <w:rPr>
                  <w:rStyle w:val="aff7"/>
                  <w:rFonts w:ascii="Times New Roman" w:eastAsia="Times New Roman" w:hAnsi="Times New Roman"/>
                  <w:color w:val="1155CC"/>
                  <w:sz w:val="20"/>
                  <w:szCs w:val="20"/>
                  <w:shd w:val="clear" w:color="auto" w:fill="F7FDF7"/>
                  <w:lang w:val="ru-RU" w:eastAsia="ru-RU"/>
                </w:rPr>
                <w:t>/7-</w:t>
              </w:r>
              <w:r w:rsidR="00E16E3C" w:rsidRPr="00E16E3C">
                <w:rPr>
                  <w:rStyle w:val="aff7"/>
                  <w:rFonts w:ascii="Times New Roman" w:eastAsia="Times New Roman" w:hAnsi="Times New Roman"/>
                  <w:color w:val="1155CC"/>
                  <w:sz w:val="20"/>
                  <w:szCs w:val="20"/>
                  <w:shd w:val="clear" w:color="auto" w:fill="F7FDF7"/>
                  <w:lang w:eastAsia="ru-RU"/>
                </w:rPr>
                <w:t>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matematicheskie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modeli</w:t>
              </w:r>
              <w:r w:rsidR="00E16E3C" w:rsidRPr="00E16E3C">
                <w:rPr>
                  <w:rStyle w:val="aff7"/>
                  <w:rFonts w:ascii="Times New Roman" w:eastAsia="Times New Roman" w:hAnsi="Times New Roman"/>
                  <w:color w:val="1155CC"/>
                  <w:sz w:val="20"/>
                  <w:szCs w:val="20"/>
                  <w:shd w:val="clear" w:color="auto" w:fill="F7FDF7"/>
                  <w:lang w:val="ru-RU" w:eastAsia="ru-RU"/>
                </w:rPr>
                <w:t>-11008</w:t>
              </w:r>
            </w:hyperlink>
            <w:r w:rsidR="00E16E3C" w:rsidRPr="00E16E3C">
              <w:rPr>
                <w:rFonts w:ascii="Times New Roman" w:eastAsia="Times New Roman" w:hAnsi="Times New Roman"/>
                <w:color w:val="000000"/>
                <w:sz w:val="20"/>
                <w:szCs w:val="20"/>
                <w:shd w:val="clear" w:color="auto" w:fill="FFF287"/>
                <w:lang w:eastAsia="ru-RU"/>
              </w:rPr>
              <w:t> </w:t>
            </w:r>
          </w:p>
        </w:tc>
      </w:tr>
    </w:tbl>
    <w:p w14:paraId="42D443CE" w14:textId="77777777" w:rsidR="00E16E3C" w:rsidRPr="00E16E3C" w:rsidRDefault="00E16E3C" w:rsidP="00E16E3C">
      <w:pPr>
        <w:spacing w:after="0" w:line="14" w:lineRule="exact"/>
        <w:rPr>
          <w:sz w:val="20"/>
          <w:szCs w:val="20"/>
          <w:lang w:val="ru-RU"/>
        </w:rPr>
      </w:pPr>
    </w:p>
    <w:p w14:paraId="643A1285" w14:textId="77777777" w:rsidR="00E16E3C" w:rsidRPr="00E16E3C" w:rsidRDefault="00E16E3C" w:rsidP="00E16E3C">
      <w:pPr>
        <w:rPr>
          <w:sz w:val="20"/>
          <w:szCs w:val="20"/>
          <w:lang w:val="ru-RU"/>
        </w:rPr>
        <w:sectPr w:rsidR="00E16E3C" w:rsidRPr="00E16E3C">
          <w:pgSz w:w="16840" w:h="11900" w:orient="landscape"/>
          <w:pgMar w:top="284" w:right="640" w:bottom="412" w:left="666" w:header="720" w:footer="720" w:gutter="0"/>
          <w:cols w:space="720" w:equalWidth="0">
            <w:col w:w="15534" w:space="0"/>
          </w:cols>
          <w:docGrid w:linePitch="360"/>
        </w:sectPr>
      </w:pPr>
    </w:p>
    <w:p w14:paraId="22E56C9B" w14:textId="77777777" w:rsidR="00E16E3C" w:rsidRPr="00E16E3C" w:rsidRDefault="00E16E3C" w:rsidP="00E16E3C">
      <w:pPr>
        <w:spacing w:after="66" w:line="220" w:lineRule="exact"/>
        <w:rPr>
          <w:sz w:val="20"/>
          <w:szCs w:val="20"/>
          <w:lang w:val="ru-RU"/>
        </w:rPr>
      </w:pPr>
    </w:p>
    <w:tbl>
      <w:tblPr>
        <w:tblW w:w="0" w:type="auto"/>
        <w:tblInd w:w="6" w:type="dxa"/>
        <w:tblLayout w:type="fixed"/>
        <w:tblLook w:val="04A0" w:firstRow="1" w:lastRow="0" w:firstColumn="1" w:lastColumn="0" w:noHBand="0" w:noVBand="1"/>
      </w:tblPr>
      <w:tblGrid>
        <w:gridCol w:w="468"/>
        <w:gridCol w:w="2558"/>
        <w:gridCol w:w="528"/>
        <w:gridCol w:w="1104"/>
        <w:gridCol w:w="1142"/>
        <w:gridCol w:w="864"/>
        <w:gridCol w:w="5414"/>
        <w:gridCol w:w="1286"/>
        <w:gridCol w:w="2138"/>
      </w:tblGrid>
      <w:tr w:rsidR="00E16E3C" w:rsidRPr="00D613D2" w14:paraId="473BB069"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44C8D"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5.4.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999B0"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Формулы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9ADF5"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63729D"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0A602"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5D84AD" w14:textId="78BE2CD5" w:rsidR="00E16E3C" w:rsidRPr="00E16E3C" w:rsidRDefault="00E16E3C" w:rsidP="00E977F8">
            <w:pPr>
              <w:spacing w:before="78" w:after="0" w:line="230"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77B7B48A" w14:textId="77777777" w:rsidR="00E16E3C" w:rsidRPr="00E16E3C" w:rsidRDefault="00E16E3C" w:rsidP="00E977F8">
            <w:pPr>
              <w:spacing w:before="78" w:after="0" w:line="245" w:lineRule="auto"/>
              <w:ind w:left="72"/>
              <w:rPr>
                <w:sz w:val="20"/>
                <w:szCs w:val="20"/>
                <w:lang w:val="ru-RU"/>
              </w:rPr>
            </w:pPr>
            <w:r w:rsidRPr="00E16E3C">
              <w:rPr>
                <w:rFonts w:ascii="Times New Roman" w:eastAsia="Times New Roman" w:hAnsi="Times New Roman"/>
                <w:color w:val="000000"/>
                <w:sz w:val="20"/>
                <w:szCs w:val="20"/>
                <w:lang w:val="ru-RU"/>
              </w:rPr>
              <w:t>Записывать формулы: периметра и площади прямоугольника, квадрата; длины окружности, площади круга; выполнять вычисления по этим формулам.;</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5D960E36" w14:textId="77777777" w:rsidR="00E16E3C" w:rsidRPr="00E16E3C" w:rsidRDefault="00E16E3C" w:rsidP="00E977F8">
            <w:pPr>
              <w:spacing w:before="78" w:after="0" w:line="252" w:lineRule="auto"/>
              <w:ind w:left="74" w:right="14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Контрольная </w:t>
            </w:r>
            <w:r w:rsidRPr="00E16E3C">
              <w:rPr>
                <w:sz w:val="20"/>
                <w:szCs w:val="20"/>
                <w:lang w:val="ru-RU"/>
              </w:rPr>
              <w:br/>
            </w:r>
            <w:r w:rsidRPr="00E16E3C">
              <w:rPr>
                <w:rFonts w:ascii="Times New Roman" w:eastAsia="Times New Roman" w:hAnsi="Times New Roman"/>
                <w:color w:val="000000"/>
                <w:sz w:val="20"/>
                <w:szCs w:val="20"/>
                <w:lang w:val="ru-RU"/>
              </w:rPr>
              <w:t>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0AC2606"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94" w:history="1">
              <w:r w:rsidR="00E16E3C" w:rsidRPr="00E16E3C">
                <w:rPr>
                  <w:rStyle w:val="aff7"/>
                  <w:rFonts w:ascii="Times New Roman" w:eastAsia="Times New Roman" w:hAnsi="Times New Roman"/>
                  <w:sz w:val="20"/>
                  <w:szCs w:val="20"/>
                  <w:lang w:eastAsia="ru-RU"/>
                </w:rPr>
                <w:t>https</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www</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yaklass</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ru</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p</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matematika</w:t>
              </w:r>
              <w:r w:rsidR="00E16E3C" w:rsidRPr="00E16E3C">
                <w:rPr>
                  <w:rStyle w:val="aff7"/>
                  <w:rFonts w:ascii="Times New Roman" w:eastAsia="Times New Roman" w:hAnsi="Times New Roman"/>
                  <w:sz w:val="20"/>
                  <w:szCs w:val="20"/>
                  <w:lang w:val="ru-RU" w:eastAsia="ru-RU"/>
                </w:rPr>
                <w:t>/5-</w:t>
              </w:r>
              <w:r w:rsidR="00E16E3C" w:rsidRPr="00E16E3C">
                <w:rPr>
                  <w:rStyle w:val="aff7"/>
                  <w:rFonts w:ascii="Times New Roman" w:eastAsia="Times New Roman" w:hAnsi="Times New Roman"/>
                  <w:sz w:val="20"/>
                  <w:szCs w:val="20"/>
                  <w:lang w:eastAsia="ru-RU"/>
                </w:rPr>
                <w:t>klass</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naturalnye</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chisla</w:t>
              </w:r>
              <w:r w:rsidR="00E16E3C" w:rsidRPr="00E16E3C">
                <w:rPr>
                  <w:rStyle w:val="aff7"/>
                  <w:rFonts w:ascii="Times New Roman" w:eastAsia="Times New Roman" w:hAnsi="Times New Roman"/>
                  <w:sz w:val="20"/>
                  <w:szCs w:val="20"/>
                  <w:lang w:val="ru-RU" w:eastAsia="ru-RU"/>
                </w:rPr>
                <w:t>-13442/</w:t>
              </w:r>
              <w:r w:rsidR="00E16E3C" w:rsidRPr="00E16E3C">
                <w:rPr>
                  <w:rStyle w:val="aff7"/>
                  <w:rFonts w:ascii="Times New Roman" w:eastAsia="Times New Roman" w:hAnsi="Times New Roman"/>
                  <w:sz w:val="20"/>
                  <w:szCs w:val="20"/>
                  <w:lang w:eastAsia="ru-RU"/>
                </w:rPr>
                <w:t>formuly</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uravneniia</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uproshchenie</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vyrazhenii</w:t>
              </w:r>
              <w:r w:rsidR="00E16E3C" w:rsidRPr="00E16E3C">
                <w:rPr>
                  <w:rStyle w:val="aff7"/>
                  <w:rFonts w:ascii="Times New Roman" w:eastAsia="Times New Roman" w:hAnsi="Times New Roman"/>
                  <w:sz w:val="20"/>
                  <w:szCs w:val="20"/>
                  <w:lang w:val="ru-RU" w:eastAsia="ru-RU"/>
                </w:rPr>
                <w:t>-13788</w:t>
              </w:r>
            </w:hyperlink>
            <w:r w:rsidR="00E16E3C" w:rsidRPr="00E16E3C">
              <w:rPr>
                <w:rFonts w:ascii="Times New Roman" w:eastAsia="Times New Roman" w:hAnsi="Times New Roman"/>
                <w:color w:val="000000"/>
                <w:sz w:val="20"/>
                <w:szCs w:val="20"/>
                <w:lang w:eastAsia="ru-RU"/>
              </w:rPr>
              <w:t> </w:t>
            </w:r>
          </w:p>
        </w:tc>
      </w:tr>
      <w:tr w:rsidR="00E16E3C" w:rsidRPr="00E16E3C" w14:paraId="521A40DA" w14:textId="77777777" w:rsidTr="00E977F8">
        <w:trPr>
          <w:trHeight w:hRule="exact" w:val="350"/>
        </w:trPr>
        <w:tc>
          <w:tcPr>
            <w:tcW w:w="302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57EB8C20"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026B9B9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6</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753DB6C4" w14:textId="77777777" w:rsidR="00E16E3C" w:rsidRPr="00E16E3C" w:rsidRDefault="00E16E3C" w:rsidP="00E977F8">
            <w:pPr>
              <w:rPr>
                <w:sz w:val="20"/>
                <w:szCs w:val="20"/>
              </w:rPr>
            </w:pP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14:paraId="5B996A26" w14:textId="77777777" w:rsidR="00E16E3C" w:rsidRPr="00E16E3C" w:rsidRDefault="00E16E3C" w:rsidP="00E977F8">
            <w:pPr>
              <w:rPr>
                <w:sz w:val="20"/>
                <w:szCs w:val="20"/>
              </w:rPr>
            </w:pP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14:paraId="278A28C5" w14:textId="77777777" w:rsidR="00E16E3C" w:rsidRPr="00E16E3C" w:rsidRDefault="00E16E3C" w:rsidP="00E977F8">
            <w:pPr>
              <w:rPr>
                <w:sz w:val="20"/>
                <w:szCs w:val="20"/>
              </w:rPr>
            </w:pPr>
          </w:p>
        </w:tc>
        <w:tc>
          <w:tcPr>
            <w:tcW w:w="5414" w:type="dxa"/>
            <w:tcBorders>
              <w:top w:val="single" w:sz="4" w:space="0" w:color="000000"/>
              <w:left w:val="single" w:sz="4" w:space="0" w:color="000000"/>
              <w:bottom w:val="single" w:sz="5" w:space="0" w:color="000000"/>
              <w:right w:val="single" w:sz="5" w:space="0" w:color="000000"/>
            </w:tcBorders>
            <w:tcMar>
              <w:left w:w="0" w:type="dxa"/>
              <w:right w:w="0" w:type="dxa"/>
            </w:tcMar>
          </w:tcPr>
          <w:p w14:paraId="7A4AD5CB" w14:textId="77777777" w:rsidR="00E16E3C" w:rsidRPr="00E16E3C" w:rsidRDefault="00E16E3C" w:rsidP="00E977F8">
            <w:pPr>
              <w:rPr>
                <w:sz w:val="20"/>
                <w:szCs w:val="20"/>
              </w:rPr>
            </w:pPr>
          </w:p>
        </w:tc>
        <w:tc>
          <w:tcPr>
            <w:tcW w:w="1286" w:type="dxa"/>
            <w:tcBorders>
              <w:top w:val="single" w:sz="4" w:space="0" w:color="000000"/>
              <w:left w:val="single" w:sz="5" w:space="0" w:color="000000"/>
              <w:bottom w:val="single" w:sz="5" w:space="0" w:color="000000"/>
              <w:right w:val="single" w:sz="4" w:space="0" w:color="000000"/>
            </w:tcBorders>
            <w:tcMar>
              <w:left w:w="0" w:type="dxa"/>
              <w:right w:w="0" w:type="dxa"/>
            </w:tcMar>
          </w:tcPr>
          <w:p w14:paraId="23F8D0D9" w14:textId="77777777" w:rsidR="00E16E3C" w:rsidRPr="00E16E3C" w:rsidRDefault="00E16E3C" w:rsidP="00E977F8">
            <w:pPr>
              <w:rPr>
                <w:sz w:val="20"/>
                <w:szCs w:val="20"/>
              </w:rPr>
            </w:pPr>
          </w:p>
        </w:tc>
        <w:tc>
          <w:tcPr>
            <w:tcW w:w="2138" w:type="dxa"/>
            <w:tcBorders>
              <w:top w:val="single" w:sz="4" w:space="0" w:color="000000"/>
              <w:left w:val="single" w:sz="4" w:space="0" w:color="000000"/>
              <w:bottom w:val="single" w:sz="5" w:space="0" w:color="000000"/>
              <w:right w:val="single" w:sz="4" w:space="0" w:color="000000"/>
            </w:tcBorders>
            <w:tcMar>
              <w:left w:w="0" w:type="dxa"/>
              <w:right w:w="0" w:type="dxa"/>
            </w:tcMar>
          </w:tcPr>
          <w:p w14:paraId="1B70D14D" w14:textId="77777777" w:rsidR="00E16E3C" w:rsidRPr="00E16E3C" w:rsidRDefault="00E16E3C" w:rsidP="00E977F8">
            <w:pPr>
              <w:rPr>
                <w:sz w:val="20"/>
                <w:szCs w:val="20"/>
              </w:rPr>
            </w:pPr>
          </w:p>
        </w:tc>
      </w:tr>
      <w:tr w:rsidR="00E16E3C" w:rsidRPr="00D613D2" w14:paraId="54C17579" w14:textId="77777777" w:rsidTr="00E977F8">
        <w:trPr>
          <w:trHeight w:hRule="exact" w:val="348"/>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14:paraId="5436C8C8" w14:textId="77777777" w:rsidR="00E16E3C" w:rsidRPr="00E16E3C" w:rsidRDefault="00E16E3C" w:rsidP="00E977F8">
            <w:pPr>
              <w:spacing w:before="74" w:after="0" w:line="230" w:lineRule="auto"/>
              <w:ind w:left="72"/>
              <w:rPr>
                <w:sz w:val="20"/>
                <w:szCs w:val="20"/>
                <w:lang w:val="ru-RU"/>
              </w:rPr>
            </w:pPr>
            <w:r w:rsidRPr="00E16E3C">
              <w:rPr>
                <w:rFonts w:ascii="Times New Roman" w:eastAsia="Times New Roman" w:hAnsi="Times New Roman"/>
                <w:b/>
                <w:color w:val="000000"/>
                <w:sz w:val="20"/>
                <w:szCs w:val="20"/>
                <w:lang w:val="ru-RU"/>
              </w:rPr>
              <w:t xml:space="preserve">Раздел 6. </w:t>
            </w:r>
            <w:r w:rsidRPr="00E16E3C">
              <w:rPr>
                <w:rFonts w:ascii="Times New Roman" w:eastAsia="Times New Roman" w:hAnsi="Times New Roman"/>
                <w:b/>
                <w:color w:val="221F1F"/>
                <w:sz w:val="20"/>
                <w:szCs w:val="20"/>
                <w:lang w:val="ru-RU"/>
              </w:rPr>
              <w:t>Нагляднаягеометрия. Фигуры на плоскости</w:t>
            </w:r>
          </w:p>
        </w:tc>
      </w:tr>
      <w:tr w:rsidR="00E16E3C" w:rsidRPr="00E16E3C" w14:paraId="0FDB2AAA"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4947A"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6.1.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0C6EA" w14:textId="77777777" w:rsidR="00E16E3C" w:rsidRPr="00E16E3C" w:rsidRDefault="00E16E3C" w:rsidP="00E977F8">
            <w:pPr>
              <w:spacing w:before="76" w:after="0" w:line="245" w:lineRule="auto"/>
              <w:ind w:left="72" w:right="576"/>
              <w:rPr>
                <w:sz w:val="20"/>
                <w:szCs w:val="20"/>
              </w:rPr>
            </w:pPr>
            <w:r w:rsidRPr="00E16E3C">
              <w:rPr>
                <w:rFonts w:ascii="Times New Roman" w:eastAsia="Times New Roman" w:hAnsi="Times New Roman"/>
                <w:color w:val="221F1F"/>
                <w:sz w:val="20"/>
                <w:szCs w:val="20"/>
              </w:rPr>
              <w:t>Четырёхугольник, примеры четырёхугольников.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BDA7F"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A0BA8"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E1DD8"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BE44D" w14:textId="32CACE42" w:rsidR="00E16E3C" w:rsidRPr="00E16E3C" w:rsidRDefault="00E16E3C" w:rsidP="00E977F8">
            <w:pPr>
              <w:spacing w:before="76" w:after="0" w:line="233"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7402291F" w14:textId="77777777" w:rsidR="00E16E3C" w:rsidRPr="00E16E3C" w:rsidRDefault="00E16E3C" w:rsidP="00E977F8">
            <w:pPr>
              <w:spacing w:before="76" w:after="0" w:line="250" w:lineRule="auto"/>
              <w:ind w:left="72"/>
              <w:rPr>
                <w:sz w:val="20"/>
                <w:szCs w:val="20"/>
                <w:lang w:val="ru-RU"/>
              </w:rPr>
            </w:pPr>
            <w:r w:rsidRPr="00E16E3C">
              <w:rPr>
                <w:rFonts w:ascii="Times New Roman" w:eastAsia="Times New Roman" w:hAnsi="Times New Roman"/>
                <w:color w:val="000000"/>
                <w:sz w:val="20"/>
                <w:szCs w:val="20"/>
                <w:lang w:val="ru-RU"/>
              </w:rPr>
              <w:t xml:space="preserve">Изображать на нелинованной и клетчатой бумаге с использованием </w:t>
            </w:r>
            <w:r w:rsidRPr="00E16E3C">
              <w:rPr>
                <w:sz w:val="20"/>
                <w:szCs w:val="20"/>
                <w:lang w:val="ru-RU"/>
              </w:rPr>
              <w:br/>
            </w:r>
            <w:r w:rsidRPr="00E16E3C">
              <w:rPr>
                <w:rFonts w:ascii="Times New Roman" w:eastAsia="Times New Roman" w:hAnsi="Times New Roman"/>
                <w:color w:val="000000"/>
                <w:sz w:val="20"/>
                <w:szCs w:val="20"/>
                <w:lang w:val="ru-RU"/>
              </w:rPr>
              <w:t>чертёжных инструментов четырёхугольники с заданными свойствами: с параллельными, перпендикулярными, равными сторонами, прямыми углами и др., равнобедренный треугольник.;</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11F09196" w14:textId="77777777" w:rsidR="00E16E3C" w:rsidRPr="00E16E3C" w:rsidRDefault="00E16E3C" w:rsidP="00E977F8">
            <w:pPr>
              <w:spacing w:before="76" w:after="0" w:line="245" w:lineRule="auto"/>
              <w:ind w:left="74" w:right="288"/>
              <w:rPr>
                <w:sz w:val="20"/>
                <w:szCs w:val="20"/>
              </w:rPr>
            </w:pPr>
            <w:r w:rsidRPr="00E16E3C">
              <w:rPr>
                <w:rFonts w:ascii="Times New Roman" w:eastAsia="Times New Roman" w:hAnsi="Times New Roman"/>
                <w:color w:val="000000"/>
                <w:sz w:val="20"/>
                <w:szCs w:val="20"/>
              </w:rPr>
              <w:t>Письменный 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50DDCC4"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95" w:history="1">
              <w:r w:rsidR="00E16E3C" w:rsidRPr="00E16E3C">
                <w:rPr>
                  <w:rStyle w:val="aff7"/>
                  <w:rFonts w:ascii="Times New Roman" w:eastAsia="Times New Roman" w:hAnsi="Times New Roman"/>
                  <w:color w:val="1155CC"/>
                  <w:sz w:val="20"/>
                  <w:szCs w:val="20"/>
                  <w:shd w:val="clear" w:color="auto" w:fill="F7FDF7"/>
                  <w:lang w:eastAsia="ru-RU"/>
                </w:rPr>
                <w:t>https://www.yaklass.ru/p/geometria/8-klass/chetyrekhugolniki-9229</w:t>
              </w:r>
            </w:hyperlink>
            <w:r w:rsidR="00E16E3C" w:rsidRPr="00E16E3C">
              <w:rPr>
                <w:rFonts w:ascii="Times New Roman" w:eastAsia="Times New Roman" w:hAnsi="Times New Roman"/>
                <w:color w:val="000000"/>
                <w:sz w:val="20"/>
                <w:szCs w:val="20"/>
                <w:shd w:val="clear" w:color="auto" w:fill="FFF287"/>
                <w:lang w:eastAsia="ru-RU"/>
              </w:rPr>
              <w:t> </w:t>
            </w:r>
          </w:p>
        </w:tc>
      </w:tr>
      <w:tr w:rsidR="00E16E3C" w:rsidRPr="00E16E3C" w14:paraId="394200CF"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07EF7"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6.2.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3C750" w14:textId="77777777" w:rsidR="00E16E3C" w:rsidRPr="00E16E3C" w:rsidRDefault="00E16E3C" w:rsidP="00E977F8">
            <w:pPr>
              <w:spacing w:before="76" w:after="0" w:line="245" w:lineRule="auto"/>
              <w:ind w:left="72" w:right="144"/>
              <w:rPr>
                <w:sz w:val="20"/>
                <w:szCs w:val="20"/>
                <w:lang w:val="ru-RU"/>
              </w:rPr>
            </w:pPr>
            <w:r w:rsidRPr="00E16E3C">
              <w:rPr>
                <w:rFonts w:ascii="Times New Roman" w:eastAsia="Times New Roman" w:hAnsi="Times New Roman"/>
                <w:color w:val="221F1F"/>
                <w:sz w:val="20"/>
                <w:szCs w:val="20"/>
                <w:lang w:val="ru-RU"/>
              </w:rPr>
              <w:t>Прямоугольник, квадрат: свойства сторон, углов, диагоналей.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20C05"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4125A"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0EE2C"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1DE1E7" w14:textId="29577C97"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0D70458B" w14:textId="77777777" w:rsidR="00E16E3C" w:rsidRPr="00E16E3C" w:rsidRDefault="00E16E3C" w:rsidP="00E977F8">
            <w:pPr>
              <w:spacing w:before="76" w:after="0" w:line="233" w:lineRule="auto"/>
              <w:ind w:left="72"/>
              <w:rPr>
                <w:sz w:val="20"/>
                <w:szCs w:val="20"/>
                <w:lang w:val="ru-RU"/>
              </w:rPr>
            </w:pPr>
            <w:r w:rsidRPr="00E16E3C">
              <w:rPr>
                <w:rFonts w:ascii="Times New Roman" w:eastAsia="Times New Roman" w:hAnsi="Times New Roman"/>
                <w:color w:val="000000"/>
                <w:sz w:val="20"/>
                <w:szCs w:val="20"/>
                <w:lang w:val="ru-RU"/>
              </w:rPr>
              <w:t>Предлагать и обсуждать способы, алгоритмы по строения.;</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2728AB2E" w14:textId="77777777" w:rsidR="00E16E3C" w:rsidRPr="00E16E3C" w:rsidRDefault="00E16E3C" w:rsidP="00E977F8">
            <w:pPr>
              <w:spacing w:before="76" w:after="0" w:line="250"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E3BDAB3"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96" w:history="1">
              <w:r w:rsidR="00E16E3C" w:rsidRPr="00E16E3C">
                <w:rPr>
                  <w:rStyle w:val="aff7"/>
                  <w:rFonts w:ascii="Times New Roman" w:eastAsia="Times New Roman" w:hAnsi="Times New Roman"/>
                  <w:color w:val="1155CC"/>
                  <w:sz w:val="20"/>
                  <w:szCs w:val="20"/>
                  <w:shd w:val="clear" w:color="auto" w:fill="F7FDF7"/>
                  <w:lang w:eastAsia="ru-RU"/>
                </w:rPr>
                <w:t>https://www.yaklass.ru/p/geometria/8-klass/chetyrekhugolniki-9229</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42E0EDC0" w14:textId="77777777" w:rsidTr="00E977F8">
        <w:trPr>
          <w:trHeight w:hRule="exact" w:val="13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25E1BD"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6.3.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51CFA7"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Измерение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97F1CA"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3AE19"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AB526"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6431E5" w14:textId="1C5372B1" w:rsidR="00E16E3C" w:rsidRPr="00E16E3C" w:rsidRDefault="00E16E3C" w:rsidP="00E977F8">
            <w:pPr>
              <w:spacing w:before="78" w:after="0" w:line="230"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2FDAF5C9" w14:textId="77777777" w:rsidR="00E16E3C" w:rsidRPr="00E16E3C" w:rsidRDefault="00E16E3C" w:rsidP="00E977F8">
            <w:pPr>
              <w:spacing w:before="78" w:after="0" w:line="247" w:lineRule="auto"/>
              <w:ind w:left="72" w:right="432"/>
              <w:rPr>
                <w:sz w:val="20"/>
                <w:szCs w:val="20"/>
                <w:lang w:val="ru-RU"/>
              </w:rPr>
            </w:pPr>
            <w:r w:rsidRPr="00E16E3C">
              <w:rPr>
                <w:rFonts w:ascii="Times New Roman" w:eastAsia="Times New Roman" w:hAnsi="Times New Roman"/>
                <w:color w:val="000000"/>
                <w:sz w:val="20"/>
                <w:szCs w:val="20"/>
                <w:lang w:val="ru-RU"/>
              </w:rPr>
              <w:t>Измерять и строить с помощью транспортира углы, в том числе в многоугольнике, сравнивать углы; распознавать острые, прямые, тупые, развёрнутые углы.;</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7E13E074" w14:textId="77777777" w:rsidR="00E16E3C" w:rsidRPr="00E16E3C" w:rsidRDefault="00E16E3C" w:rsidP="00E977F8">
            <w:pPr>
              <w:spacing w:before="78" w:after="0" w:line="230" w:lineRule="auto"/>
              <w:ind w:left="74"/>
              <w:rPr>
                <w:sz w:val="20"/>
                <w:szCs w:val="20"/>
              </w:rPr>
            </w:pPr>
            <w:r w:rsidRPr="00E16E3C">
              <w:rPr>
                <w:rFonts w:ascii="Times New Roman" w:eastAsia="Times New Roman" w:hAnsi="Times New Roman"/>
                <w:color w:val="000000"/>
                <w:sz w:val="20"/>
                <w:szCs w:val="20"/>
              </w:rPr>
              <w:t>Устный опрос;</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B96CA6F"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97" w:history="1">
              <w:r w:rsidR="00E16E3C" w:rsidRPr="00E16E3C">
                <w:rPr>
                  <w:rStyle w:val="aff7"/>
                  <w:rFonts w:ascii="Times New Roman" w:eastAsia="Times New Roman" w:hAnsi="Times New Roman"/>
                  <w:color w:val="1155CC"/>
                  <w:sz w:val="20"/>
                  <w:szCs w:val="20"/>
                  <w:shd w:val="clear" w:color="auto" w:fill="F7FDF7"/>
                  <w:lang w:eastAsia="ru-RU"/>
                </w:rPr>
                <w:t>https://www.yaklass.ru/p/geometria/7-klass/nachalnye-geometricheskie-svedeniia-14930/izmerenie-otrezkov-i-uglov-9704</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06689958"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0DA808"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6.4.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4071D"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221F1F"/>
                <w:sz w:val="20"/>
                <w:szCs w:val="20"/>
              </w:rPr>
              <w:t>Виды треугольников.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18C99"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B91BD"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2D66D"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8FA79" w14:textId="4863AEDE" w:rsidR="00E16E3C" w:rsidRPr="00E16E3C" w:rsidRDefault="00E16E3C" w:rsidP="00E977F8">
            <w:pPr>
              <w:spacing w:before="76" w:after="0" w:line="233"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06ADDCDC" w14:textId="77777777" w:rsidR="00E16E3C" w:rsidRPr="00E16E3C" w:rsidRDefault="00E16E3C" w:rsidP="00E977F8">
            <w:pPr>
              <w:spacing w:before="76" w:after="0" w:line="245" w:lineRule="auto"/>
              <w:ind w:left="72" w:right="288"/>
              <w:rPr>
                <w:sz w:val="20"/>
                <w:szCs w:val="20"/>
                <w:lang w:val="ru-RU"/>
              </w:rPr>
            </w:pPr>
            <w:r w:rsidRPr="00E16E3C">
              <w:rPr>
                <w:rFonts w:ascii="Times New Roman" w:eastAsia="Times New Roman" w:hAnsi="Times New Roman"/>
                <w:color w:val="000000"/>
                <w:sz w:val="20"/>
                <w:szCs w:val="20"/>
                <w:lang w:val="ru-RU"/>
              </w:rPr>
              <w:t>Распознавать, изображать остроугольный, прямоугольный, тупоугольный, равнобедренный, равно сторонний треугольники.;</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56FEA2C9" w14:textId="77777777" w:rsidR="00E16E3C" w:rsidRPr="00E16E3C" w:rsidRDefault="00E16E3C" w:rsidP="00E977F8">
            <w:pPr>
              <w:spacing w:before="76" w:after="0" w:line="233" w:lineRule="auto"/>
              <w:ind w:left="74"/>
              <w:rPr>
                <w:sz w:val="20"/>
                <w:szCs w:val="20"/>
              </w:rPr>
            </w:pPr>
            <w:r w:rsidRPr="00E16E3C">
              <w:rPr>
                <w:rFonts w:ascii="Times New Roman" w:eastAsia="Times New Roman" w:hAnsi="Times New Roman"/>
                <w:color w:val="000000"/>
                <w:sz w:val="20"/>
                <w:szCs w:val="20"/>
              </w:rPr>
              <w:t>Устный опрос;</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01B7E213"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98" w:history="1">
              <w:r w:rsidR="00E16E3C" w:rsidRPr="00E16E3C">
                <w:rPr>
                  <w:rStyle w:val="aff7"/>
                  <w:rFonts w:ascii="Times New Roman" w:eastAsia="Times New Roman" w:hAnsi="Times New Roman"/>
                  <w:color w:val="1155CC"/>
                  <w:sz w:val="20"/>
                  <w:szCs w:val="20"/>
                  <w:shd w:val="clear" w:color="auto" w:fill="F7FDF7"/>
                  <w:lang w:eastAsia="ru-RU"/>
                </w:rPr>
                <w:t>https://www.yaklass.ru/p/geometria/7-klass/sootnoshenie-mezhdu-storonami-i-uglami-treugolnika-9155/summa-uglov-treugolnika-vidy-treugolnikov-9171</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0D8A4C82" w14:textId="77777777" w:rsidTr="00E977F8">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CF7F6A"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6.5.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7EA0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Периметр многоугольника.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ADCA6"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AFA3AC"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6CF61"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EEAA89" w14:textId="333847D3" w:rsidR="00E16E3C" w:rsidRPr="00E16E3C" w:rsidRDefault="00E16E3C" w:rsidP="00E977F8">
            <w:pPr>
              <w:spacing w:before="78" w:after="0" w:line="230"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75110BA1" w14:textId="77777777" w:rsidR="00E16E3C" w:rsidRPr="00E16E3C" w:rsidRDefault="00E16E3C" w:rsidP="00E977F8">
            <w:pPr>
              <w:spacing w:before="78" w:after="0" w:line="247" w:lineRule="auto"/>
              <w:ind w:left="72" w:right="144"/>
              <w:rPr>
                <w:sz w:val="20"/>
                <w:szCs w:val="20"/>
                <w:lang w:val="ru-RU"/>
              </w:rPr>
            </w:pPr>
            <w:r w:rsidRPr="00E16E3C">
              <w:rPr>
                <w:rFonts w:ascii="Times New Roman" w:eastAsia="Times New Roman" w:hAnsi="Times New Roman"/>
                <w:color w:val="000000"/>
                <w:sz w:val="20"/>
                <w:szCs w:val="20"/>
                <w:lang w:val="ru-RU"/>
              </w:rPr>
              <w:t>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29F812BB"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2CF3517F"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99" w:history="1">
              <w:r w:rsidR="00E16E3C" w:rsidRPr="00E16E3C">
                <w:rPr>
                  <w:rStyle w:val="aff7"/>
                  <w:rFonts w:ascii="Times New Roman" w:eastAsia="Times New Roman" w:hAnsi="Times New Roman"/>
                  <w:sz w:val="20"/>
                  <w:szCs w:val="20"/>
                  <w:lang w:eastAsia="ru-RU"/>
                </w:rPr>
                <w:t>https://www.yaklass.ru/p/geometria/8-klass/ploshchadi-figur-9235</w:t>
              </w:r>
            </w:hyperlink>
            <w:r w:rsidR="00E16E3C" w:rsidRPr="00E16E3C">
              <w:rPr>
                <w:rFonts w:ascii="Times New Roman" w:eastAsia="Times New Roman" w:hAnsi="Times New Roman"/>
                <w:color w:val="000000"/>
                <w:sz w:val="20"/>
                <w:szCs w:val="20"/>
                <w:lang w:eastAsia="ru-RU"/>
              </w:rPr>
              <w:t> </w:t>
            </w:r>
          </w:p>
        </w:tc>
      </w:tr>
      <w:tr w:rsidR="00E16E3C" w:rsidRPr="00E16E3C" w14:paraId="402C43EA" w14:textId="77777777" w:rsidTr="00E977F8">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5C2C3"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6.6.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D7AC6"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Площадь фигуры.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BBFCC"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99B9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240A89"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B51990" w14:textId="112846F1"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7EA28373" w14:textId="77777777" w:rsidR="00E16E3C" w:rsidRPr="00E16E3C" w:rsidRDefault="00E16E3C" w:rsidP="00E977F8">
            <w:pPr>
              <w:spacing w:before="78" w:after="0" w:line="250" w:lineRule="auto"/>
              <w:ind w:left="72" w:right="144"/>
              <w:rPr>
                <w:sz w:val="20"/>
                <w:szCs w:val="20"/>
                <w:lang w:val="ru-RU"/>
              </w:rPr>
            </w:pPr>
            <w:r w:rsidRPr="00E16E3C">
              <w:rPr>
                <w:rFonts w:ascii="Times New Roman" w:eastAsia="Times New Roman" w:hAnsi="Times New Roman"/>
                <w:color w:val="000000"/>
                <w:sz w:val="20"/>
                <w:szCs w:val="20"/>
                <w:lang w:val="ru-RU"/>
              </w:rPr>
              <w:t>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3B99C053" w14:textId="77777777" w:rsidR="00E16E3C" w:rsidRPr="00E16E3C" w:rsidRDefault="00E16E3C" w:rsidP="00E977F8">
            <w:pPr>
              <w:spacing w:before="78" w:after="0" w:line="250"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1473F936"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100" w:history="1">
              <w:r w:rsidR="00E16E3C" w:rsidRPr="00E16E3C">
                <w:rPr>
                  <w:rStyle w:val="aff7"/>
                  <w:rFonts w:ascii="Times New Roman" w:eastAsia="Times New Roman" w:hAnsi="Times New Roman"/>
                  <w:sz w:val="20"/>
                  <w:szCs w:val="20"/>
                  <w:lang w:eastAsia="ru-RU"/>
                </w:rPr>
                <w:t>https://www.yaklass.ru/p/geometria/8-klass/ploshchadi-figur-9235</w:t>
              </w:r>
            </w:hyperlink>
            <w:r w:rsidR="00E16E3C" w:rsidRPr="00E16E3C">
              <w:rPr>
                <w:rFonts w:ascii="Times New Roman" w:eastAsia="Times New Roman" w:hAnsi="Times New Roman"/>
                <w:color w:val="000000"/>
                <w:sz w:val="20"/>
                <w:szCs w:val="20"/>
                <w:lang w:eastAsia="ru-RU"/>
              </w:rPr>
              <w:t> </w:t>
            </w:r>
          </w:p>
        </w:tc>
      </w:tr>
    </w:tbl>
    <w:p w14:paraId="7D3643CB" w14:textId="77777777" w:rsidR="00E16E3C" w:rsidRPr="00E16E3C" w:rsidRDefault="00E16E3C" w:rsidP="00E16E3C">
      <w:pPr>
        <w:spacing w:after="0" w:line="14" w:lineRule="exact"/>
        <w:rPr>
          <w:sz w:val="20"/>
          <w:szCs w:val="20"/>
        </w:rPr>
      </w:pPr>
    </w:p>
    <w:p w14:paraId="25D3B025" w14:textId="77777777" w:rsidR="00E16E3C" w:rsidRPr="00E16E3C" w:rsidRDefault="00E16E3C" w:rsidP="00E16E3C">
      <w:pPr>
        <w:rPr>
          <w:sz w:val="20"/>
          <w:szCs w:val="20"/>
        </w:rPr>
        <w:sectPr w:rsidR="00E16E3C" w:rsidRPr="00E16E3C">
          <w:pgSz w:w="16840" w:h="11900" w:orient="landscape"/>
          <w:pgMar w:top="284" w:right="640" w:bottom="694" w:left="666" w:header="720" w:footer="720" w:gutter="0"/>
          <w:cols w:space="720" w:equalWidth="0">
            <w:col w:w="15534" w:space="0"/>
          </w:cols>
          <w:docGrid w:linePitch="360"/>
        </w:sectPr>
      </w:pPr>
    </w:p>
    <w:p w14:paraId="45193669" w14:textId="77777777" w:rsidR="00E16E3C" w:rsidRPr="00E16E3C" w:rsidRDefault="00E16E3C" w:rsidP="00E16E3C">
      <w:pPr>
        <w:spacing w:after="66" w:line="220" w:lineRule="exact"/>
        <w:rPr>
          <w:sz w:val="20"/>
          <w:szCs w:val="20"/>
        </w:rPr>
      </w:pPr>
    </w:p>
    <w:tbl>
      <w:tblPr>
        <w:tblW w:w="0" w:type="auto"/>
        <w:tblInd w:w="6" w:type="dxa"/>
        <w:tblLayout w:type="fixed"/>
        <w:tblLook w:val="04A0" w:firstRow="1" w:lastRow="0" w:firstColumn="1" w:lastColumn="0" w:noHBand="0" w:noVBand="1"/>
      </w:tblPr>
      <w:tblGrid>
        <w:gridCol w:w="468"/>
        <w:gridCol w:w="2558"/>
        <w:gridCol w:w="528"/>
        <w:gridCol w:w="1104"/>
        <w:gridCol w:w="1142"/>
        <w:gridCol w:w="864"/>
        <w:gridCol w:w="5414"/>
        <w:gridCol w:w="1286"/>
        <w:gridCol w:w="2138"/>
      </w:tblGrid>
      <w:tr w:rsidR="00E16E3C" w:rsidRPr="00D613D2" w14:paraId="0F270BC4"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49321C"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6.7.</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43F73" w14:textId="77777777" w:rsidR="00E16E3C" w:rsidRPr="00E16E3C" w:rsidRDefault="00E16E3C" w:rsidP="00E977F8">
            <w:pPr>
              <w:spacing w:before="78" w:after="0" w:line="245" w:lineRule="auto"/>
              <w:ind w:left="72" w:right="288"/>
              <w:rPr>
                <w:sz w:val="20"/>
                <w:szCs w:val="20"/>
                <w:lang w:val="ru-RU"/>
              </w:rPr>
            </w:pPr>
            <w:r w:rsidRPr="00E16E3C">
              <w:rPr>
                <w:rFonts w:ascii="Times New Roman" w:eastAsia="Times New Roman" w:hAnsi="Times New Roman"/>
                <w:color w:val="221F1F"/>
                <w:sz w:val="20"/>
                <w:szCs w:val="20"/>
                <w:lang w:val="ru-RU"/>
              </w:rPr>
              <w:t>Формулы периметра и площади прямоугольника.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3128A"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B2A53"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3851A"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5ECD9" w14:textId="5136447F"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3BBBEF5D" w14:textId="77777777" w:rsidR="00E16E3C" w:rsidRPr="00E16E3C" w:rsidRDefault="00E16E3C" w:rsidP="00E977F8">
            <w:pPr>
              <w:spacing w:before="78" w:after="0" w:line="247" w:lineRule="auto"/>
              <w:ind w:left="72" w:right="144"/>
              <w:rPr>
                <w:sz w:val="20"/>
                <w:szCs w:val="20"/>
                <w:lang w:val="ru-RU"/>
              </w:rPr>
            </w:pPr>
            <w:r w:rsidRPr="00E16E3C">
              <w:rPr>
                <w:rFonts w:ascii="Times New Roman" w:eastAsia="Times New Roman" w:hAnsi="Times New Roman"/>
                <w:color w:val="000000"/>
                <w:sz w:val="20"/>
                <w:szCs w:val="20"/>
                <w:lang w:val="ru-RU"/>
              </w:rPr>
              <w:t>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33DA94E8" w14:textId="77777777" w:rsidR="00E16E3C" w:rsidRPr="00E16E3C" w:rsidRDefault="00E16E3C" w:rsidP="00E977F8">
            <w:pPr>
              <w:spacing w:before="78" w:after="0" w:line="252" w:lineRule="auto"/>
              <w:ind w:left="74" w:right="14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Контрольная </w:t>
            </w:r>
            <w:r w:rsidRPr="00E16E3C">
              <w:rPr>
                <w:sz w:val="20"/>
                <w:szCs w:val="20"/>
                <w:lang w:val="ru-RU"/>
              </w:rPr>
              <w:br/>
            </w:r>
            <w:r w:rsidRPr="00E16E3C">
              <w:rPr>
                <w:rFonts w:ascii="Times New Roman" w:eastAsia="Times New Roman" w:hAnsi="Times New Roman"/>
                <w:color w:val="000000"/>
                <w:sz w:val="20"/>
                <w:szCs w:val="20"/>
                <w:lang w:val="ru-RU"/>
              </w:rPr>
              <w:t>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38F651E"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101" w:history="1">
              <w:r w:rsidR="00E16E3C" w:rsidRPr="00E16E3C">
                <w:rPr>
                  <w:rStyle w:val="aff7"/>
                  <w:rFonts w:ascii="Times New Roman" w:eastAsia="Times New Roman" w:hAnsi="Times New Roman"/>
                  <w:sz w:val="20"/>
                  <w:szCs w:val="20"/>
                  <w:lang w:eastAsia="ru-RU"/>
                </w:rPr>
                <w:t>https</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www</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yaklass</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ru</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p</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geometria</w:t>
              </w:r>
              <w:r w:rsidR="00E16E3C" w:rsidRPr="00E16E3C">
                <w:rPr>
                  <w:rStyle w:val="aff7"/>
                  <w:rFonts w:ascii="Times New Roman" w:eastAsia="Times New Roman" w:hAnsi="Times New Roman"/>
                  <w:sz w:val="20"/>
                  <w:szCs w:val="20"/>
                  <w:lang w:val="ru-RU" w:eastAsia="ru-RU"/>
                </w:rPr>
                <w:t>/8-</w:t>
              </w:r>
              <w:r w:rsidR="00E16E3C" w:rsidRPr="00E16E3C">
                <w:rPr>
                  <w:rStyle w:val="aff7"/>
                  <w:rFonts w:ascii="Times New Roman" w:eastAsia="Times New Roman" w:hAnsi="Times New Roman"/>
                  <w:sz w:val="20"/>
                  <w:szCs w:val="20"/>
                  <w:lang w:eastAsia="ru-RU"/>
                </w:rPr>
                <w:t>klass</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ploshchadi</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figur</w:t>
              </w:r>
              <w:r w:rsidR="00E16E3C" w:rsidRPr="00E16E3C">
                <w:rPr>
                  <w:rStyle w:val="aff7"/>
                  <w:rFonts w:ascii="Times New Roman" w:eastAsia="Times New Roman" w:hAnsi="Times New Roman"/>
                  <w:sz w:val="20"/>
                  <w:szCs w:val="20"/>
                  <w:lang w:val="ru-RU" w:eastAsia="ru-RU"/>
                </w:rPr>
                <w:t>-9235</w:t>
              </w:r>
            </w:hyperlink>
            <w:r w:rsidR="00E16E3C" w:rsidRPr="00E16E3C">
              <w:rPr>
                <w:rFonts w:ascii="Times New Roman" w:eastAsia="Times New Roman" w:hAnsi="Times New Roman"/>
                <w:color w:val="000000"/>
                <w:sz w:val="20"/>
                <w:szCs w:val="20"/>
                <w:lang w:eastAsia="ru-RU"/>
              </w:rPr>
              <w:t> </w:t>
            </w:r>
          </w:p>
        </w:tc>
      </w:tr>
      <w:tr w:rsidR="00E16E3C" w:rsidRPr="00D613D2" w14:paraId="27871386" w14:textId="77777777" w:rsidTr="00E977F8">
        <w:trPr>
          <w:trHeight w:hRule="exact" w:val="13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FB05D7"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6.8.</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BE651" w14:textId="77777777" w:rsidR="00E16E3C" w:rsidRPr="00E16E3C" w:rsidRDefault="00E16E3C" w:rsidP="00E977F8">
            <w:pPr>
              <w:spacing w:before="78" w:after="0" w:line="245" w:lineRule="auto"/>
              <w:ind w:left="72"/>
              <w:rPr>
                <w:sz w:val="20"/>
                <w:szCs w:val="20"/>
              </w:rPr>
            </w:pPr>
            <w:r w:rsidRPr="00E16E3C">
              <w:rPr>
                <w:rFonts w:ascii="Times New Roman" w:eastAsia="Times New Roman" w:hAnsi="Times New Roman"/>
                <w:color w:val="221F1F"/>
                <w:sz w:val="20"/>
                <w:szCs w:val="20"/>
              </w:rPr>
              <w:t>Приближённое измерение площади фигур.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5F89C4"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3503F6"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5D373"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DCFE0" w14:textId="29EE97C7"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324C89D6" w14:textId="77777777" w:rsidR="00E16E3C" w:rsidRPr="00E16E3C" w:rsidRDefault="00E16E3C" w:rsidP="00E977F8">
            <w:pPr>
              <w:spacing w:before="78" w:after="0" w:line="245" w:lineRule="auto"/>
              <w:ind w:right="576"/>
              <w:jc w:val="center"/>
              <w:rPr>
                <w:sz w:val="20"/>
                <w:szCs w:val="20"/>
                <w:lang w:val="ru-RU"/>
              </w:rPr>
            </w:pPr>
            <w:r w:rsidRPr="00E16E3C">
              <w:rPr>
                <w:rFonts w:ascii="Times New Roman" w:eastAsia="Times New Roman" w:hAnsi="Times New Roman"/>
                <w:color w:val="000000"/>
                <w:sz w:val="20"/>
                <w:szCs w:val="20"/>
                <w:lang w:val="ru-RU"/>
              </w:rPr>
              <w:t>Использовать приближённое измерение длин и площадей на клетчатой бумаге, приближённое измерение длины окружности, площади круга;</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3D5098D4" w14:textId="77777777" w:rsidR="00E16E3C" w:rsidRPr="00E16E3C" w:rsidRDefault="00E16E3C" w:rsidP="00E977F8">
            <w:pPr>
              <w:spacing w:before="78" w:after="0" w:line="252" w:lineRule="auto"/>
              <w:ind w:left="74" w:right="14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Практическая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803DECC"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102" w:history="1">
              <w:r w:rsidR="00E16E3C" w:rsidRPr="00E16E3C">
                <w:rPr>
                  <w:rStyle w:val="aff7"/>
                  <w:rFonts w:ascii="Times New Roman" w:eastAsia="Times New Roman" w:hAnsi="Times New Roman"/>
                  <w:sz w:val="20"/>
                  <w:szCs w:val="20"/>
                  <w:lang w:eastAsia="ru-RU"/>
                </w:rPr>
                <w:t>https</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www</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yaklass</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ru</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p</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geometria</w:t>
              </w:r>
              <w:r w:rsidR="00E16E3C" w:rsidRPr="00E16E3C">
                <w:rPr>
                  <w:rStyle w:val="aff7"/>
                  <w:rFonts w:ascii="Times New Roman" w:eastAsia="Times New Roman" w:hAnsi="Times New Roman"/>
                  <w:sz w:val="20"/>
                  <w:szCs w:val="20"/>
                  <w:lang w:val="ru-RU" w:eastAsia="ru-RU"/>
                </w:rPr>
                <w:t>/8-</w:t>
              </w:r>
              <w:r w:rsidR="00E16E3C" w:rsidRPr="00E16E3C">
                <w:rPr>
                  <w:rStyle w:val="aff7"/>
                  <w:rFonts w:ascii="Times New Roman" w:eastAsia="Times New Roman" w:hAnsi="Times New Roman"/>
                  <w:sz w:val="20"/>
                  <w:szCs w:val="20"/>
                  <w:lang w:eastAsia="ru-RU"/>
                </w:rPr>
                <w:t>klass</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ploshchadi</w:t>
              </w:r>
              <w:r w:rsidR="00E16E3C" w:rsidRPr="00E16E3C">
                <w:rPr>
                  <w:rStyle w:val="aff7"/>
                  <w:rFonts w:ascii="Times New Roman" w:eastAsia="Times New Roman" w:hAnsi="Times New Roman"/>
                  <w:sz w:val="20"/>
                  <w:szCs w:val="20"/>
                  <w:lang w:val="ru-RU" w:eastAsia="ru-RU"/>
                </w:rPr>
                <w:t>-</w:t>
              </w:r>
              <w:r w:rsidR="00E16E3C" w:rsidRPr="00E16E3C">
                <w:rPr>
                  <w:rStyle w:val="aff7"/>
                  <w:rFonts w:ascii="Times New Roman" w:eastAsia="Times New Roman" w:hAnsi="Times New Roman"/>
                  <w:sz w:val="20"/>
                  <w:szCs w:val="20"/>
                  <w:lang w:eastAsia="ru-RU"/>
                </w:rPr>
                <w:t>figur</w:t>
              </w:r>
              <w:r w:rsidR="00E16E3C" w:rsidRPr="00E16E3C">
                <w:rPr>
                  <w:rStyle w:val="aff7"/>
                  <w:rFonts w:ascii="Times New Roman" w:eastAsia="Times New Roman" w:hAnsi="Times New Roman"/>
                  <w:sz w:val="20"/>
                  <w:szCs w:val="20"/>
                  <w:lang w:val="ru-RU" w:eastAsia="ru-RU"/>
                </w:rPr>
                <w:t>-9235</w:t>
              </w:r>
            </w:hyperlink>
            <w:r w:rsidR="00E16E3C" w:rsidRPr="00E16E3C">
              <w:rPr>
                <w:rFonts w:ascii="Times New Roman" w:eastAsia="Times New Roman" w:hAnsi="Times New Roman"/>
                <w:color w:val="000000"/>
                <w:sz w:val="20"/>
                <w:szCs w:val="20"/>
                <w:lang w:eastAsia="ru-RU"/>
              </w:rPr>
              <w:t> </w:t>
            </w:r>
          </w:p>
        </w:tc>
      </w:tr>
      <w:tr w:rsidR="00E16E3C" w:rsidRPr="00E16E3C" w14:paraId="642A3E1D"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4C63D"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6.9.</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5BB5F" w14:textId="77777777" w:rsidR="00E16E3C" w:rsidRPr="00E16E3C" w:rsidRDefault="00E16E3C" w:rsidP="00E977F8">
            <w:pPr>
              <w:spacing w:before="76" w:after="0" w:line="245" w:lineRule="auto"/>
              <w:ind w:left="72" w:right="288"/>
              <w:rPr>
                <w:sz w:val="20"/>
                <w:szCs w:val="20"/>
              </w:rPr>
            </w:pPr>
            <w:r w:rsidRPr="00E16E3C">
              <w:rPr>
                <w:rFonts w:ascii="Times New Roman" w:eastAsia="Times New Roman" w:hAnsi="Times New Roman"/>
                <w:color w:val="221F1F"/>
                <w:sz w:val="20"/>
                <w:szCs w:val="20"/>
              </w:rPr>
              <w:t>Практическая работа «Площадь круга»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62019B"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465D5"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38400"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BFC38" w14:textId="41416663"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5357D2E0" w14:textId="77777777" w:rsidR="00E16E3C" w:rsidRPr="00E16E3C" w:rsidRDefault="00E16E3C" w:rsidP="00E977F8">
            <w:pPr>
              <w:spacing w:before="76" w:after="0" w:line="245" w:lineRule="auto"/>
              <w:ind w:left="72" w:right="144"/>
              <w:rPr>
                <w:sz w:val="20"/>
                <w:szCs w:val="20"/>
                <w:lang w:val="ru-RU"/>
              </w:rPr>
            </w:pPr>
            <w:r w:rsidRPr="00E16E3C">
              <w:rPr>
                <w:rFonts w:ascii="Times New Roman" w:eastAsia="Times New Roman" w:hAnsi="Times New Roman"/>
                <w:color w:val="000000"/>
                <w:sz w:val="20"/>
                <w:szCs w:val="20"/>
                <w:lang w:val="ru-RU"/>
              </w:rPr>
              <w:t>Исследовать, используя эксперимент, наблюдение, моделирование, свойства прямоугольника, квадрата, разбивать на треугольники.;</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6B41AFBE" w14:textId="77777777" w:rsidR="00E16E3C" w:rsidRPr="00E16E3C" w:rsidRDefault="00E16E3C" w:rsidP="00E977F8">
            <w:pPr>
              <w:spacing w:before="76" w:after="0" w:line="250" w:lineRule="auto"/>
              <w:ind w:left="74" w:right="144"/>
              <w:rPr>
                <w:sz w:val="20"/>
                <w:szCs w:val="20"/>
              </w:rPr>
            </w:pPr>
            <w:r w:rsidRPr="00E16E3C">
              <w:rPr>
                <w:rFonts w:ascii="Times New Roman" w:eastAsia="Times New Roman" w:hAnsi="Times New Roman"/>
                <w:color w:val="000000"/>
                <w:sz w:val="20"/>
                <w:szCs w:val="20"/>
              </w:rPr>
              <w:t>Устный опрос; Практическая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1FFFA18"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103" w:history="1">
              <w:r w:rsidR="00E16E3C" w:rsidRPr="00E16E3C">
                <w:rPr>
                  <w:rStyle w:val="aff7"/>
                  <w:rFonts w:ascii="Times New Roman" w:eastAsia="Times New Roman" w:hAnsi="Times New Roman"/>
                  <w:sz w:val="20"/>
                  <w:szCs w:val="20"/>
                  <w:lang w:eastAsia="ru-RU"/>
                </w:rPr>
                <w:t>https://www.yaklass.ru/p/geometria/8-klass/ploshchadi-figur-9235</w:t>
              </w:r>
            </w:hyperlink>
            <w:r w:rsidR="00E16E3C" w:rsidRPr="00E16E3C">
              <w:rPr>
                <w:rFonts w:ascii="Times New Roman" w:eastAsia="Times New Roman" w:hAnsi="Times New Roman"/>
                <w:color w:val="000000"/>
                <w:sz w:val="20"/>
                <w:szCs w:val="20"/>
                <w:lang w:eastAsia="ru-RU"/>
              </w:rPr>
              <w:t> </w:t>
            </w:r>
          </w:p>
        </w:tc>
      </w:tr>
      <w:tr w:rsidR="00E16E3C" w:rsidRPr="00E16E3C" w14:paraId="61F22D30" w14:textId="77777777" w:rsidTr="00E977F8">
        <w:trPr>
          <w:trHeight w:hRule="exact" w:val="348"/>
        </w:trPr>
        <w:tc>
          <w:tcPr>
            <w:tcW w:w="30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39DBEB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B618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CA58F4" w14:textId="77777777" w:rsidR="00E16E3C" w:rsidRPr="00E16E3C" w:rsidRDefault="00E16E3C" w:rsidP="00E977F8">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376B5" w14:textId="77777777" w:rsidR="00E16E3C" w:rsidRPr="00E16E3C" w:rsidRDefault="00E16E3C" w:rsidP="00E977F8">
            <w:pPr>
              <w:rPr>
                <w:sz w:val="20"/>
                <w:szCs w:val="2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DF783" w14:textId="77777777" w:rsidR="00E16E3C" w:rsidRPr="00E16E3C" w:rsidRDefault="00E16E3C" w:rsidP="00E977F8">
            <w:pP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04FD3CE0" w14:textId="77777777" w:rsidR="00E16E3C" w:rsidRPr="00E16E3C" w:rsidRDefault="00E16E3C" w:rsidP="00E977F8">
            <w:pPr>
              <w:rPr>
                <w:sz w:val="20"/>
                <w:szCs w:val="20"/>
              </w:rPr>
            </w:pP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02152084" w14:textId="77777777" w:rsidR="00E16E3C" w:rsidRPr="00E16E3C" w:rsidRDefault="00E16E3C" w:rsidP="00E977F8">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8D11D6" w14:textId="77777777" w:rsidR="00E16E3C" w:rsidRPr="00E16E3C" w:rsidRDefault="00E16E3C" w:rsidP="00E977F8">
            <w:pPr>
              <w:rPr>
                <w:sz w:val="20"/>
                <w:szCs w:val="20"/>
              </w:rPr>
            </w:pPr>
          </w:p>
        </w:tc>
      </w:tr>
      <w:tr w:rsidR="00E16E3C" w:rsidRPr="00D613D2" w14:paraId="3253F2F7" w14:textId="77777777" w:rsidTr="00E977F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2BC7151" w14:textId="77777777" w:rsidR="00E16E3C" w:rsidRPr="00E16E3C" w:rsidRDefault="00E16E3C" w:rsidP="00E977F8">
            <w:pPr>
              <w:spacing w:before="78" w:after="0" w:line="230" w:lineRule="auto"/>
              <w:ind w:left="72"/>
              <w:rPr>
                <w:sz w:val="20"/>
                <w:szCs w:val="20"/>
                <w:lang w:val="ru-RU"/>
              </w:rPr>
            </w:pPr>
            <w:r w:rsidRPr="00E16E3C">
              <w:rPr>
                <w:rFonts w:ascii="Times New Roman" w:eastAsia="Times New Roman" w:hAnsi="Times New Roman"/>
                <w:b/>
                <w:color w:val="000000"/>
                <w:sz w:val="20"/>
                <w:szCs w:val="20"/>
                <w:lang w:val="ru-RU"/>
              </w:rPr>
              <w:t>Раздел 7.</w:t>
            </w:r>
            <w:r w:rsidRPr="00E16E3C">
              <w:rPr>
                <w:rFonts w:ascii="Times New Roman" w:eastAsia="Times New Roman" w:hAnsi="Times New Roman"/>
                <w:b/>
                <w:color w:val="221F1F"/>
                <w:sz w:val="20"/>
                <w:szCs w:val="20"/>
                <w:lang w:val="ru-RU"/>
              </w:rPr>
              <w:t>Положительные и отрицательные числа</w:t>
            </w:r>
          </w:p>
        </w:tc>
      </w:tr>
      <w:tr w:rsidR="00E16E3C" w:rsidRPr="00D613D2" w14:paraId="62718C39" w14:textId="77777777" w:rsidTr="00E977F8">
        <w:trPr>
          <w:trHeight w:hRule="exact" w:val="18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9CAC98"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7.1.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962C44"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Целые числа.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2D1FD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2C6875"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01E0D"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DD8D9" w14:textId="0501CD8B"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3FF4EE0D" w14:textId="77777777" w:rsidR="00E16E3C" w:rsidRPr="00E16E3C" w:rsidRDefault="00E16E3C" w:rsidP="00E977F8">
            <w:pPr>
              <w:spacing w:before="78" w:after="0" w:line="245" w:lineRule="auto"/>
              <w:ind w:left="72" w:right="144"/>
              <w:rPr>
                <w:sz w:val="20"/>
                <w:szCs w:val="20"/>
                <w:lang w:val="ru-RU"/>
              </w:rPr>
            </w:pPr>
            <w:r w:rsidRPr="00E16E3C">
              <w:rPr>
                <w:rFonts w:ascii="Times New Roman" w:eastAsia="Times New Roman" w:hAnsi="Times New Roman"/>
                <w:color w:val="000000"/>
                <w:sz w:val="20"/>
                <w:szCs w:val="20"/>
                <w:lang w:val="ru-RU"/>
              </w:rPr>
              <w:t>Применять правила сравнения, упорядочивать целые числа; находить модуль числа.;</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325D2DCF" w14:textId="77777777" w:rsidR="00E16E3C" w:rsidRPr="00E16E3C" w:rsidRDefault="00E16E3C" w:rsidP="00E977F8">
            <w:pPr>
              <w:spacing w:before="78"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Практическая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BB323CF"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104" w:history="1">
              <w:r w:rsidR="00E16E3C" w:rsidRPr="00E16E3C">
                <w:rPr>
                  <w:rStyle w:val="aff7"/>
                  <w:rFonts w:ascii="Times New Roman" w:eastAsia="Times New Roman" w:hAnsi="Times New Roman"/>
                  <w:color w:val="1155CC"/>
                  <w:sz w:val="20"/>
                  <w:szCs w:val="20"/>
                  <w:shd w:val="clear" w:color="auto" w:fill="F7FDF7"/>
                  <w:lang w:eastAsia="ru-RU"/>
                </w:rPr>
                <w:t>https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www</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yaklass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ru</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p</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matematika</w:t>
              </w:r>
              <w:r w:rsidR="00E16E3C" w:rsidRPr="00E16E3C">
                <w:rPr>
                  <w:rStyle w:val="aff7"/>
                  <w:rFonts w:ascii="Times New Roman" w:eastAsia="Times New Roman" w:hAnsi="Times New Roman"/>
                  <w:color w:val="1155CC"/>
                  <w:sz w:val="20"/>
                  <w:szCs w:val="20"/>
                  <w:shd w:val="clear" w:color="auto" w:fill="F7FDF7"/>
                  <w:lang w:val="ru-RU" w:eastAsia="ru-RU"/>
                </w:rPr>
                <w:t>/6-</w:t>
              </w:r>
              <w:r w:rsidR="00E16E3C" w:rsidRPr="00E16E3C">
                <w:rPr>
                  <w:rStyle w:val="aff7"/>
                  <w:rFonts w:ascii="Times New Roman" w:eastAsia="Times New Roman" w:hAnsi="Times New Roman"/>
                  <w:color w:val="1155CC"/>
                  <w:sz w:val="20"/>
                  <w:szCs w:val="20"/>
                  <w:shd w:val="clear" w:color="auto" w:fill="F7FDF7"/>
                  <w:lang w:eastAsia="ru-RU"/>
                </w:rPr>
                <w:t>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ratcionalnye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-13871/</w:t>
              </w:r>
              <w:r w:rsidR="00E16E3C" w:rsidRPr="00E16E3C">
                <w:rPr>
                  <w:rStyle w:val="aff7"/>
                  <w:rFonts w:ascii="Times New Roman" w:eastAsia="Times New Roman" w:hAnsi="Times New Roman"/>
                  <w:color w:val="1155CC"/>
                  <w:sz w:val="20"/>
                  <w:szCs w:val="20"/>
                  <w:shd w:val="clear" w:color="auto" w:fill="F7FDF7"/>
                  <w:lang w:eastAsia="ru-RU"/>
                </w:rPr>
                <w:t>protivopolozhnye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modul</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tcelye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i</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ratcionalnye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-13770</w:t>
              </w:r>
            </w:hyperlink>
            <w:r w:rsidR="00E16E3C" w:rsidRPr="00E16E3C">
              <w:rPr>
                <w:rFonts w:ascii="Times New Roman" w:eastAsia="Times New Roman" w:hAnsi="Times New Roman"/>
                <w:color w:val="000000"/>
                <w:sz w:val="20"/>
                <w:szCs w:val="20"/>
                <w:shd w:val="clear" w:color="auto" w:fill="FFF287"/>
                <w:lang w:eastAsia="ru-RU"/>
              </w:rPr>
              <w:t> </w:t>
            </w:r>
          </w:p>
        </w:tc>
      </w:tr>
      <w:tr w:rsidR="00E16E3C" w:rsidRPr="00D613D2" w14:paraId="3EC13F6E" w14:textId="77777777" w:rsidTr="00E977F8">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1D403F"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7.2.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68D0D" w14:textId="77777777" w:rsidR="00E16E3C" w:rsidRPr="00E16E3C" w:rsidRDefault="00E16E3C" w:rsidP="00E977F8">
            <w:pPr>
              <w:spacing w:before="76" w:after="0" w:line="245" w:lineRule="auto"/>
              <w:ind w:left="72" w:right="288"/>
              <w:rPr>
                <w:sz w:val="20"/>
                <w:szCs w:val="20"/>
                <w:lang w:val="ru-RU"/>
              </w:rPr>
            </w:pPr>
            <w:r w:rsidRPr="00E16E3C">
              <w:rPr>
                <w:rFonts w:ascii="Times New Roman" w:eastAsia="Times New Roman" w:hAnsi="Times New Roman"/>
                <w:color w:val="221F1F"/>
                <w:sz w:val="20"/>
                <w:szCs w:val="20"/>
                <w:lang w:val="ru-RU"/>
              </w:rPr>
              <w:t>Модуль числа, геометрическая интерпретация модуля.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DEF3B"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F9D87"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AF784"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667AFE" w14:textId="3136FE5A" w:rsidR="00E16E3C" w:rsidRPr="00E16E3C" w:rsidRDefault="00E16E3C" w:rsidP="00E977F8">
            <w:pPr>
              <w:spacing w:before="76" w:after="0" w:line="233"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3089154D" w14:textId="77777777" w:rsidR="00E16E3C" w:rsidRPr="00E16E3C" w:rsidRDefault="00E16E3C" w:rsidP="00E977F8">
            <w:pPr>
              <w:spacing w:before="76" w:after="0" w:line="245" w:lineRule="auto"/>
              <w:ind w:left="72" w:right="144"/>
              <w:rPr>
                <w:sz w:val="20"/>
                <w:szCs w:val="20"/>
                <w:lang w:val="ru-RU"/>
              </w:rPr>
            </w:pPr>
            <w:r w:rsidRPr="00E16E3C">
              <w:rPr>
                <w:rFonts w:ascii="Times New Roman" w:eastAsia="Times New Roman" w:hAnsi="Times New Roman"/>
                <w:color w:val="000000"/>
                <w:sz w:val="20"/>
                <w:szCs w:val="20"/>
                <w:lang w:val="ru-RU"/>
              </w:rPr>
              <w:t>Применять правила сравнения, упорядочивать целые числа; находить модуль числа.;</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1602F934" w14:textId="77777777" w:rsidR="00E16E3C" w:rsidRPr="00E16E3C" w:rsidRDefault="00E16E3C" w:rsidP="00E977F8">
            <w:pPr>
              <w:spacing w:before="76"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Практическая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0B1EFC49"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105" w:history="1">
              <w:r w:rsidR="00E16E3C" w:rsidRPr="00E16E3C">
                <w:rPr>
                  <w:rStyle w:val="aff7"/>
                  <w:rFonts w:ascii="Times New Roman" w:eastAsia="Times New Roman" w:hAnsi="Times New Roman"/>
                  <w:color w:val="1155CC"/>
                  <w:sz w:val="20"/>
                  <w:szCs w:val="20"/>
                  <w:shd w:val="clear" w:color="auto" w:fill="F7FDF7"/>
                  <w:lang w:eastAsia="ru-RU"/>
                </w:rPr>
                <w:t>https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www</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yaklass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ru</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p</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matematika</w:t>
              </w:r>
              <w:r w:rsidR="00E16E3C" w:rsidRPr="00E16E3C">
                <w:rPr>
                  <w:rStyle w:val="aff7"/>
                  <w:rFonts w:ascii="Times New Roman" w:eastAsia="Times New Roman" w:hAnsi="Times New Roman"/>
                  <w:color w:val="1155CC"/>
                  <w:sz w:val="20"/>
                  <w:szCs w:val="20"/>
                  <w:shd w:val="clear" w:color="auto" w:fill="F7FDF7"/>
                  <w:lang w:val="ru-RU" w:eastAsia="ru-RU"/>
                </w:rPr>
                <w:t>/6-</w:t>
              </w:r>
              <w:r w:rsidR="00E16E3C" w:rsidRPr="00E16E3C">
                <w:rPr>
                  <w:rStyle w:val="aff7"/>
                  <w:rFonts w:ascii="Times New Roman" w:eastAsia="Times New Roman" w:hAnsi="Times New Roman"/>
                  <w:color w:val="1155CC"/>
                  <w:sz w:val="20"/>
                  <w:szCs w:val="20"/>
                  <w:shd w:val="clear" w:color="auto" w:fill="F7FDF7"/>
                  <w:lang w:eastAsia="ru-RU"/>
                </w:rPr>
                <w:t>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ratcionalnye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-13871/</w:t>
              </w:r>
              <w:r w:rsidR="00E16E3C" w:rsidRPr="00E16E3C">
                <w:rPr>
                  <w:rStyle w:val="aff7"/>
                  <w:rFonts w:ascii="Times New Roman" w:eastAsia="Times New Roman" w:hAnsi="Times New Roman"/>
                  <w:color w:val="1155CC"/>
                  <w:sz w:val="20"/>
                  <w:szCs w:val="20"/>
                  <w:shd w:val="clear" w:color="auto" w:fill="F7FDF7"/>
                  <w:lang w:eastAsia="ru-RU"/>
                </w:rPr>
                <w:t>protivopolozhnye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modul</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tcelye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i</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ratcionalnye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-13770</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3FBB60C9" w14:textId="77777777" w:rsidTr="00E977F8">
        <w:trPr>
          <w:trHeight w:hRule="exact" w:val="186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B40AC"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7.3.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DCB491"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221F1F"/>
                <w:sz w:val="20"/>
                <w:szCs w:val="20"/>
              </w:rPr>
              <w:t>Числовые промежутки.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07ED5A"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964E5"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07ECD"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D87F7" w14:textId="25C886A8"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5AB5F48F" w14:textId="77777777" w:rsidR="00E16E3C" w:rsidRPr="00E16E3C" w:rsidRDefault="00E16E3C" w:rsidP="00E977F8">
            <w:pPr>
              <w:spacing w:before="78" w:after="0" w:line="245" w:lineRule="auto"/>
              <w:ind w:left="72" w:right="144"/>
              <w:rPr>
                <w:sz w:val="20"/>
                <w:szCs w:val="20"/>
                <w:lang w:val="ru-RU"/>
              </w:rPr>
            </w:pPr>
            <w:r w:rsidRPr="00E16E3C">
              <w:rPr>
                <w:rFonts w:ascii="Times New Roman" w:eastAsia="Times New Roman" w:hAnsi="Times New Roman"/>
                <w:color w:val="000000"/>
                <w:sz w:val="20"/>
                <w:szCs w:val="20"/>
                <w:lang w:val="ru-RU"/>
              </w:rPr>
              <w:t>Применять правила сравнения, упорядочивать целые числа; находить модуль числа.;</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1173E619" w14:textId="77777777" w:rsidR="00E16E3C" w:rsidRPr="00E16E3C" w:rsidRDefault="00E16E3C" w:rsidP="00E977F8">
            <w:pPr>
              <w:spacing w:before="78"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Практическая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264EFFE3"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106" w:history="1">
              <w:r w:rsidR="00E16E3C" w:rsidRPr="00E16E3C">
                <w:rPr>
                  <w:rStyle w:val="aff7"/>
                  <w:rFonts w:ascii="Times New Roman" w:eastAsia="Times New Roman" w:hAnsi="Times New Roman"/>
                  <w:color w:val="1155CC"/>
                  <w:sz w:val="20"/>
                  <w:szCs w:val="20"/>
                  <w:shd w:val="clear" w:color="auto" w:fill="F7FDF7"/>
                  <w:lang w:eastAsia="ru-RU"/>
                </w:rPr>
                <w:t>https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www</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yaklass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ru</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p</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matematika</w:t>
              </w:r>
              <w:r w:rsidR="00E16E3C" w:rsidRPr="00E16E3C">
                <w:rPr>
                  <w:rStyle w:val="aff7"/>
                  <w:rFonts w:ascii="Times New Roman" w:eastAsia="Times New Roman" w:hAnsi="Times New Roman"/>
                  <w:color w:val="1155CC"/>
                  <w:sz w:val="20"/>
                  <w:szCs w:val="20"/>
                  <w:shd w:val="clear" w:color="auto" w:fill="F7FDF7"/>
                  <w:lang w:val="ru-RU" w:eastAsia="ru-RU"/>
                </w:rPr>
                <w:t>/6-</w:t>
              </w:r>
              <w:r w:rsidR="00E16E3C" w:rsidRPr="00E16E3C">
                <w:rPr>
                  <w:rStyle w:val="aff7"/>
                  <w:rFonts w:ascii="Times New Roman" w:eastAsia="Times New Roman" w:hAnsi="Times New Roman"/>
                  <w:color w:val="1155CC"/>
                  <w:sz w:val="20"/>
                  <w:szCs w:val="20"/>
                  <w:shd w:val="clear" w:color="auto" w:fill="F7FDF7"/>
                  <w:lang w:eastAsia="ru-RU"/>
                </w:rPr>
                <w:t>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ratcionalnye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-13871/</w:t>
              </w:r>
              <w:r w:rsidR="00E16E3C" w:rsidRPr="00E16E3C">
                <w:rPr>
                  <w:rStyle w:val="aff7"/>
                  <w:rFonts w:ascii="Times New Roman" w:eastAsia="Times New Roman" w:hAnsi="Times New Roman"/>
                  <w:color w:val="1155CC"/>
                  <w:sz w:val="20"/>
                  <w:szCs w:val="20"/>
                  <w:shd w:val="clear" w:color="auto" w:fill="F7FDF7"/>
                  <w:lang w:eastAsia="ru-RU"/>
                </w:rPr>
                <w:t>protivopolozhnye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modul</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tcelye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i</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ratcionalnye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-13770</w:t>
              </w:r>
            </w:hyperlink>
            <w:r w:rsidR="00E16E3C" w:rsidRPr="00E16E3C">
              <w:rPr>
                <w:rFonts w:ascii="Times New Roman" w:eastAsia="Times New Roman" w:hAnsi="Times New Roman"/>
                <w:color w:val="000000"/>
                <w:sz w:val="20"/>
                <w:szCs w:val="20"/>
                <w:shd w:val="clear" w:color="auto" w:fill="FFF287"/>
                <w:lang w:eastAsia="ru-RU"/>
              </w:rPr>
              <w:t> </w:t>
            </w:r>
          </w:p>
        </w:tc>
      </w:tr>
    </w:tbl>
    <w:p w14:paraId="127CD723" w14:textId="77777777" w:rsidR="00E16E3C" w:rsidRPr="00E16E3C" w:rsidRDefault="00E16E3C" w:rsidP="00E16E3C">
      <w:pPr>
        <w:spacing w:after="0" w:line="14" w:lineRule="exact"/>
        <w:rPr>
          <w:sz w:val="20"/>
          <w:szCs w:val="20"/>
          <w:lang w:val="ru-RU"/>
        </w:rPr>
      </w:pPr>
    </w:p>
    <w:p w14:paraId="5A562491" w14:textId="77777777" w:rsidR="00E16E3C" w:rsidRPr="00E16E3C" w:rsidRDefault="00E16E3C" w:rsidP="00E16E3C">
      <w:pPr>
        <w:rPr>
          <w:sz w:val="20"/>
          <w:szCs w:val="20"/>
          <w:lang w:val="ru-RU"/>
        </w:rPr>
        <w:sectPr w:rsidR="00E16E3C" w:rsidRPr="00E16E3C">
          <w:pgSz w:w="16840" w:h="11900" w:orient="landscape"/>
          <w:pgMar w:top="284" w:right="640" w:bottom="496" w:left="666" w:header="720" w:footer="720" w:gutter="0"/>
          <w:cols w:space="720" w:equalWidth="0">
            <w:col w:w="15534" w:space="0"/>
          </w:cols>
          <w:docGrid w:linePitch="360"/>
        </w:sectPr>
      </w:pPr>
    </w:p>
    <w:p w14:paraId="35C5BA20" w14:textId="77777777" w:rsidR="00E16E3C" w:rsidRPr="00E16E3C" w:rsidRDefault="00E16E3C" w:rsidP="00E16E3C">
      <w:pPr>
        <w:spacing w:after="66" w:line="220" w:lineRule="exact"/>
        <w:rPr>
          <w:sz w:val="20"/>
          <w:szCs w:val="20"/>
          <w:lang w:val="ru-RU"/>
        </w:rPr>
      </w:pPr>
    </w:p>
    <w:tbl>
      <w:tblPr>
        <w:tblW w:w="0" w:type="auto"/>
        <w:tblInd w:w="6" w:type="dxa"/>
        <w:tblLayout w:type="fixed"/>
        <w:tblLook w:val="04A0" w:firstRow="1" w:lastRow="0" w:firstColumn="1" w:lastColumn="0" w:noHBand="0" w:noVBand="1"/>
      </w:tblPr>
      <w:tblGrid>
        <w:gridCol w:w="468"/>
        <w:gridCol w:w="2558"/>
        <w:gridCol w:w="528"/>
        <w:gridCol w:w="1104"/>
        <w:gridCol w:w="1142"/>
        <w:gridCol w:w="864"/>
        <w:gridCol w:w="5414"/>
        <w:gridCol w:w="1286"/>
        <w:gridCol w:w="2138"/>
      </w:tblGrid>
      <w:tr w:rsidR="00E16E3C" w:rsidRPr="00D613D2" w14:paraId="702D697E" w14:textId="77777777" w:rsidTr="00E977F8">
        <w:trPr>
          <w:trHeight w:hRule="exact" w:val="19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2233B"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7.4.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8E84D3" w14:textId="77777777" w:rsidR="00E16E3C" w:rsidRPr="00E16E3C" w:rsidRDefault="00E16E3C" w:rsidP="00E977F8">
            <w:pPr>
              <w:spacing w:before="78" w:after="0" w:line="245" w:lineRule="auto"/>
              <w:ind w:left="72" w:right="144"/>
              <w:rPr>
                <w:sz w:val="20"/>
                <w:szCs w:val="20"/>
              </w:rPr>
            </w:pPr>
            <w:r w:rsidRPr="00E16E3C">
              <w:rPr>
                <w:rFonts w:ascii="Times New Roman" w:eastAsia="Times New Roman" w:hAnsi="Times New Roman"/>
                <w:color w:val="221F1F"/>
                <w:sz w:val="20"/>
                <w:szCs w:val="20"/>
              </w:rPr>
              <w:t>Положительные и отрицательные числа.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8A45D3"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A5B22D"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15238"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C216F" w14:textId="18E2AB35"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0F8B792B" w14:textId="77777777" w:rsidR="00E16E3C" w:rsidRPr="00E16E3C" w:rsidRDefault="00E16E3C" w:rsidP="00E977F8">
            <w:pPr>
              <w:spacing w:before="78" w:after="0" w:line="245" w:lineRule="auto"/>
              <w:ind w:left="72" w:right="432"/>
              <w:rPr>
                <w:sz w:val="20"/>
                <w:szCs w:val="20"/>
                <w:lang w:val="ru-RU"/>
              </w:rPr>
            </w:pPr>
            <w:r w:rsidRPr="00E16E3C">
              <w:rPr>
                <w:rFonts w:ascii="Times New Roman" w:eastAsia="Times New Roman" w:hAnsi="Times New Roman"/>
                <w:color w:val="000000"/>
                <w:sz w:val="20"/>
                <w:szCs w:val="20"/>
                <w:lang w:val="ru-RU"/>
              </w:rPr>
              <w:t>Приводить примеры использования в реальной жизни положительных и отрицательных чисел.;</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74B411ED" w14:textId="77777777" w:rsidR="00E16E3C" w:rsidRPr="00E16E3C" w:rsidRDefault="00E16E3C" w:rsidP="00E977F8">
            <w:pPr>
              <w:spacing w:before="78"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Практическая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B20B0DA"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107" w:history="1">
              <w:r w:rsidR="00E16E3C" w:rsidRPr="00E16E3C">
                <w:rPr>
                  <w:rStyle w:val="aff7"/>
                  <w:rFonts w:ascii="Times New Roman" w:eastAsia="Times New Roman" w:hAnsi="Times New Roman"/>
                  <w:color w:val="1155CC"/>
                  <w:sz w:val="20"/>
                  <w:szCs w:val="20"/>
                  <w:shd w:val="clear" w:color="auto" w:fill="F7FDF7"/>
                  <w:lang w:eastAsia="ru-RU"/>
                </w:rPr>
                <w:t>https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www</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yaklass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ru</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p</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matematika</w:t>
              </w:r>
              <w:r w:rsidR="00E16E3C" w:rsidRPr="00E16E3C">
                <w:rPr>
                  <w:rStyle w:val="aff7"/>
                  <w:rFonts w:ascii="Times New Roman" w:eastAsia="Times New Roman" w:hAnsi="Times New Roman"/>
                  <w:color w:val="1155CC"/>
                  <w:sz w:val="20"/>
                  <w:szCs w:val="20"/>
                  <w:shd w:val="clear" w:color="auto" w:fill="F7FDF7"/>
                  <w:lang w:val="ru-RU" w:eastAsia="ru-RU"/>
                </w:rPr>
                <w:t>/6-</w:t>
              </w:r>
              <w:r w:rsidR="00E16E3C" w:rsidRPr="00E16E3C">
                <w:rPr>
                  <w:rStyle w:val="aff7"/>
                  <w:rFonts w:ascii="Times New Roman" w:eastAsia="Times New Roman" w:hAnsi="Times New Roman"/>
                  <w:color w:val="1155CC"/>
                  <w:sz w:val="20"/>
                  <w:szCs w:val="20"/>
                  <w:shd w:val="clear" w:color="auto" w:fill="F7FDF7"/>
                  <w:lang w:eastAsia="ru-RU"/>
                </w:rPr>
                <w:t>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ratcionalnye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-13871</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0CBD1F77" w14:textId="77777777" w:rsidTr="00E977F8">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34FFDC"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7.5.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4862C8" w14:textId="77777777" w:rsidR="00E16E3C" w:rsidRPr="00E16E3C" w:rsidRDefault="00E16E3C" w:rsidP="00E977F8">
            <w:pPr>
              <w:spacing w:before="76" w:after="0" w:line="245" w:lineRule="auto"/>
              <w:ind w:left="72" w:right="432"/>
              <w:rPr>
                <w:sz w:val="20"/>
                <w:szCs w:val="20"/>
                <w:lang w:val="ru-RU"/>
              </w:rPr>
            </w:pPr>
            <w:r w:rsidRPr="00E16E3C">
              <w:rPr>
                <w:rFonts w:ascii="Times New Roman" w:eastAsia="Times New Roman" w:hAnsi="Times New Roman"/>
                <w:color w:val="221F1F"/>
                <w:sz w:val="20"/>
                <w:szCs w:val="20"/>
                <w:lang w:val="ru-RU"/>
              </w:rPr>
              <w:t>Сравнение положительных и отрицательных 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24D8C"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5EB39"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DAAD1"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8F0E35" w14:textId="4ACED15E"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51210043" w14:textId="77777777" w:rsidR="00E16E3C" w:rsidRPr="00E16E3C" w:rsidRDefault="00E16E3C" w:rsidP="00E977F8">
            <w:pPr>
              <w:spacing w:before="76" w:after="0" w:line="245" w:lineRule="auto"/>
              <w:ind w:left="72" w:right="144"/>
              <w:rPr>
                <w:sz w:val="20"/>
                <w:szCs w:val="20"/>
                <w:lang w:val="ru-RU"/>
              </w:rPr>
            </w:pPr>
            <w:r w:rsidRPr="00E16E3C">
              <w:rPr>
                <w:rFonts w:ascii="Times New Roman" w:eastAsia="Times New Roman" w:hAnsi="Times New Roman"/>
                <w:color w:val="000000"/>
                <w:sz w:val="20"/>
                <w:szCs w:val="20"/>
                <w:lang w:val="ru-RU"/>
              </w:rPr>
              <w:t>Применять правила сравнения, упорядочивать целые числа; находить модуль числа.;</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7A13F1AA" w14:textId="77777777" w:rsidR="00E16E3C" w:rsidRPr="00E16E3C" w:rsidRDefault="00E16E3C" w:rsidP="00E977F8">
            <w:pPr>
              <w:spacing w:before="76"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Практическая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A2AF31A"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108" w:history="1">
              <w:r w:rsidR="00E16E3C" w:rsidRPr="00E16E3C">
                <w:rPr>
                  <w:rStyle w:val="aff7"/>
                  <w:rFonts w:ascii="Times New Roman" w:eastAsia="Times New Roman" w:hAnsi="Times New Roman"/>
                  <w:color w:val="1155CC"/>
                  <w:sz w:val="20"/>
                  <w:szCs w:val="20"/>
                  <w:shd w:val="clear" w:color="auto" w:fill="F7FDF7"/>
                  <w:lang w:eastAsia="ru-RU"/>
                </w:rPr>
                <w:t>https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www</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yaklass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ru</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p</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matematika</w:t>
              </w:r>
              <w:r w:rsidR="00E16E3C" w:rsidRPr="00E16E3C">
                <w:rPr>
                  <w:rStyle w:val="aff7"/>
                  <w:rFonts w:ascii="Times New Roman" w:eastAsia="Times New Roman" w:hAnsi="Times New Roman"/>
                  <w:color w:val="1155CC"/>
                  <w:sz w:val="20"/>
                  <w:szCs w:val="20"/>
                  <w:shd w:val="clear" w:color="auto" w:fill="F7FDF7"/>
                  <w:lang w:val="ru-RU" w:eastAsia="ru-RU"/>
                </w:rPr>
                <w:t>/6-</w:t>
              </w:r>
              <w:r w:rsidR="00E16E3C" w:rsidRPr="00E16E3C">
                <w:rPr>
                  <w:rStyle w:val="aff7"/>
                  <w:rFonts w:ascii="Times New Roman" w:eastAsia="Times New Roman" w:hAnsi="Times New Roman"/>
                  <w:color w:val="1155CC"/>
                  <w:sz w:val="20"/>
                  <w:szCs w:val="20"/>
                  <w:shd w:val="clear" w:color="auto" w:fill="F7FDF7"/>
                  <w:lang w:eastAsia="ru-RU"/>
                </w:rPr>
                <w:t>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ratcionalnye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-13871</w:t>
              </w:r>
            </w:hyperlink>
            <w:r w:rsidR="00E16E3C" w:rsidRPr="00E16E3C">
              <w:rPr>
                <w:rFonts w:ascii="Times New Roman" w:eastAsia="Times New Roman" w:hAnsi="Times New Roman"/>
                <w:color w:val="000000"/>
                <w:sz w:val="20"/>
                <w:szCs w:val="20"/>
                <w:shd w:val="clear" w:color="auto" w:fill="FFF287"/>
                <w:lang w:eastAsia="ru-RU"/>
              </w:rPr>
              <w:t> </w:t>
            </w:r>
          </w:p>
        </w:tc>
      </w:tr>
      <w:tr w:rsidR="00E16E3C" w:rsidRPr="00D613D2" w14:paraId="60DEFBFD" w14:textId="77777777" w:rsidTr="00E977F8">
        <w:trPr>
          <w:trHeight w:hRule="exact" w:val="18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CC4BD"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7.6.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C45C74" w14:textId="77777777" w:rsidR="00E16E3C" w:rsidRPr="00E16E3C" w:rsidRDefault="00E16E3C" w:rsidP="00E977F8">
            <w:pPr>
              <w:spacing w:before="78" w:after="0" w:line="247" w:lineRule="auto"/>
              <w:ind w:left="72" w:right="576"/>
              <w:rPr>
                <w:sz w:val="20"/>
                <w:szCs w:val="20"/>
                <w:lang w:val="ru-RU"/>
              </w:rPr>
            </w:pPr>
            <w:r w:rsidRPr="00E16E3C">
              <w:rPr>
                <w:rFonts w:ascii="Times New Roman" w:eastAsia="Times New Roman" w:hAnsi="Times New Roman"/>
                <w:color w:val="221F1F"/>
                <w:sz w:val="20"/>
                <w:szCs w:val="20"/>
                <w:lang w:val="ru-RU"/>
              </w:rPr>
              <w:t xml:space="preserve">Арифметические действия с положительными и </w:t>
            </w:r>
            <w:r w:rsidRPr="00E16E3C">
              <w:rPr>
                <w:sz w:val="20"/>
                <w:szCs w:val="20"/>
                <w:lang w:val="ru-RU"/>
              </w:rPr>
              <w:br/>
            </w:r>
            <w:r w:rsidRPr="00E16E3C">
              <w:rPr>
                <w:rFonts w:ascii="Times New Roman" w:eastAsia="Times New Roman" w:hAnsi="Times New Roman"/>
                <w:color w:val="221F1F"/>
                <w:sz w:val="20"/>
                <w:szCs w:val="20"/>
                <w:lang w:val="ru-RU"/>
              </w:rPr>
              <w:t>отрицательными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BA728"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87B48"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E3326"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8D2945" w14:textId="7B42D711"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14752E8F" w14:textId="77777777" w:rsidR="00E16E3C" w:rsidRPr="00E16E3C" w:rsidRDefault="00E16E3C" w:rsidP="00E977F8">
            <w:pPr>
              <w:spacing w:before="78" w:after="0" w:line="245" w:lineRule="auto"/>
              <w:ind w:left="72" w:right="432"/>
              <w:rPr>
                <w:sz w:val="20"/>
                <w:szCs w:val="20"/>
                <w:lang w:val="ru-RU"/>
              </w:rPr>
            </w:pPr>
            <w:r w:rsidRPr="00E16E3C">
              <w:rPr>
                <w:rFonts w:ascii="Times New Roman" w:eastAsia="Times New Roman" w:hAnsi="Times New Roman"/>
                <w:color w:val="000000"/>
                <w:sz w:val="20"/>
                <w:szCs w:val="20"/>
                <w:lang w:val="ru-RU"/>
              </w:rPr>
              <w:t>Применять свойства сложения и умножения для преобразования сумм и произведений.;</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6E87EC67" w14:textId="77777777" w:rsidR="00E16E3C" w:rsidRPr="00E16E3C" w:rsidRDefault="00E16E3C" w:rsidP="00E977F8">
            <w:pPr>
              <w:spacing w:before="78"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Практическая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F851E0E"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109" w:history="1">
              <w:r w:rsidR="00E16E3C" w:rsidRPr="00E16E3C">
                <w:rPr>
                  <w:rStyle w:val="aff7"/>
                  <w:rFonts w:ascii="Times New Roman" w:eastAsia="Times New Roman" w:hAnsi="Times New Roman"/>
                  <w:color w:val="1155CC"/>
                  <w:sz w:val="20"/>
                  <w:szCs w:val="20"/>
                  <w:shd w:val="clear" w:color="auto" w:fill="F7FDF7"/>
                  <w:lang w:eastAsia="ru-RU"/>
                </w:rPr>
                <w:t>https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www</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yaklass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ru</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p</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matematika</w:t>
              </w:r>
              <w:r w:rsidR="00E16E3C" w:rsidRPr="00E16E3C">
                <w:rPr>
                  <w:rStyle w:val="aff7"/>
                  <w:rFonts w:ascii="Times New Roman" w:eastAsia="Times New Roman" w:hAnsi="Times New Roman"/>
                  <w:color w:val="1155CC"/>
                  <w:sz w:val="20"/>
                  <w:szCs w:val="20"/>
                  <w:shd w:val="clear" w:color="auto" w:fill="F7FDF7"/>
                  <w:lang w:val="ru-RU" w:eastAsia="ru-RU"/>
                </w:rPr>
                <w:t>/6-</w:t>
              </w:r>
              <w:r w:rsidR="00E16E3C" w:rsidRPr="00E16E3C">
                <w:rPr>
                  <w:rStyle w:val="aff7"/>
                  <w:rFonts w:ascii="Times New Roman" w:eastAsia="Times New Roman" w:hAnsi="Times New Roman"/>
                  <w:color w:val="1155CC"/>
                  <w:sz w:val="20"/>
                  <w:szCs w:val="20"/>
                  <w:shd w:val="clear" w:color="auto" w:fill="F7FDF7"/>
                  <w:lang w:eastAsia="ru-RU"/>
                </w:rPr>
                <w:t>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ratcionalnye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chisla</w:t>
              </w:r>
              <w:r w:rsidR="00E16E3C" w:rsidRPr="00E16E3C">
                <w:rPr>
                  <w:rStyle w:val="aff7"/>
                  <w:rFonts w:ascii="Times New Roman" w:eastAsia="Times New Roman" w:hAnsi="Times New Roman"/>
                  <w:color w:val="1155CC"/>
                  <w:sz w:val="20"/>
                  <w:szCs w:val="20"/>
                  <w:shd w:val="clear" w:color="auto" w:fill="F7FDF7"/>
                  <w:lang w:val="ru-RU" w:eastAsia="ru-RU"/>
                </w:rPr>
                <w:t>-13871</w:t>
              </w:r>
            </w:hyperlink>
            <w:r w:rsidR="00E16E3C" w:rsidRPr="00E16E3C">
              <w:rPr>
                <w:rFonts w:ascii="Times New Roman" w:eastAsia="Times New Roman" w:hAnsi="Times New Roman"/>
                <w:color w:val="000000"/>
                <w:sz w:val="20"/>
                <w:szCs w:val="20"/>
                <w:shd w:val="clear" w:color="auto" w:fill="FFF287"/>
                <w:lang w:eastAsia="ru-RU"/>
              </w:rPr>
              <w:t> </w:t>
            </w:r>
          </w:p>
        </w:tc>
      </w:tr>
      <w:tr w:rsidR="00E16E3C" w:rsidRPr="00D613D2" w14:paraId="7D075253" w14:textId="77777777" w:rsidTr="00E977F8">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761151"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7.7.</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34CA7"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221F1F"/>
                <w:sz w:val="20"/>
                <w:szCs w:val="20"/>
              </w:rPr>
              <w:t>Решение текстовых задач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0A904"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0CC27"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A4DBDF"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3BC78" w14:textId="4E4191CC"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33B24C38" w14:textId="77777777" w:rsidR="00E16E3C" w:rsidRPr="00E16E3C" w:rsidRDefault="00E16E3C" w:rsidP="00E977F8">
            <w:pPr>
              <w:spacing w:before="76" w:after="0" w:line="252" w:lineRule="auto"/>
              <w:ind w:left="72" w:right="144"/>
              <w:rPr>
                <w:sz w:val="20"/>
                <w:szCs w:val="20"/>
                <w:lang w:val="ru-RU"/>
              </w:rPr>
            </w:pPr>
            <w:r w:rsidRPr="00E16E3C">
              <w:rPr>
                <w:rFonts w:ascii="Times New Roman" w:eastAsia="Times New Roman" w:hAnsi="Times New Roman"/>
                <w:color w:val="000000"/>
                <w:sz w:val="20"/>
                <w:szCs w:val="20"/>
                <w:lang w:val="ru-RU"/>
              </w:rPr>
              <w:t xml:space="preserve">Формулировать правила вычисления с положительными и отрицательными числами, находить значения числовых выражений, содержащих действия с положительными и отрицательными числами.; </w:t>
            </w:r>
            <w:r w:rsidRPr="00E16E3C">
              <w:rPr>
                <w:sz w:val="20"/>
                <w:szCs w:val="20"/>
                <w:lang w:val="ru-RU"/>
              </w:rPr>
              <w:br/>
            </w:r>
            <w:r w:rsidRPr="00E16E3C">
              <w:rPr>
                <w:rFonts w:ascii="Times New Roman" w:eastAsia="Times New Roman" w:hAnsi="Times New Roman"/>
                <w:color w:val="000000"/>
                <w:sz w:val="20"/>
                <w:szCs w:val="20"/>
                <w:lang w:val="ru-RU"/>
              </w:rPr>
              <w:t>Применять свойства сложения и умножения для преобразования сумм и произведений.;</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5A22C74D" w14:textId="77777777" w:rsidR="00E16E3C" w:rsidRPr="00E16E3C" w:rsidRDefault="00E16E3C" w:rsidP="00E977F8">
            <w:pPr>
              <w:spacing w:before="76"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Контрольная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4AF57" w14:textId="77777777" w:rsidR="00E16E3C" w:rsidRPr="00E16E3C" w:rsidRDefault="00E16E3C" w:rsidP="00E977F8">
            <w:pPr>
              <w:spacing w:before="76" w:after="0" w:line="252" w:lineRule="auto"/>
              <w:ind w:left="72"/>
              <w:rPr>
                <w:sz w:val="20"/>
                <w:szCs w:val="20"/>
                <w:lang w:val="ru-RU"/>
              </w:rPr>
            </w:pPr>
          </w:p>
        </w:tc>
      </w:tr>
      <w:tr w:rsidR="00E16E3C" w:rsidRPr="00E16E3C" w14:paraId="534E6F52" w14:textId="77777777" w:rsidTr="00E977F8">
        <w:trPr>
          <w:trHeight w:hRule="exact" w:val="348"/>
        </w:trPr>
        <w:tc>
          <w:tcPr>
            <w:tcW w:w="30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CEE436D"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9D6E28"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40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7F242" w14:textId="77777777" w:rsidR="00E16E3C" w:rsidRPr="00E16E3C" w:rsidRDefault="00E16E3C" w:rsidP="00E977F8">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35C664" w14:textId="77777777" w:rsidR="00E16E3C" w:rsidRPr="00E16E3C" w:rsidRDefault="00E16E3C" w:rsidP="00E977F8">
            <w:pPr>
              <w:rPr>
                <w:sz w:val="20"/>
                <w:szCs w:val="2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899D5" w14:textId="77777777" w:rsidR="00E16E3C" w:rsidRPr="00E16E3C" w:rsidRDefault="00E16E3C" w:rsidP="00E977F8">
            <w:pP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6C02605C" w14:textId="77777777" w:rsidR="00E16E3C" w:rsidRPr="00E16E3C" w:rsidRDefault="00E16E3C" w:rsidP="00E977F8">
            <w:pPr>
              <w:rPr>
                <w:sz w:val="20"/>
                <w:szCs w:val="20"/>
              </w:rPr>
            </w:pP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32379D69" w14:textId="77777777" w:rsidR="00E16E3C" w:rsidRPr="00E16E3C" w:rsidRDefault="00E16E3C" w:rsidP="00E977F8">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EA5E1" w14:textId="77777777" w:rsidR="00E16E3C" w:rsidRPr="00E16E3C" w:rsidRDefault="00E16E3C" w:rsidP="00E977F8">
            <w:pPr>
              <w:rPr>
                <w:sz w:val="20"/>
                <w:szCs w:val="20"/>
              </w:rPr>
            </w:pPr>
          </w:p>
        </w:tc>
      </w:tr>
      <w:tr w:rsidR="00E16E3C" w:rsidRPr="00E16E3C" w14:paraId="509C092D" w14:textId="77777777" w:rsidTr="00E977F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3117AA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b/>
                <w:color w:val="221F1F"/>
                <w:sz w:val="20"/>
                <w:szCs w:val="20"/>
              </w:rPr>
              <w:t>Раздел 8. Представление данных</w:t>
            </w:r>
          </w:p>
        </w:tc>
      </w:tr>
      <w:tr w:rsidR="00E16E3C" w:rsidRPr="00E16E3C" w14:paraId="7D905FF4" w14:textId="77777777" w:rsidTr="00E977F8">
        <w:trPr>
          <w:trHeight w:hRule="exact" w:val="133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8E463"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8.1.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FE56B3" w14:textId="77777777" w:rsidR="00E16E3C" w:rsidRPr="00E16E3C" w:rsidRDefault="00E16E3C" w:rsidP="00E977F8">
            <w:pPr>
              <w:spacing w:before="78" w:after="0" w:line="245" w:lineRule="auto"/>
              <w:ind w:left="72" w:right="144"/>
              <w:rPr>
                <w:sz w:val="20"/>
                <w:szCs w:val="20"/>
                <w:lang w:val="ru-RU"/>
              </w:rPr>
            </w:pPr>
            <w:r w:rsidRPr="00E16E3C">
              <w:rPr>
                <w:rFonts w:ascii="Times New Roman" w:eastAsia="Times New Roman" w:hAnsi="Times New Roman"/>
                <w:color w:val="221F1F"/>
                <w:sz w:val="20"/>
                <w:szCs w:val="20"/>
                <w:lang w:val="ru-RU"/>
              </w:rPr>
              <w:t>Прямоугольная система координат на плоскости.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0D55D"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61D71"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742490"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AB57BE" w14:textId="44832B3B" w:rsidR="00E16E3C" w:rsidRPr="00E16E3C" w:rsidRDefault="00E16E3C" w:rsidP="00E977F8">
            <w:pPr>
              <w:spacing w:before="78" w:after="0" w:line="230"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4B51ED0A" w14:textId="77777777" w:rsidR="00E16E3C" w:rsidRPr="00E16E3C" w:rsidRDefault="00E16E3C" w:rsidP="00E977F8">
            <w:pPr>
              <w:spacing w:before="78" w:after="0" w:line="247" w:lineRule="auto"/>
              <w:ind w:left="72" w:right="144"/>
              <w:rPr>
                <w:sz w:val="20"/>
                <w:szCs w:val="20"/>
                <w:lang w:val="ru-RU"/>
              </w:rPr>
            </w:pPr>
            <w:r w:rsidRPr="00E16E3C">
              <w:rPr>
                <w:rFonts w:ascii="Times New Roman" w:eastAsia="Times New Roman" w:hAnsi="Times New Roman"/>
                <w:color w:val="000000"/>
                <w:sz w:val="20"/>
                <w:szCs w:val="20"/>
                <w:lang w:val="ru-RU"/>
              </w:rPr>
              <w:t>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20FF75D9"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58B7D0" w14:textId="77777777" w:rsidR="00E16E3C" w:rsidRPr="00E16E3C" w:rsidRDefault="00000000" w:rsidP="00E977F8">
            <w:pPr>
              <w:spacing w:before="78" w:after="0" w:line="252" w:lineRule="auto"/>
              <w:ind w:left="72"/>
              <w:rPr>
                <w:sz w:val="20"/>
                <w:szCs w:val="20"/>
              </w:rPr>
            </w:pPr>
            <w:hyperlink r:id="rId110" w:history="1">
              <w:r w:rsidR="00E16E3C" w:rsidRPr="00E16E3C">
                <w:rPr>
                  <w:rFonts w:ascii="Times New Roman" w:eastAsia="Times New Roman" w:hAnsi="Times New Roman"/>
                  <w:color w:val="1155CC"/>
                  <w:sz w:val="20"/>
                  <w:szCs w:val="20"/>
                  <w:u w:val="single"/>
                  <w:shd w:val="clear" w:color="auto" w:fill="F7FDF7"/>
                  <w:lang w:eastAsia="ru-RU"/>
                </w:rPr>
                <w:t>https://www.yaklass.ru/p/matematika/6-klass/ratcionalnye-chisla-13871/koordinaty-koordinatnaia-ploskost-koordinaty-tochki-13639</w:t>
              </w:r>
            </w:hyperlink>
            <w:r w:rsidR="00E16E3C" w:rsidRPr="00E16E3C">
              <w:rPr>
                <w:rFonts w:ascii="Times New Roman" w:eastAsia="Times New Roman" w:hAnsi="Times New Roman"/>
                <w:color w:val="000000"/>
                <w:sz w:val="20"/>
                <w:szCs w:val="20"/>
                <w:shd w:val="clear" w:color="auto" w:fill="F7FDF7"/>
                <w:lang w:eastAsia="ru-RU"/>
              </w:rPr>
              <w:t> </w:t>
            </w:r>
          </w:p>
        </w:tc>
      </w:tr>
    </w:tbl>
    <w:p w14:paraId="26BE1917" w14:textId="77777777" w:rsidR="00E16E3C" w:rsidRPr="00E16E3C" w:rsidRDefault="00E16E3C" w:rsidP="00E16E3C">
      <w:pPr>
        <w:spacing w:after="0" w:line="14" w:lineRule="exact"/>
        <w:rPr>
          <w:sz w:val="20"/>
          <w:szCs w:val="20"/>
        </w:rPr>
      </w:pPr>
    </w:p>
    <w:p w14:paraId="65D54E29" w14:textId="77777777" w:rsidR="00E16E3C" w:rsidRPr="00E16E3C" w:rsidRDefault="00E16E3C" w:rsidP="00E16E3C">
      <w:pPr>
        <w:rPr>
          <w:sz w:val="20"/>
          <w:szCs w:val="20"/>
        </w:rPr>
        <w:sectPr w:rsidR="00E16E3C" w:rsidRPr="00E16E3C">
          <w:pgSz w:w="16840" w:h="11900" w:orient="landscape"/>
          <w:pgMar w:top="284" w:right="640" w:bottom="808" w:left="666" w:header="720" w:footer="720" w:gutter="0"/>
          <w:cols w:space="720" w:equalWidth="0">
            <w:col w:w="15534" w:space="0"/>
          </w:cols>
          <w:docGrid w:linePitch="360"/>
        </w:sectPr>
      </w:pPr>
    </w:p>
    <w:p w14:paraId="43246DAF" w14:textId="77777777" w:rsidR="00E16E3C" w:rsidRPr="00E16E3C" w:rsidRDefault="00E16E3C" w:rsidP="00E16E3C">
      <w:pPr>
        <w:spacing w:after="66" w:line="220" w:lineRule="exact"/>
        <w:rPr>
          <w:sz w:val="20"/>
          <w:szCs w:val="20"/>
        </w:rPr>
      </w:pPr>
    </w:p>
    <w:tbl>
      <w:tblPr>
        <w:tblW w:w="0" w:type="auto"/>
        <w:tblInd w:w="6" w:type="dxa"/>
        <w:tblLayout w:type="fixed"/>
        <w:tblLook w:val="04A0" w:firstRow="1" w:lastRow="0" w:firstColumn="1" w:lastColumn="0" w:noHBand="0" w:noVBand="1"/>
      </w:tblPr>
      <w:tblGrid>
        <w:gridCol w:w="468"/>
        <w:gridCol w:w="2558"/>
        <w:gridCol w:w="528"/>
        <w:gridCol w:w="1104"/>
        <w:gridCol w:w="1142"/>
        <w:gridCol w:w="864"/>
        <w:gridCol w:w="5414"/>
        <w:gridCol w:w="1286"/>
        <w:gridCol w:w="2138"/>
      </w:tblGrid>
      <w:tr w:rsidR="00E16E3C" w:rsidRPr="00E16E3C" w14:paraId="146346FE"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0B6E7"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8.2.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59E13" w14:textId="77777777" w:rsidR="00E16E3C" w:rsidRPr="00E16E3C" w:rsidRDefault="00E16E3C" w:rsidP="00E977F8">
            <w:pPr>
              <w:spacing w:before="78" w:after="0" w:line="245" w:lineRule="auto"/>
              <w:ind w:left="72" w:right="144"/>
              <w:rPr>
                <w:sz w:val="20"/>
                <w:szCs w:val="20"/>
                <w:lang w:val="ru-RU"/>
              </w:rPr>
            </w:pPr>
            <w:r w:rsidRPr="00E16E3C">
              <w:rPr>
                <w:rFonts w:ascii="Times New Roman" w:eastAsia="Times New Roman" w:hAnsi="Times New Roman"/>
                <w:color w:val="221F1F"/>
                <w:sz w:val="20"/>
                <w:szCs w:val="20"/>
                <w:lang w:val="ru-RU"/>
              </w:rPr>
              <w:t>Координаты точки на плоскости, абсцисса и ордината.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4E16CA"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D460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57EE6"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2020A" w14:textId="771E5464" w:rsidR="00E16E3C" w:rsidRPr="00E16E3C" w:rsidRDefault="00E16E3C" w:rsidP="00E977F8">
            <w:pPr>
              <w:spacing w:before="78" w:after="0" w:line="230"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2F751439" w14:textId="77777777" w:rsidR="00E16E3C" w:rsidRPr="00E16E3C" w:rsidRDefault="00E16E3C" w:rsidP="00E977F8">
            <w:pPr>
              <w:spacing w:before="78" w:after="0" w:line="247" w:lineRule="auto"/>
              <w:ind w:left="72" w:right="144"/>
              <w:rPr>
                <w:sz w:val="20"/>
                <w:szCs w:val="20"/>
                <w:lang w:val="ru-RU"/>
              </w:rPr>
            </w:pPr>
            <w:r w:rsidRPr="00E16E3C">
              <w:rPr>
                <w:rFonts w:ascii="Times New Roman" w:eastAsia="Times New Roman" w:hAnsi="Times New Roman"/>
                <w:color w:val="000000"/>
                <w:sz w:val="20"/>
                <w:szCs w:val="20"/>
                <w:lang w:val="ru-RU"/>
              </w:rPr>
              <w:t>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39959956"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3B284EC9"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111" w:history="1">
              <w:r w:rsidR="00E16E3C" w:rsidRPr="00E16E3C">
                <w:rPr>
                  <w:rStyle w:val="aff7"/>
                  <w:rFonts w:ascii="Times New Roman" w:eastAsia="Times New Roman" w:hAnsi="Times New Roman"/>
                  <w:color w:val="1155CC"/>
                  <w:sz w:val="20"/>
                  <w:szCs w:val="20"/>
                  <w:shd w:val="clear" w:color="auto" w:fill="F7FDF7"/>
                  <w:lang w:eastAsia="ru-RU"/>
                </w:rPr>
                <w:t>https://www.yaklass.ru/p/matematika/6-klass/ratcionalnye-chisla-13871/koordinaty-koordinatnaia-ploskost-koordinaty-tochki-13639</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09B71D00" w14:textId="77777777" w:rsidTr="00E977F8">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74D2C"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8.3.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87518"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221F1F"/>
                <w:sz w:val="20"/>
                <w:szCs w:val="20"/>
              </w:rPr>
              <w:t>Столбчатые и круговые диаграммы.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0C09B"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9DE8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C157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61AB97" w14:textId="619877FD" w:rsidR="00E16E3C" w:rsidRPr="00E16E3C" w:rsidRDefault="00E16E3C" w:rsidP="00E977F8">
            <w:pPr>
              <w:spacing w:before="78" w:after="0" w:line="230"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0C007C7A" w14:textId="77777777" w:rsidR="00E16E3C" w:rsidRPr="00E16E3C" w:rsidRDefault="00E16E3C" w:rsidP="00E977F8">
            <w:pPr>
              <w:spacing w:before="78" w:after="0" w:line="245" w:lineRule="auto"/>
              <w:ind w:left="72"/>
              <w:rPr>
                <w:sz w:val="20"/>
                <w:szCs w:val="20"/>
                <w:lang w:val="ru-RU"/>
              </w:rPr>
            </w:pPr>
            <w:r w:rsidRPr="00E16E3C">
              <w:rPr>
                <w:rFonts w:ascii="Times New Roman" w:eastAsia="Times New Roman" w:hAnsi="Times New Roman"/>
                <w:color w:val="000000"/>
                <w:sz w:val="20"/>
                <w:szCs w:val="20"/>
                <w:lang w:val="ru-RU"/>
              </w:rPr>
              <w:t>Читать столбчатые и круговые диаграммы; интерпретировать данные; строить столбчатые диаграммы.;</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09B405C7"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5A4E5246"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112" w:history="1">
              <w:r w:rsidR="00E16E3C" w:rsidRPr="00E16E3C">
                <w:rPr>
                  <w:rStyle w:val="aff7"/>
                  <w:rFonts w:ascii="Times New Roman" w:eastAsia="Times New Roman" w:hAnsi="Times New Roman"/>
                  <w:sz w:val="20"/>
                  <w:szCs w:val="20"/>
                  <w:lang w:eastAsia="ru-RU"/>
                </w:rPr>
                <w:t>https://resh.edu.ru/subject/lesson/6911/main/235706/</w:t>
              </w:r>
            </w:hyperlink>
          </w:p>
        </w:tc>
      </w:tr>
      <w:tr w:rsidR="00E16E3C" w:rsidRPr="00E16E3C" w14:paraId="06DD9DCB"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04D1C"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8.4.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B0948" w14:textId="77777777" w:rsidR="00E16E3C" w:rsidRPr="00E16E3C" w:rsidRDefault="00E16E3C" w:rsidP="00E977F8">
            <w:pPr>
              <w:spacing w:before="76" w:after="0" w:line="245" w:lineRule="auto"/>
              <w:ind w:left="72" w:right="144"/>
              <w:rPr>
                <w:sz w:val="20"/>
                <w:szCs w:val="20"/>
              </w:rPr>
            </w:pPr>
            <w:r w:rsidRPr="00E16E3C">
              <w:rPr>
                <w:rFonts w:ascii="Times New Roman" w:eastAsia="Times New Roman" w:hAnsi="Times New Roman"/>
                <w:color w:val="221F1F"/>
                <w:sz w:val="20"/>
                <w:szCs w:val="20"/>
              </w:rPr>
              <w:t>Практическая работа «Построение диаграмм».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9FEE65"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94700"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58837"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78F2E" w14:textId="314001E6" w:rsidR="00E16E3C" w:rsidRPr="00E16E3C" w:rsidRDefault="00E16E3C" w:rsidP="00E977F8">
            <w:pPr>
              <w:spacing w:before="76" w:after="0" w:line="233"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223CB274" w14:textId="77777777" w:rsidR="00E16E3C" w:rsidRPr="00E16E3C" w:rsidRDefault="00E16E3C" w:rsidP="00E977F8">
            <w:pPr>
              <w:spacing w:before="76" w:after="0" w:line="245" w:lineRule="auto"/>
              <w:ind w:left="72" w:right="144"/>
              <w:rPr>
                <w:sz w:val="20"/>
                <w:szCs w:val="20"/>
                <w:lang w:val="ru-RU"/>
              </w:rPr>
            </w:pPr>
            <w:r w:rsidRPr="00E16E3C">
              <w:rPr>
                <w:rFonts w:ascii="Times New Roman" w:eastAsia="Times New Roman" w:hAnsi="Times New Roman"/>
                <w:color w:val="000000"/>
                <w:sz w:val="20"/>
                <w:szCs w:val="20"/>
                <w:lang w:val="ru-RU"/>
              </w:rPr>
              <w:t>Использовать информацию, представленную в таблицах, на диаграммах для решения текстовых задач и задач из реальной жизни;</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0D96BE59" w14:textId="77777777" w:rsidR="00E16E3C" w:rsidRPr="00E16E3C" w:rsidRDefault="00E16E3C" w:rsidP="00E977F8">
            <w:pPr>
              <w:spacing w:before="76" w:after="0" w:line="250" w:lineRule="auto"/>
              <w:ind w:left="74" w:right="144"/>
              <w:rPr>
                <w:sz w:val="20"/>
                <w:szCs w:val="20"/>
              </w:rPr>
            </w:pPr>
            <w:r w:rsidRPr="00E16E3C">
              <w:rPr>
                <w:rFonts w:ascii="Times New Roman" w:eastAsia="Times New Roman" w:hAnsi="Times New Roman"/>
                <w:color w:val="000000"/>
                <w:sz w:val="20"/>
                <w:szCs w:val="20"/>
              </w:rPr>
              <w:t>Устный опрос; Практическая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B110444"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113" w:history="1">
              <w:r w:rsidR="00E16E3C" w:rsidRPr="00E16E3C">
                <w:rPr>
                  <w:rStyle w:val="aff7"/>
                  <w:rFonts w:ascii="Times New Roman" w:eastAsia="Times New Roman" w:hAnsi="Times New Roman"/>
                  <w:sz w:val="20"/>
                  <w:szCs w:val="20"/>
                  <w:lang w:eastAsia="ru-RU"/>
                </w:rPr>
                <w:t>https://resh.edu.ru/subject/lesson/6851/main/237118/</w:t>
              </w:r>
            </w:hyperlink>
          </w:p>
        </w:tc>
      </w:tr>
      <w:tr w:rsidR="00E16E3C" w:rsidRPr="00D613D2" w14:paraId="49870214" w14:textId="77777777" w:rsidTr="00E977F8">
        <w:trPr>
          <w:trHeight w:hRule="exact" w:val="130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7EFB163C"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8.5.</w:t>
            </w:r>
          </w:p>
        </w:tc>
        <w:tc>
          <w:tcPr>
            <w:tcW w:w="2558" w:type="dxa"/>
            <w:tcBorders>
              <w:top w:val="single" w:sz="4" w:space="0" w:color="000000"/>
              <w:left w:val="single" w:sz="4" w:space="0" w:color="000000"/>
              <w:bottom w:val="single" w:sz="5" w:space="0" w:color="000000"/>
              <w:right w:val="single" w:sz="4" w:space="0" w:color="000000"/>
            </w:tcBorders>
            <w:tcMar>
              <w:left w:w="0" w:type="dxa"/>
              <w:right w:w="0" w:type="dxa"/>
            </w:tcMar>
          </w:tcPr>
          <w:p w14:paraId="0191036C" w14:textId="77777777" w:rsidR="00E16E3C" w:rsidRPr="00E16E3C" w:rsidRDefault="00E16E3C" w:rsidP="00E977F8">
            <w:pPr>
              <w:spacing w:before="78" w:after="0" w:line="247" w:lineRule="auto"/>
              <w:ind w:left="72"/>
              <w:rPr>
                <w:sz w:val="20"/>
                <w:szCs w:val="20"/>
                <w:lang w:val="ru-RU"/>
              </w:rPr>
            </w:pPr>
            <w:r w:rsidRPr="00E16E3C">
              <w:rPr>
                <w:rFonts w:ascii="Times New Roman" w:eastAsia="Times New Roman" w:hAnsi="Times New Roman"/>
                <w:color w:val="221F1F"/>
                <w:sz w:val="20"/>
                <w:szCs w:val="20"/>
                <w:lang w:val="ru-RU"/>
              </w:rPr>
              <w:t xml:space="preserve">Решение текстовых задач, со </w:t>
            </w:r>
            <w:r w:rsidRPr="00E16E3C">
              <w:rPr>
                <w:sz w:val="20"/>
                <w:szCs w:val="20"/>
                <w:lang w:val="ru-RU"/>
              </w:rPr>
              <w:br/>
            </w:r>
            <w:r w:rsidRPr="00E16E3C">
              <w:rPr>
                <w:rFonts w:ascii="Times New Roman" w:eastAsia="Times New Roman" w:hAnsi="Times New Roman"/>
                <w:color w:val="221F1F"/>
                <w:sz w:val="20"/>
                <w:szCs w:val="20"/>
                <w:lang w:val="ru-RU"/>
              </w:rPr>
              <w:t>держащих данные, представ ленные в таблицах и на диаграммах</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333CF105"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43F71BCB"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14:paraId="79F20AF4"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14:paraId="559B30D2" w14:textId="7F9597FD" w:rsidR="00E16E3C" w:rsidRPr="00E16E3C" w:rsidRDefault="00E16E3C" w:rsidP="00E977F8">
            <w:pPr>
              <w:spacing w:before="78" w:after="0" w:line="245" w:lineRule="auto"/>
              <w:jc w:val="center"/>
              <w:rPr>
                <w:sz w:val="20"/>
                <w:szCs w:val="20"/>
              </w:rPr>
            </w:pPr>
          </w:p>
        </w:tc>
        <w:tc>
          <w:tcPr>
            <w:tcW w:w="5414" w:type="dxa"/>
            <w:tcBorders>
              <w:top w:val="single" w:sz="4" w:space="0" w:color="000000"/>
              <w:left w:val="single" w:sz="4" w:space="0" w:color="000000"/>
              <w:bottom w:val="single" w:sz="5" w:space="0" w:color="000000"/>
              <w:right w:val="single" w:sz="5" w:space="0" w:color="000000"/>
            </w:tcBorders>
            <w:tcMar>
              <w:left w:w="0" w:type="dxa"/>
              <w:right w:w="0" w:type="dxa"/>
            </w:tcMar>
          </w:tcPr>
          <w:p w14:paraId="3DACBDA2" w14:textId="77777777" w:rsidR="00E16E3C" w:rsidRPr="00E16E3C" w:rsidRDefault="00E16E3C" w:rsidP="00E977F8">
            <w:pPr>
              <w:spacing w:before="78" w:after="0" w:line="245" w:lineRule="auto"/>
              <w:ind w:left="72" w:right="144"/>
              <w:rPr>
                <w:sz w:val="20"/>
                <w:szCs w:val="20"/>
                <w:lang w:val="ru-RU"/>
              </w:rPr>
            </w:pPr>
            <w:r w:rsidRPr="00E16E3C">
              <w:rPr>
                <w:rFonts w:ascii="Times New Roman" w:eastAsia="Times New Roman" w:hAnsi="Times New Roman"/>
                <w:color w:val="000000"/>
                <w:sz w:val="20"/>
                <w:szCs w:val="20"/>
                <w:lang w:val="ru-RU"/>
              </w:rPr>
              <w:t>Использовать информацию, представленную в таблицах, на диаграммах для решения текстовых задач и задач из реальной жизни;</w:t>
            </w:r>
          </w:p>
        </w:tc>
        <w:tc>
          <w:tcPr>
            <w:tcW w:w="1286" w:type="dxa"/>
            <w:tcBorders>
              <w:top w:val="single" w:sz="4" w:space="0" w:color="000000"/>
              <w:left w:val="single" w:sz="5" w:space="0" w:color="000000"/>
              <w:bottom w:val="single" w:sz="5" w:space="0" w:color="000000"/>
              <w:right w:val="single" w:sz="4" w:space="0" w:color="000000"/>
            </w:tcBorders>
            <w:tcMar>
              <w:left w:w="0" w:type="dxa"/>
              <w:right w:w="0" w:type="dxa"/>
            </w:tcMar>
          </w:tcPr>
          <w:p w14:paraId="26F3C56C" w14:textId="77777777" w:rsidR="00E16E3C" w:rsidRPr="00E16E3C" w:rsidRDefault="00E16E3C" w:rsidP="00E977F8">
            <w:pPr>
              <w:spacing w:before="78" w:after="0" w:line="252" w:lineRule="auto"/>
              <w:ind w:left="74" w:right="14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Контрольная </w:t>
            </w:r>
            <w:r w:rsidRPr="00E16E3C">
              <w:rPr>
                <w:sz w:val="20"/>
                <w:szCs w:val="20"/>
                <w:lang w:val="ru-RU"/>
              </w:rPr>
              <w:br/>
            </w:r>
            <w:r w:rsidRPr="00E16E3C">
              <w:rPr>
                <w:rFonts w:ascii="Times New Roman" w:eastAsia="Times New Roman" w:hAnsi="Times New Roman"/>
                <w:color w:val="000000"/>
                <w:sz w:val="20"/>
                <w:szCs w:val="20"/>
                <w:lang w:val="ru-RU"/>
              </w:rPr>
              <w:t>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70E98457"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114" w:history="1">
              <w:r w:rsidR="00E16E3C" w:rsidRPr="00E16E3C">
                <w:rPr>
                  <w:rStyle w:val="aff7"/>
                  <w:rFonts w:ascii="Times New Roman" w:eastAsia="Times New Roman" w:hAnsi="Times New Roman"/>
                  <w:color w:val="1155CC"/>
                  <w:sz w:val="20"/>
                  <w:szCs w:val="20"/>
                  <w:lang w:eastAsia="ru-RU"/>
                </w:rPr>
                <w:t>https</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ped</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kopilka</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ru</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blogs</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smirnova</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larisa</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vladimirovna</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urok</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matematiki</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po</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teme</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diagramy</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v</w:t>
              </w:r>
              <w:r w:rsidR="00E16E3C" w:rsidRPr="00E16E3C">
                <w:rPr>
                  <w:rStyle w:val="aff7"/>
                  <w:rFonts w:ascii="Times New Roman" w:eastAsia="Times New Roman" w:hAnsi="Times New Roman"/>
                  <w:color w:val="1155CC"/>
                  <w:sz w:val="20"/>
                  <w:szCs w:val="20"/>
                  <w:lang w:val="ru-RU" w:eastAsia="ru-RU"/>
                </w:rPr>
                <w:t>-6-</w:t>
              </w:r>
              <w:r w:rsidR="00E16E3C" w:rsidRPr="00E16E3C">
                <w:rPr>
                  <w:rStyle w:val="aff7"/>
                  <w:rFonts w:ascii="Times New Roman" w:eastAsia="Times New Roman" w:hAnsi="Times New Roman"/>
                  <w:color w:val="1155CC"/>
                  <w:sz w:val="20"/>
                  <w:szCs w:val="20"/>
                  <w:lang w:eastAsia="ru-RU"/>
                </w:rPr>
                <w:t>klase</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html</w:t>
              </w:r>
            </w:hyperlink>
          </w:p>
        </w:tc>
      </w:tr>
      <w:tr w:rsidR="00E16E3C" w:rsidRPr="00E16E3C" w14:paraId="151D020E" w14:textId="77777777" w:rsidTr="00E977F8">
        <w:trPr>
          <w:trHeight w:hRule="exact" w:val="350"/>
        </w:trPr>
        <w:tc>
          <w:tcPr>
            <w:tcW w:w="302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5B679880" w14:textId="77777777" w:rsidR="00E16E3C" w:rsidRPr="00E16E3C" w:rsidRDefault="00E16E3C" w:rsidP="00E977F8">
            <w:pPr>
              <w:spacing w:before="76" w:after="0" w:line="230" w:lineRule="auto"/>
              <w:ind w:left="72"/>
              <w:rPr>
                <w:sz w:val="20"/>
                <w:szCs w:val="20"/>
              </w:rPr>
            </w:pPr>
            <w:r w:rsidRPr="00E16E3C">
              <w:rPr>
                <w:rFonts w:ascii="Times New Roman" w:eastAsia="Times New Roman" w:hAnsi="Times New Roman"/>
                <w:color w:val="000000"/>
                <w:sz w:val="20"/>
                <w:szCs w:val="20"/>
              </w:rPr>
              <w:t>Итого по разделу: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30523B2C" w14:textId="77777777" w:rsidR="00E16E3C" w:rsidRPr="00E16E3C" w:rsidRDefault="00E16E3C" w:rsidP="00E977F8">
            <w:pPr>
              <w:spacing w:before="76" w:after="0" w:line="230" w:lineRule="auto"/>
              <w:ind w:left="72"/>
              <w:rPr>
                <w:sz w:val="20"/>
                <w:szCs w:val="20"/>
              </w:rPr>
            </w:pPr>
            <w:r w:rsidRPr="00E16E3C">
              <w:rPr>
                <w:rFonts w:ascii="Times New Roman" w:eastAsia="Times New Roman" w:hAnsi="Times New Roman"/>
                <w:color w:val="000000"/>
                <w:sz w:val="20"/>
                <w:szCs w:val="20"/>
              </w:rPr>
              <w:t>6</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5DB4C433" w14:textId="77777777" w:rsidR="00E16E3C" w:rsidRPr="00E16E3C" w:rsidRDefault="00E16E3C" w:rsidP="00E977F8">
            <w:pPr>
              <w:rPr>
                <w:sz w:val="20"/>
                <w:szCs w:val="20"/>
              </w:rPr>
            </w:pP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7AD7C1B9" w14:textId="77777777" w:rsidR="00E16E3C" w:rsidRPr="00E16E3C" w:rsidRDefault="00E16E3C" w:rsidP="00E977F8">
            <w:pPr>
              <w:rPr>
                <w:sz w:val="20"/>
                <w:szCs w:val="20"/>
              </w:rPr>
            </w:pP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14:paraId="422FD74F" w14:textId="77777777" w:rsidR="00E16E3C" w:rsidRPr="00E16E3C" w:rsidRDefault="00E16E3C" w:rsidP="00E977F8">
            <w:pPr>
              <w:rPr>
                <w:sz w:val="20"/>
                <w:szCs w:val="20"/>
              </w:rPr>
            </w:pPr>
          </w:p>
        </w:tc>
        <w:tc>
          <w:tcPr>
            <w:tcW w:w="5414" w:type="dxa"/>
            <w:tcBorders>
              <w:top w:val="single" w:sz="5" w:space="0" w:color="000000"/>
              <w:left w:val="single" w:sz="4" w:space="0" w:color="000000"/>
              <w:bottom w:val="single" w:sz="4" w:space="0" w:color="000000"/>
              <w:right w:val="single" w:sz="5" w:space="0" w:color="000000"/>
            </w:tcBorders>
            <w:tcMar>
              <w:left w:w="0" w:type="dxa"/>
              <w:right w:w="0" w:type="dxa"/>
            </w:tcMar>
          </w:tcPr>
          <w:p w14:paraId="4063CA57" w14:textId="77777777" w:rsidR="00E16E3C" w:rsidRPr="00E16E3C" w:rsidRDefault="00E16E3C" w:rsidP="00E977F8">
            <w:pPr>
              <w:rPr>
                <w:sz w:val="20"/>
                <w:szCs w:val="20"/>
              </w:rPr>
            </w:pPr>
          </w:p>
        </w:tc>
        <w:tc>
          <w:tcPr>
            <w:tcW w:w="1286" w:type="dxa"/>
            <w:tcBorders>
              <w:top w:val="single" w:sz="5" w:space="0" w:color="000000"/>
              <w:left w:val="single" w:sz="5" w:space="0" w:color="000000"/>
              <w:bottom w:val="single" w:sz="4" w:space="0" w:color="000000"/>
              <w:right w:val="single" w:sz="4" w:space="0" w:color="000000"/>
            </w:tcBorders>
            <w:tcMar>
              <w:left w:w="0" w:type="dxa"/>
              <w:right w:w="0" w:type="dxa"/>
            </w:tcMar>
          </w:tcPr>
          <w:p w14:paraId="4F5640E0" w14:textId="77777777" w:rsidR="00E16E3C" w:rsidRPr="00E16E3C" w:rsidRDefault="00E16E3C" w:rsidP="00E977F8">
            <w:pPr>
              <w:rPr>
                <w:sz w:val="20"/>
                <w:szCs w:val="20"/>
              </w:rPr>
            </w:pPr>
          </w:p>
        </w:tc>
        <w:tc>
          <w:tcPr>
            <w:tcW w:w="2138" w:type="dxa"/>
            <w:tcBorders>
              <w:top w:val="single" w:sz="5" w:space="0" w:color="000000"/>
              <w:left w:val="single" w:sz="4" w:space="0" w:color="000000"/>
              <w:bottom w:val="single" w:sz="4" w:space="0" w:color="000000"/>
              <w:right w:val="single" w:sz="4" w:space="0" w:color="000000"/>
            </w:tcBorders>
            <w:tcMar>
              <w:left w:w="0" w:type="dxa"/>
              <w:right w:w="0" w:type="dxa"/>
            </w:tcMar>
          </w:tcPr>
          <w:p w14:paraId="3B039FFA" w14:textId="77777777" w:rsidR="00E16E3C" w:rsidRPr="00E16E3C" w:rsidRDefault="00E16E3C" w:rsidP="00E977F8">
            <w:pPr>
              <w:rPr>
                <w:sz w:val="20"/>
                <w:szCs w:val="20"/>
              </w:rPr>
            </w:pPr>
          </w:p>
        </w:tc>
      </w:tr>
      <w:tr w:rsidR="00E16E3C" w:rsidRPr="00D613D2" w14:paraId="1EA08D43" w14:textId="77777777" w:rsidTr="00E977F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14E48A76" w14:textId="77777777" w:rsidR="00E16E3C" w:rsidRPr="00E16E3C" w:rsidRDefault="00E16E3C" w:rsidP="00E977F8">
            <w:pPr>
              <w:spacing w:before="76" w:after="0" w:line="233" w:lineRule="auto"/>
              <w:ind w:left="72"/>
              <w:rPr>
                <w:sz w:val="20"/>
                <w:szCs w:val="20"/>
                <w:lang w:val="ru-RU"/>
              </w:rPr>
            </w:pPr>
            <w:r w:rsidRPr="00E16E3C">
              <w:rPr>
                <w:rFonts w:ascii="Times New Roman" w:eastAsia="Times New Roman" w:hAnsi="Times New Roman"/>
                <w:b/>
                <w:color w:val="000000"/>
                <w:sz w:val="20"/>
                <w:szCs w:val="20"/>
                <w:lang w:val="ru-RU"/>
              </w:rPr>
              <w:t xml:space="preserve">Раздел. 9. </w:t>
            </w:r>
            <w:r w:rsidRPr="00E16E3C">
              <w:rPr>
                <w:rFonts w:ascii="Times New Roman" w:eastAsia="Times New Roman" w:hAnsi="Times New Roman"/>
                <w:b/>
                <w:color w:val="221F1F"/>
                <w:sz w:val="20"/>
                <w:szCs w:val="20"/>
                <w:lang w:val="ru-RU"/>
              </w:rPr>
              <w:t>Нагляднаягеометрия. Фигуры в пространстве</w:t>
            </w:r>
          </w:p>
        </w:tc>
      </w:tr>
      <w:tr w:rsidR="00E16E3C" w:rsidRPr="00E16E3C" w14:paraId="7F377AA8"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580641"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9.1.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4A6F6" w14:textId="77777777" w:rsidR="00E16E3C" w:rsidRPr="00E16E3C" w:rsidRDefault="00E16E3C" w:rsidP="00E977F8">
            <w:pPr>
              <w:spacing w:before="76" w:after="0" w:line="250" w:lineRule="auto"/>
              <w:ind w:left="72" w:right="144"/>
              <w:rPr>
                <w:sz w:val="20"/>
                <w:szCs w:val="20"/>
                <w:lang w:val="ru-RU"/>
              </w:rPr>
            </w:pPr>
            <w:r w:rsidRPr="00E16E3C">
              <w:rPr>
                <w:rFonts w:ascii="Times New Roman" w:eastAsia="Times New Roman" w:hAnsi="Times New Roman"/>
                <w:color w:val="221F1F"/>
                <w:sz w:val="20"/>
                <w:szCs w:val="20"/>
                <w:lang w:val="ru-RU"/>
              </w:rPr>
              <w:t>Прямоугольный параллелепипед, куб, призма, пирамида, конус, цилиндр, шар и сфера.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5D973"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3DF74"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03458"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4C739" w14:textId="28F4B109" w:rsidR="00E16E3C" w:rsidRPr="00E16E3C" w:rsidRDefault="00E16E3C" w:rsidP="00E977F8">
            <w:pPr>
              <w:spacing w:before="76" w:after="0" w:line="245"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0E3B927A" w14:textId="77777777" w:rsidR="00E16E3C" w:rsidRPr="00E16E3C" w:rsidRDefault="00E16E3C" w:rsidP="00E977F8">
            <w:pPr>
              <w:spacing w:before="76" w:after="0" w:line="250" w:lineRule="auto"/>
              <w:ind w:left="72" w:right="144"/>
              <w:rPr>
                <w:sz w:val="20"/>
                <w:szCs w:val="20"/>
                <w:lang w:val="ru-RU"/>
              </w:rPr>
            </w:pPr>
            <w:r w:rsidRPr="00E16E3C">
              <w:rPr>
                <w:rFonts w:ascii="Times New Roman" w:eastAsia="Times New Roman" w:hAnsi="Times New Roman"/>
                <w:color w:val="000000"/>
                <w:sz w:val="20"/>
                <w:szCs w:val="20"/>
                <w:lang w:val="ru-RU"/>
              </w:rPr>
              <w:t>Распознавать на чертежах, рисунках, описывать пирамиду, призму, цилиндр, конус, шар, изображать их от руки, моделировать из бумаги, пластилина, проволоки и др.;</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1E6F11B6" w14:textId="77777777" w:rsidR="00E16E3C" w:rsidRPr="00E16E3C" w:rsidRDefault="00E16E3C" w:rsidP="00E977F8">
            <w:pPr>
              <w:spacing w:before="76" w:after="0" w:line="250"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26074038"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115" w:history="1">
              <w:r w:rsidR="00E16E3C" w:rsidRPr="00E16E3C">
                <w:rPr>
                  <w:rStyle w:val="aff7"/>
                  <w:rFonts w:ascii="Times New Roman" w:eastAsia="Times New Roman" w:hAnsi="Times New Roman"/>
                  <w:color w:val="1155CC"/>
                  <w:sz w:val="20"/>
                  <w:szCs w:val="20"/>
                  <w:shd w:val="clear" w:color="auto" w:fill="F7FDF7"/>
                  <w:lang w:eastAsia="ru-RU"/>
                </w:rPr>
                <w:t>https://www.yaklass.ru/p/matematika/5-klass/geometricheskie-tela-13832</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74A673E6" w14:textId="77777777" w:rsidTr="00E977F8">
        <w:trPr>
          <w:trHeight w:hRule="exact" w:val="130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0E6988D4"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9.2.</w:t>
            </w:r>
          </w:p>
        </w:tc>
        <w:tc>
          <w:tcPr>
            <w:tcW w:w="2558" w:type="dxa"/>
            <w:tcBorders>
              <w:top w:val="single" w:sz="4" w:space="0" w:color="000000"/>
              <w:left w:val="single" w:sz="4" w:space="0" w:color="000000"/>
              <w:bottom w:val="single" w:sz="5" w:space="0" w:color="000000"/>
              <w:right w:val="single" w:sz="4" w:space="0" w:color="000000"/>
            </w:tcBorders>
            <w:tcMar>
              <w:left w:w="0" w:type="dxa"/>
              <w:right w:w="0" w:type="dxa"/>
            </w:tcMar>
          </w:tcPr>
          <w:p w14:paraId="01B2E1FE" w14:textId="77777777" w:rsidR="00E16E3C" w:rsidRPr="00E16E3C" w:rsidRDefault="00E16E3C" w:rsidP="00E977F8">
            <w:pPr>
              <w:spacing w:before="78" w:after="0" w:line="245" w:lineRule="auto"/>
              <w:ind w:left="72" w:right="288"/>
              <w:rPr>
                <w:sz w:val="20"/>
                <w:szCs w:val="20"/>
              </w:rPr>
            </w:pPr>
            <w:r w:rsidRPr="00E16E3C">
              <w:rPr>
                <w:rFonts w:ascii="Times New Roman" w:eastAsia="Times New Roman" w:hAnsi="Times New Roman"/>
                <w:color w:val="221F1F"/>
                <w:sz w:val="20"/>
                <w:szCs w:val="20"/>
              </w:rPr>
              <w:t>Изображение пространственных фигур.</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469490DC"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4C861B9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14:paraId="4FDE691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14:paraId="2273933E" w14:textId="4E385DF1" w:rsidR="00E16E3C" w:rsidRPr="00E16E3C" w:rsidRDefault="00E16E3C" w:rsidP="00E977F8">
            <w:pPr>
              <w:spacing w:before="78" w:after="0" w:line="230" w:lineRule="auto"/>
              <w:jc w:val="center"/>
              <w:rPr>
                <w:sz w:val="20"/>
                <w:szCs w:val="20"/>
              </w:rPr>
            </w:pPr>
          </w:p>
        </w:tc>
        <w:tc>
          <w:tcPr>
            <w:tcW w:w="5414" w:type="dxa"/>
            <w:tcBorders>
              <w:top w:val="single" w:sz="4" w:space="0" w:color="000000"/>
              <w:left w:val="single" w:sz="4" w:space="0" w:color="000000"/>
              <w:bottom w:val="single" w:sz="5" w:space="0" w:color="000000"/>
              <w:right w:val="single" w:sz="5" w:space="0" w:color="000000"/>
            </w:tcBorders>
            <w:tcMar>
              <w:left w:w="0" w:type="dxa"/>
              <w:right w:w="0" w:type="dxa"/>
            </w:tcMar>
          </w:tcPr>
          <w:p w14:paraId="46E48837" w14:textId="77777777" w:rsidR="00E16E3C" w:rsidRPr="00E16E3C" w:rsidRDefault="00E16E3C" w:rsidP="00E977F8">
            <w:pPr>
              <w:spacing w:before="78" w:after="0" w:line="245" w:lineRule="auto"/>
              <w:ind w:left="72" w:right="720"/>
              <w:rPr>
                <w:sz w:val="20"/>
                <w:szCs w:val="20"/>
                <w:lang w:val="ru-RU"/>
              </w:rPr>
            </w:pPr>
            <w:r w:rsidRPr="00E16E3C">
              <w:rPr>
                <w:rFonts w:ascii="Times New Roman" w:eastAsia="Times New Roman" w:hAnsi="Times New Roman"/>
                <w:color w:val="000000"/>
                <w:sz w:val="20"/>
                <w:szCs w:val="20"/>
                <w:lang w:val="ru-RU"/>
              </w:rPr>
              <w:t>Приводить примеры объектов окружающего мира, имеющих формы названных тел.;</w:t>
            </w:r>
          </w:p>
        </w:tc>
        <w:tc>
          <w:tcPr>
            <w:tcW w:w="1286" w:type="dxa"/>
            <w:tcBorders>
              <w:top w:val="single" w:sz="4" w:space="0" w:color="000000"/>
              <w:left w:val="single" w:sz="5" w:space="0" w:color="000000"/>
              <w:bottom w:val="single" w:sz="5" w:space="0" w:color="000000"/>
              <w:right w:val="single" w:sz="4" w:space="0" w:color="000000"/>
            </w:tcBorders>
            <w:tcMar>
              <w:left w:w="0" w:type="dxa"/>
              <w:right w:w="0" w:type="dxa"/>
            </w:tcMar>
          </w:tcPr>
          <w:p w14:paraId="484A85E3"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6DFF427C"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116" w:history="1">
              <w:r w:rsidR="00E16E3C" w:rsidRPr="00E16E3C">
                <w:rPr>
                  <w:rStyle w:val="aff7"/>
                  <w:rFonts w:ascii="Times New Roman" w:eastAsia="Times New Roman" w:hAnsi="Times New Roman"/>
                  <w:color w:val="1155CC"/>
                  <w:sz w:val="20"/>
                  <w:szCs w:val="20"/>
                  <w:shd w:val="clear" w:color="auto" w:fill="F7FDF7"/>
                  <w:lang w:eastAsia="ru-RU"/>
                </w:rPr>
                <w:t>https://www.yaklass.ru/p/matematika/5-klass/geometricheskie-tela-13832</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4F791064" w14:textId="77777777" w:rsidTr="00E977F8">
        <w:trPr>
          <w:trHeight w:hRule="exact" w:val="129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30B92B47" w14:textId="77777777" w:rsidR="00E16E3C" w:rsidRPr="00E16E3C" w:rsidRDefault="00E16E3C" w:rsidP="00E977F8">
            <w:pPr>
              <w:spacing w:before="76" w:after="0" w:line="230" w:lineRule="auto"/>
              <w:jc w:val="center"/>
              <w:rPr>
                <w:sz w:val="20"/>
                <w:szCs w:val="20"/>
              </w:rPr>
            </w:pPr>
            <w:r w:rsidRPr="00E16E3C">
              <w:rPr>
                <w:rFonts w:ascii="Times New Roman" w:eastAsia="Times New Roman" w:hAnsi="Times New Roman"/>
                <w:color w:val="000000"/>
                <w:sz w:val="20"/>
                <w:szCs w:val="20"/>
              </w:rPr>
              <w:t>9.3.</w:t>
            </w:r>
          </w:p>
        </w:tc>
        <w:tc>
          <w:tcPr>
            <w:tcW w:w="2558" w:type="dxa"/>
            <w:tcBorders>
              <w:top w:val="single" w:sz="5" w:space="0" w:color="000000"/>
              <w:left w:val="single" w:sz="4" w:space="0" w:color="000000"/>
              <w:bottom w:val="single" w:sz="4" w:space="0" w:color="000000"/>
              <w:right w:val="single" w:sz="4" w:space="0" w:color="000000"/>
            </w:tcBorders>
            <w:tcMar>
              <w:left w:w="0" w:type="dxa"/>
              <w:right w:w="0" w:type="dxa"/>
            </w:tcMar>
          </w:tcPr>
          <w:p w14:paraId="4ABE0BD9" w14:textId="77777777" w:rsidR="00E16E3C" w:rsidRPr="00E16E3C" w:rsidRDefault="00E16E3C" w:rsidP="00E977F8">
            <w:pPr>
              <w:spacing w:before="76" w:after="0" w:line="250" w:lineRule="auto"/>
              <w:ind w:left="72" w:right="432"/>
              <w:rPr>
                <w:sz w:val="20"/>
                <w:szCs w:val="20"/>
                <w:lang w:val="ru-RU"/>
              </w:rPr>
            </w:pPr>
            <w:r w:rsidRPr="00E16E3C">
              <w:rPr>
                <w:rFonts w:ascii="Times New Roman" w:eastAsia="Times New Roman" w:hAnsi="Times New Roman"/>
                <w:color w:val="221F1F"/>
                <w:sz w:val="20"/>
                <w:szCs w:val="20"/>
                <w:lang w:val="ru-RU"/>
              </w:rPr>
              <w:t xml:space="preserve">Примеры развёрток </w:t>
            </w:r>
            <w:r w:rsidRPr="00E16E3C">
              <w:rPr>
                <w:sz w:val="20"/>
                <w:szCs w:val="20"/>
                <w:lang w:val="ru-RU"/>
              </w:rPr>
              <w:br/>
            </w:r>
            <w:r w:rsidRPr="00E16E3C">
              <w:rPr>
                <w:rFonts w:ascii="Times New Roman" w:eastAsia="Times New Roman" w:hAnsi="Times New Roman"/>
                <w:color w:val="221F1F"/>
                <w:sz w:val="20"/>
                <w:szCs w:val="20"/>
                <w:lang w:val="ru-RU"/>
              </w:rPr>
              <w:t>многогранников, цилиндра и конуса.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77D9617D" w14:textId="77777777" w:rsidR="00E16E3C" w:rsidRPr="00E16E3C" w:rsidRDefault="00E16E3C" w:rsidP="00E977F8">
            <w:pPr>
              <w:spacing w:before="76" w:after="0" w:line="230"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697DFA8F" w14:textId="77777777" w:rsidR="00E16E3C" w:rsidRPr="00E16E3C" w:rsidRDefault="00E16E3C" w:rsidP="00E977F8">
            <w:pPr>
              <w:spacing w:before="76"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21022D6C" w14:textId="77777777" w:rsidR="00E16E3C" w:rsidRPr="00E16E3C" w:rsidRDefault="00E16E3C" w:rsidP="00E977F8">
            <w:pPr>
              <w:spacing w:before="76"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14:paraId="6B954A2B" w14:textId="6378BED1" w:rsidR="00E16E3C" w:rsidRPr="00E16E3C" w:rsidRDefault="00E16E3C" w:rsidP="00E977F8">
            <w:pPr>
              <w:spacing w:before="76" w:after="0" w:line="230" w:lineRule="auto"/>
              <w:jc w:val="center"/>
              <w:rPr>
                <w:sz w:val="20"/>
                <w:szCs w:val="20"/>
              </w:rPr>
            </w:pPr>
          </w:p>
        </w:tc>
        <w:tc>
          <w:tcPr>
            <w:tcW w:w="5414" w:type="dxa"/>
            <w:tcBorders>
              <w:top w:val="single" w:sz="5" w:space="0" w:color="000000"/>
              <w:left w:val="single" w:sz="4" w:space="0" w:color="000000"/>
              <w:bottom w:val="single" w:sz="4" w:space="0" w:color="000000"/>
              <w:right w:val="single" w:sz="5" w:space="0" w:color="000000"/>
            </w:tcBorders>
            <w:tcMar>
              <w:left w:w="0" w:type="dxa"/>
              <w:right w:w="0" w:type="dxa"/>
            </w:tcMar>
          </w:tcPr>
          <w:p w14:paraId="594B4DD4" w14:textId="77777777" w:rsidR="00E16E3C" w:rsidRPr="00E16E3C" w:rsidRDefault="00E16E3C" w:rsidP="00E977F8">
            <w:pPr>
              <w:spacing w:before="76" w:after="0" w:line="250" w:lineRule="auto"/>
              <w:ind w:left="72" w:right="720"/>
              <w:rPr>
                <w:sz w:val="20"/>
                <w:szCs w:val="20"/>
                <w:lang w:val="ru-RU"/>
              </w:rPr>
            </w:pPr>
            <w:r w:rsidRPr="00E16E3C">
              <w:rPr>
                <w:rFonts w:ascii="Times New Roman" w:eastAsia="Times New Roman" w:hAnsi="Times New Roman"/>
                <w:color w:val="000000"/>
                <w:sz w:val="20"/>
                <w:szCs w:val="20"/>
                <w:lang w:val="ru-RU"/>
              </w:rPr>
              <w:t xml:space="preserve">; </w:t>
            </w:r>
            <w:r w:rsidRPr="00E16E3C">
              <w:rPr>
                <w:sz w:val="20"/>
                <w:szCs w:val="20"/>
                <w:lang w:val="ru-RU"/>
              </w:rPr>
              <w:br/>
            </w:r>
            <w:r w:rsidRPr="00E16E3C">
              <w:rPr>
                <w:rFonts w:ascii="Times New Roman" w:eastAsia="Times New Roman" w:hAnsi="Times New Roman"/>
                <w:color w:val="000000"/>
                <w:sz w:val="20"/>
                <w:szCs w:val="20"/>
                <w:lang w:val="ru-RU"/>
              </w:rPr>
              <w:t>Создавать модели пространственных фигур (из бумаги, проволоки, пластилина и др.);</w:t>
            </w:r>
          </w:p>
        </w:tc>
        <w:tc>
          <w:tcPr>
            <w:tcW w:w="1286" w:type="dxa"/>
            <w:tcBorders>
              <w:top w:val="single" w:sz="5" w:space="0" w:color="000000"/>
              <w:left w:val="single" w:sz="5" w:space="0" w:color="000000"/>
              <w:bottom w:val="single" w:sz="4" w:space="0" w:color="000000"/>
              <w:right w:val="single" w:sz="4" w:space="0" w:color="000000"/>
            </w:tcBorders>
            <w:tcMar>
              <w:left w:w="0" w:type="dxa"/>
              <w:right w:w="0" w:type="dxa"/>
            </w:tcMar>
          </w:tcPr>
          <w:p w14:paraId="38F5A1BF" w14:textId="77777777" w:rsidR="00E16E3C" w:rsidRPr="00E16E3C" w:rsidRDefault="00E16E3C" w:rsidP="00E977F8">
            <w:pPr>
              <w:spacing w:before="76" w:after="0" w:line="250"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24AED29"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117" w:history="1">
              <w:r w:rsidR="00E16E3C" w:rsidRPr="00E16E3C">
                <w:rPr>
                  <w:rStyle w:val="aff7"/>
                  <w:rFonts w:ascii="Times New Roman" w:eastAsia="Times New Roman" w:hAnsi="Times New Roman"/>
                  <w:color w:val="1155CC"/>
                  <w:sz w:val="20"/>
                  <w:szCs w:val="20"/>
                  <w:shd w:val="clear" w:color="auto" w:fill="F7FDF7"/>
                  <w:lang w:eastAsia="ru-RU"/>
                </w:rPr>
                <w:t>https://www.yaklass.ru/p/matematika/5-klass/geometricheskie-tela-13832</w:t>
              </w:r>
            </w:hyperlink>
            <w:r w:rsidR="00E16E3C" w:rsidRPr="00E16E3C">
              <w:rPr>
                <w:rFonts w:ascii="Times New Roman" w:eastAsia="Times New Roman" w:hAnsi="Times New Roman"/>
                <w:color w:val="000000"/>
                <w:sz w:val="20"/>
                <w:szCs w:val="20"/>
                <w:shd w:val="clear" w:color="auto" w:fill="F7FDF7"/>
                <w:lang w:eastAsia="ru-RU"/>
              </w:rPr>
              <w:t> </w:t>
            </w:r>
          </w:p>
        </w:tc>
      </w:tr>
    </w:tbl>
    <w:p w14:paraId="7276A5A4" w14:textId="77777777" w:rsidR="00E16E3C" w:rsidRPr="00E16E3C" w:rsidRDefault="00E16E3C" w:rsidP="00E16E3C">
      <w:pPr>
        <w:spacing w:after="0" w:line="14" w:lineRule="exact"/>
        <w:rPr>
          <w:sz w:val="20"/>
          <w:szCs w:val="20"/>
        </w:rPr>
      </w:pPr>
    </w:p>
    <w:p w14:paraId="4CBD7233" w14:textId="77777777" w:rsidR="00E16E3C" w:rsidRPr="00E16E3C" w:rsidRDefault="00E16E3C" w:rsidP="00E16E3C">
      <w:pPr>
        <w:rPr>
          <w:sz w:val="20"/>
          <w:szCs w:val="20"/>
        </w:rPr>
        <w:sectPr w:rsidR="00E16E3C" w:rsidRPr="00E16E3C">
          <w:pgSz w:w="16840" w:h="11900" w:orient="landscape"/>
          <w:pgMar w:top="284" w:right="640" w:bottom="730" w:left="666" w:header="720" w:footer="720" w:gutter="0"/>
          <w:cols w:space="720" w:equalWidth="0">
            <w:col w:w="15534" w:space="0"/>
          </w:cols>
          <w:docGrid w:linePitch="360"/>
        </w:sectPr>
      </w:pPr>
    </w:p>
    <w:p w14:paraId="1AD2DE7A" w14:textId="77777777" w:rsidR="00E16E3C" w:rsidRPr="00E16E3C" w:rsidRDefault="00E16E3C" w:rsidP="00E16E3C">
      <w:pPr>
        <w:spacing w:after="66" w:line="220" w:lineRule="exact"/>
        <w:rPr>
          <w:sz w:val="20"/>
          <w:szCs w:val="20"/>
        </w:rPr>
      </w:pPr>
    </w:p>
    <w:tbl>
      <w:tblPr>
        <w:tblW w:w="0" w:type="auto"/>
        <w:tblInd w:w="6" w:type="dxa"/>
        <w:tblLayout w:type="fixed"/>
        <w:tblLook w:val="04A0" w:firstRow="1" w:lastRow="0" w:firstColumn="1" w:lastColumn="0" w:noHBand="0" w:noVBand="1"/>
      </w:tblPr>
      <w:tblGrid>
        <w:gridCol w:w="468"/>
        <w:gridCol w:w="2558"/>
        <w:gridCol w:w="528"/>
        <w:gridCol w:w="1104"/>
        <w:gridCol w:w="1142"/>
        <w:gridCol w:w="864"/>
        <w:gridCol w:w="5414"/>
        <w:gridCol w:w="1286"/>
        <w:gridCol w:w="2138"/>
      </w:tblGrid>
      <w:tr w:rsidR="00E16E3C" w:rsidRPr="00E16E3C" w14:paraId="77901CD4" w14:textId="77777777" w:rsidTr="00E977F8">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DC0E5"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9.4.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CDCB1C" w14:textId="77777777" w:rsidR="00E16E3C" w:rsidRPr="00E16E3C" w:rsidRDefault="00E16E3C" w:rsidP="00E977F8">
            <w:pPr>
              <w:spacing w:before="78" w:after="0" w:line="245" w:lineRule="auto"/>
              <w:ind w:left="72"/>
              <w:rPr>
                <w:sz w:val="20"/>
                <w:szCs w:val="20"/>
                <w:lang w:val="ru-RU"/>
              </w:rPr>
            </w:pPr>
            <w:r w:rsidRPr="00E16E3C">
              <w:rPr>
                <w:rFonts w:ascii="Times New Roman" w:eastAsia="Times New Roman" w:hAnsi="Times New Roman"/>
                <w:color w:val="221F1F"/>
                <w:sz w:val="20"/>
                <w:szCs w:val="20"/>
                <w:lang w:val="ru-RU"/>
              </w:rPr>
              <w:t xml:space="preserve">Практическая работа «Создание </w:t>
            </w:r>
            <w:r w:rsidRPr="00E16E3C">
              <w:rPr>
                <w:sz w:val="20"/>
                <w:szCs w:val="20"/>
                <w:lang w:val="ru-RU"/>
              </w:rPr>
              <w:br/>
            </w:r>
            <w:r w:rsidRPr="00E16E3C">
              <w:rPr>
                <w:rFonts w:ascii="Times New Roman" w:eastAsia="Times New Roman" w:hAnsi="Times New Roman"/>
                <w:color w:val="221F1F"/>
                <w:sz w:val="20"/>
                <w:szCs w:val="20"/>
                <w:lang w:val="ru-RU"/>
              </w:rPr>
              <w:t>моделей пространственных фигур».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5DAAB"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2C8BD"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6B9C62"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B050A" w14:textId="2A3D30B8" w:rsidR="00E16E3C" w:rsidRPr="00E16E3C" w:rsidRDefault="00E16E3C" w:rsidP="00E977F8">
            <w:pPr>
              <w:spacing w:before="78" w:after="0" w:line="230"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2BDD2C46" w14:textId="77777777" w:rsidR="00E16E3C" w:rsidRPr="00E16E3C" w:rsidRDefault="00E16E3C" w:rsidP="00E977F8">
            <w:pPr>
              <w:spacing w:before="78" w:after="0" w:line="245" w:lineRule="auto"/>
              <w:ind w:left="72" w:right="720"/>
              <w:rPr>
                <w:sz w:val="20"/>
                <w:szCs w:val="20"/>
                <w:lang w:val="ru-RU"/>
              </w:rPr>
            </w:pPr>
            <w:r w:rsidRPr="00E16E3C">
              <w:rPr>
                <w:rFonts w:ascii="Times New Roman" w:eastAsia="Times New Roman" w:hAnsi="Times New Roman"/>
                <w:color w:val="000000"/>
                <w:sz w:val="20"/>
                <w:szCs w:val="20"/>
                <w:lang w:val="ru-RU"/>
              </w:rPr>
              <w:t>Создавать модели пространственных фигур (из бумаги, проволоки, пластилина и др.);</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5EF83286"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Устный опрос; Практическая работа;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72B72840"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118" w:history="1">
              <w:r w:rsidR="00E16E3C" w:rsidRPr="00E16E3C">
                <w:rPr>
                  <w:rStyle w:val="aff7"/>
                  <w:rFonts w:ascii="Times New Roman" w:eastAsia="Times New Roman" w:hAnsi="Times New Roman"/>
                  <w:color w:val="1155CC"/>
                  <w:sz w:val="20"/>
                  <w:szCs w:val="20"/>
                  <w:shd w:val="clear" w:color="auto" w:fill="F7FDF7"/>
                  <w:lang w:eastAsia="ru-RU"/>
                </w:rPr>
                <w:t>https://www.yaklass.ru/p/matematika/5-klass/geometricheskie-tela-13832</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E16E3C" w14:paraId="432BFEAF" w14:textId="77777777" w:rsidTr="00E977F8">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EDB56" w14:textId="77777777" w:rsidR="00E16E3C" w:rsidRPr="00E16E3C" w:rsidRDefault="00E16E3C" w:rsidP="00E977F8">
            <w:pPr>
              <w:spacing w:before="78" w:after="0" w:line="230" w:lineRule="auto"/>
              <w:jc w:val="center"/>
              <w:rPr>
                <w:sz w:val="20"/>
                <w:szCs w:val="20"/>
              </w:rPr>
            </w:pPr>
            <w:r w:rsidRPr="00E16E3C">
              <w:rPr>
                <w:rFonts w:ascii="Times New Roman" w:eastAsia="Times New Roman" w:hAnsi="Times New Roman"/>
                <w:color w:val="000000"/>
                <w:sz w:val="20"/>
                <w:szCs w:val="20"/>
              </w:rPr>
              <w:t>9.5.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168DB" w14:textId="77777777" w:rsidR="00E16E3C" w:rsidRPr="00E16E3C" w:rsidRDefault="00E16E3C" w:rsidP="00E977F8">
            <w:pPr>
              <w:spacing w:before="78" w:after="0" w:line="245" w:lineRule="auto"/>
              <w:ind w:left="72" w:right="720"/>
              <w:rPr>
                <w:sz w:val="20"/>
                <w:szCs w:val="20"/>
                <w:lang w:val="ru-RU"/>
              </w:rPr>
            </w:pPr>
            <w:r w:rsidRPr="00E16E3C">
              <w:rPr>
                <w:rFonts w:ascii="Times New Roman" w:eastAsia="Times New Roman" w:hAnsi="Times New Roman"/>
                <w:color w:val="221F1F"/>
                <w:sz w:val="20"/>
                <w:szCs w:val="20"/>
                <w:lang w:val="ru-RU"/>
              </w:rPr>
              <w:t>Понятие объёма; единицы измерения объёма.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061B7"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1803F"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1D7C3"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F3CBD" w14:textId="0882BFB0" w:rsidR="00E16E3C" w:rsidRPr="00E16E3C" w:rsidRDefault="00E16E3C" w:rsidP="00E977F8">
            <w:pPr>
              <w:spacing w:before="78" w:after="0" w:line="230"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7C5A03E3" w14:textId="77777777" w:rsidR="00E16E3C" w:rsidRPr="00E16E3C" w:rsidRDefault="00E16E3C" w:rsidP="00E977F8">
            <w:pPr>
              <w:spacing w:before="78" w:after="0" w:line="252" w:lineRule="auto"/>
              <w:ind w:left="72" w:right="432"/>
              <w:rPr>
                <w:sz w:val="20"/>
                <w:szCs w:val="20"/>
                <w:lang w:val="ru-RU"/>
              </w:rPr>
            </w:pPr>
            <w:r w:rsidRPr="00E16E3C">
              <w:rPr>
                <w:rFonts w:ascii="Times New Roman" w:eastAsia="Times New Roman" w:hAnsi="Times New Roman"/>
                <w:color w:val="000000"/>
                <w:sz w:val="20"/>
                <w:szCs w:val="20"/>
                <w:lang w:val="ru-RU"/>
              </w:rPr>
              <w:t xml:space="preserve">Вычислять по формулам: объём прямоугольного параллелепипеда, куба; использовать единицы измерения объёма; вычислять объёмы тел, составленных из кубов, параллелепипедов; решать задачи с реальными данными; </w:t>
            </w:r>
            <w:r w:rsidRPr="00E16E3C">
              <w:rPr>
                <w:sz w:val="20"/>
                <w:szCs w:val="20"/>
                <w:lang w:val="ru-RU"/>
              </w:rPr>
              <w:br/>
            </w:r>
            <w:r w:rsidRPr="00E16E3C">
              <w:rPr>
                <w:rFonts w:ascii="Times New Roman" w:eastAsia="Times New Roman" w:hAnsi="Times New Roman"/>
                <w:color w:val="000000"/>
                <w:sz w:val="20"/>
                <w:szCs w:val="20"/>
                <w:lang w:val="ru-RU"/>
              </w:rPr>
              <w:t>Выводить формулу объёма прямоугольного параллелепипеда.;</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24540497" w14:textId="77777777" w:rsidR="00E16E3C" w:rsidRPr="00E16E3C" w:rsidRDefault="00E16E3C" w:rsidP="00E977F8">
            <w:pPr>
              <w:spacing w:before="78" w:after="0" w:line="247" w:lineRule="auto"/>
              <w:ind w:left="74" w:right="144"/>
              <w:rPr>
                <w:sz w:val="20"/>
                <w:szCs w:val="20"/>
              </w:rPr>
            </w:pPr>
            <w:r w:rsidRPr="00E16E3C">
              <w:rPr>
                <w:rFonts w:ascii="Times New Roman" w:eastAsia="Times New Roman" w:hAnsi="Times New Roman"/>
                <w:color w:val="000000"/>
                <w:sz w:val="20"/>
                <w:szCs w:val="20"/>
              </w:rPr>
              <w:t xml:space="preserve">Устный опрос; Письменный </w:t>
            </w:r>
            <w:r w:rsidRPr="00E16E3C">
              <w:rPr>
                <w:sz w:val="20"/>
                <w:szCs w:val="20"/>
              </w:rPr>
              <w:br/>
            </w:r>
            <w:r w:rsidRPr="00E16E3C">
              <w:rPr>
                <w:rFonts w:ascii="Times New Roman" w:eastAsia="Times New Roman" w:hAnsi="Times New Roman"/>
                <w:color w:val="000000"/>
                <w:sz w:val="20"/>
                <w:szCs w:val="20"/>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4640E8B3" w14:textId="77777777" w:rsidR="00E16E3C" w:rsidRPr="00E16E3C" w:rsidRDefault="00000000" w:rsidP="00E977F8">
            <w:pPr>
              <w:spacing w:after="0" w:line="0" w:lineRule="atLeast"/>
              <w:jc w:val="both"/>
              <w:rPr>
                <w:rFonts w:ascii="Times New Roman" w:eastAsia="Times New Roman" w:hAnsi="Times New Roman"/>
                <w:sz w:val="20"/>
                <w:szCs w:val="20"/>
                <w:lang w:eastAsia="ru-RU"/>
              </w:rPr>
            </w:pPr>
            <w:hyperlink r:id="rId119" w:history="1">
              <w:r w:rsidR="00E16E3C" w:rsidRPr="00E16E3C">
                <w:rPr>
                  <w:rStyle w:val="aff7"/>
                  <w:rFonts w:ascii="Times New Roman" w:eastAsia="Times New Roman" w:hAnsi="Times New Roman"/>
                  <w:color w:val="1155CC"/>
                  <w:sz w:val="20"/>
                  <w:szCs w:val="20"/>
                  <w:shd w:val="clear" w:color="auto" w:fill="F7FDF7"/>
                  <w:lang w:eastAsia="ru-RU"/>
                </w:rPr>
                <w:t>https://www.yaklass.ru/p/matematika/5-klass/geometricheskie-tela-13832</w:t>
              </w:r>
            </w:hyperlink>
            <w:r w:rsidR="00E16E3C" w:rsidRPr="00E16E3C">
              <w:rPr>
                <w:rFonts w:ascii="Times New Roman" w:eastAsia="Times New Roman" w:hAnsi="Times New Roman"/>
                <w:color w:val="000000"/>
                <w:sz w:val="20"/>
                <w:szCs w:val="20"/>
                <w:shd w:val="clear" w:color="auto" w:fill="F7FDF7"/>
                <w:lang w:eastAsia="ru-RU"/>
              </w:rPr>
              <w:t> </w:t>
            </w:r>
          </w:p>
        </w:tc>
      </w:tr>
      <w:tr w:rsidR="00E16E3C" w:rsidRPr="00D613D2" w14:paraId="3F80DAEC" w14:textId="77777777" w:rsidTr="00E977F8">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64962" w14:textId="77777777" w:rsidR="00E16E3C" w:rsidRPr="00E16E3C" w:rsidRDefault="00E16E3C" w:rsidP="00E977F8">
            <w:pPr>
              <w:spacing w:before="76" w:after="0" w:line="233" w:lineRule="auto"/>
              <w:jc w:val="center"/>
              <w:rPr>
                <w:sz w:val="20"/>
                <w:szCs w:val="20"/>
              </w:rPr>
            </w:pPr>
            <w:r w:rsidRPr="00E16E3C">
              <w:rPr>
                <w:rFonts w:ascii="Times New Roman" w:eastAsia="Times New Roman" w:hAnsi="Times New Roman"/>
                <w:color w:val="000000"/>
                <w:sz w:val="20"/>
                <w:szCs w:val="20"/>
              </w:rPr>
              <w:t>9.6.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9E4DA" w14:textId="77777777" w:rsidR="00E16E3C" w:rsidRPr="00E16E3C" w:rsidRDefault="00E16E3C" w:rsidP="00E977F8">
            <w:pPr>
              <w:spacing w:before="76" w:after="0" w:line="250" w:lineRule="auto"/>
              <w:ind w:left="72" w:right="144"/>
              <w:rPr>
                <w:sz w:val="20"/>
                <w:szCs w:val="20"/>
                <w:lang w:val="ru-RU"/>
              </w:rPr>
            </w:pPr>
            <w:r w:rsidRPr="00E16E3C">
              <w:rPr>
                <w:rFonts w:ascii="Times New Roman" w:eastAsia="Times New Roman" w:hAnsi="Times New Roman"/>
                <w:color w:val="221F1F"/>
                <w:sz w:val="20"/>
                <w:szCs w:val="20"/>
                <w:lang w:val="ru-RU"/>
              </w:rPr>
              <w:t xml:space="preserve">Объём прямоугольного </w:t>
            </w:r>
            <w:r w:rsidRPr="00E16E3C">
              <w:rPr>
                <w:sz w:val="20"/>
                <w:szCs w:val="20"/>
                <w:lang w:val="ru-RU"/>
              </w:rPr>
              <w:br/>
            </w:r>
            <w:r w:rsidRPr="00E16E3C">
              <w:rPr>
                <w:rFonts w:ascii="Times New Roman" w:eastAsia="Times New Roman" w:hAnsi="Times New Roman"/>
                <w:color w:val="221F1F"/>
                <w:sz w:val="20"/>
                <w:szCs w:val="20"/>
                <w:lang w:val="ru-RU"/>
              </w:rPr>
              <w:t>параллелепипеда, куба, формулы объёма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D7E7F"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CABF5A"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1BCB25" w14:textId="77777777" w:rsidR="00E16E3C" w:rsidRPr="00E16E3C" w:rsidRDefault="00E16E3C" w:rsidP="00E977F8">
            <w:pPr>
              <w:spacing w:before="76" w:after="0" w:line="233" w:lineRule="auto"/>
              <w:ind w:left="72"/>
              <w:rPr>
                <w:sz w:val="20"/>
                <w:szCs w:val="20"/>
              </w:rPr>
            </w:pPr>
            <w:r w:rsidRPr="00E16E3C">
              <w:rPr>
                <w:rFonts w:ascii="Times New Roman" w:eastAsia="Times New Roman" w:hAnsi="Times New Roman"/>
                <w:color w:val="000000"/>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4D100C" w14:textId="1B00894C" w:rsidR="00E16E3C" w:rsidRPr="00E16E3C" w:rsidRDefault="00E16E3C" w:rsidP="00E977F8">
            <w:pPr>
              <w:spacing w:before="76" w:after="0" w:line="233" w:lineRule="auto"/>
              <w:jc w:val="cente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566D92BF" w14:textId="77777777" w:rsidR="00E16E3C" w:rsidRPr="00E16E3C" w:rsidRDefault="00E16E3C" w:rsidP="00E977F8">
            <w:pPr>
              <w:spacing w:before="76" w:after="0" w:line="250" w:lineRule="auto"/>
              <w:ind w:left="72" w:right="432"/>
              <w:rPr>
                <w:sz w:val="20"/>
                <w:szCs w:val="20"/>
                <w:lang w:val="ru-RU"/>
              </w:rPr>
            </w:pPr>
            <w:r w:rsidRPr="00E16E3C">
              <w:rPr>
                <w:rFonts w:ascii="Times New Roman" w:eastAsia="Times New Roman" w:hAnsi="Times New Roman"/>
                <w:color w:val="000000"/>
                <w:sz w:val="20"/>
                <w:szCs w:val="20"/>
                <w:lang w:val="ru-RU"/>
              </w:rPr>
              <w:t>Вычислять по формулам: объём прямоугольного параллелепипеда, куба; использовать единицы измерения объёма; вычислять объёмы тел, составленных из кубов, параллелепипедов; решать задачи с реальными данными;</w:t>
            </w: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44A382ED" w14:textId="77777777" w:rsidR="00E16E3C" w:rsidRPr="00E16E3C" w:rsidRDefault="00E16E3C" w:rsidP="00E977F8">
            <w:pPr>
              <w:spacing w:before="76" w:after="0" w:line="254" w:lineRule="auto"/>
              <w:ind w:left="74" w:right="14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Контрольная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Зачет; </w:t>
            </w:r>
            <w:r w:rsidRPr="00E16E3C">
              <w:rPr>
                <w:sz w:val="20"/>
                <w:szCs w:val="20"/>
                <w:lang w:val="ru-RU"/>
              </w:rPr>
              <w:br/>
            </w: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контроль;</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E29A42" w14:textId="77777777" w:rsidR="00E16E3C" w:rsidRPr="00E16E3C" w:rsidRDefault="00E16E3C" w:rsidP="00E977F8">
            <w:pPr>
              <w:spacing w:after="240" w:line="240" w:lineRule="auto"/>
              <w:rPr>
                <w:rFonts w:ascii="Times New Roman" w:eastAsia="Times New Roman" w:hAnsi="Times New Roman"/>
                <w:sz w:val="20"/>
                <w:szCs w:val="20"/>
                <w:lang w:val="ru-RU" w:eastAsia="ru-RU"/>
              </w:rPr>
            </w:pPr>
          </w:p>
          <w:p w14:paraId="4344BFDA" w14:textId="77777777" w:rsidR="00E16E3C" w:rsidRPr="00E16E3C" w:rsidRDefault="00000000" w:rsidP="00E977F8">
            <w:pPr>
              <w:spacing w:after="0" w:line="0" w:lineRule="atLeast"/>
              <w:jc w:val="center"/>
              <w:rPr>
                <w:rFonts w:ascii="Times New Roman" w:eastAsia="Times New Roman" w:hAnsi="Times New Roman"/>
                <w:sz w:val="20"/>
                <w:szCs w:val="20"/>
                <w:lang w:val="ru-RU" w:eastAsia="ru-RU"/>
              </w:rPr>
            </w:pPr>
            <w:hyperlink r:id="rId120" w:history="1">
              <w:r w:rsidR="00E16E3C" w:rsidRPr="00E16E3C">
                <w:rPr>
                  <w:rStyle w:val="aff7"/>
                  <w:rFonts w:ascii="Times New Roman" w:eastAsia="Times New Roman" w:hAnsi="Times New Roman"/>
                  <w:color w:val="1155CC"/>
                  <w:sz w:val="20"/>
                  <w:szCs w:val="20"/>
                  <w:shd w:val="clear" w:color="auto" w:fill="F7FDF7"/>
                  <w:lang w:eastAsia="ru-RU"/>
                </w:rPr>
                <w:t>https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www</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yaklass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ru</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p</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matematika</w:t>
              </w:r>
              <w:r w:rsidR="00E16E3C" w:rsidRPr="00E16E3C">
                <w:rPr>
                  <w:rStyle w:val="aff7"/>
                  <w:rFonts w:ascii="Times New Roman" w:eastAsia="Times New Roman" w:hAnsi="Times New Roman"/>
                  <w:color w:val="1155CC"/>
                  <w:sz w:val="20"/>
                  <w:szCs w:val="20"/>
                  <w:shd w:val="clear" w:color="auto" w:fill="F7FDF7"/>
                  <w:lang w:val="ru-RU" w:eastAsia="ru-RU"/>
                </w:rPr>
                <w:t>/5-</w:t>
              </w:r>
              <w:r w:rsidR="00E16E3C" w:rsidRPr="00E16E3C">
                <w:rPr>
                  <w:rStyle w:val="aff7"/>
                  <w:rFonts w:ascii="Times New Roman" w:eastAsia="Times New Roman" w:hAnsi="Times New Roman"/>
                  <w:color w:val="1155CC"/>
                  <w:sz w:val="20"/>
                  <w:szCs w:val="20"/>
                  <w:shd w:val="clear" w:color="auto" w:fill="F7FDF7"/>
                  <w:lang w:eastAsia="ru-RU"/>
                </w:rPr>
                <w:t>klass</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geometricheskie</w:t>
              </w:r>
              <w:r w:rsidR="00E16E3C" w:rsidRPr="00E16E3C">
                <w:rPr>
                  <w:rStyle w:val="aff7"/>
                  <w:rFonts w:ascii="Times New Roman" w:eastAsia="Times New Roman" w:hAnsi="Times New Roman"/>
                  <w:color w:val="1155CC"/>
                  <w:sz w:val="20"/>
                  <w:szCs w:val="20"/>
                  <w:shd w:val="clear" w:color="auto" w:fill="F7FDF7"/>
                  <w:lang w:val="ru-RU" w:eastAsia="ru-RU"/>
                </w:rPr>
                <w:t>-</w:t>
              </w:r>
              <w:r w:rsidR="00E16E3C" w:rsidRPr="00E16E3C">
                <w:rPr>
                  <w:rStyle w:val="aff7"/>
                  <w:rFonts w:ascii="Times New Roman" w:eastAsia="Times New Roman" w:hAnsi="Times New Roman"/>
                  <w:color w:val="1155CC"/>
                  <w:sz w:val="20"/>
                  <w:szCs w:val="20"/>
                  <w:shd w:val="clear" w:color="auto" w:fill="F7FDF7"/>
                  <w:lang w:eastAsia="ru-RU"/>
                </w:rPr>
                <w:t>tela</w:t>
              </w:r>
              <w:r w:rsidR="00E16E3C" w:rsidRPr="00E16E3C">
                <w:rPr>
                  <w:rStyle w:val="aff7"/>
                  <w:rFonts w:ascii="Times New Roman" w:eastAsia="Times New Roman" w:hAnsi="Times New Roman"/>
                  <w:color w:val="1155CC"/>
                  <w:sz w:val="20"/>
                  <w:szCs w:val="20"/>
                  <w:shd w:val="clear" w:color="auto" w:fill="F7FDF7"/>
                  <w:lang w:val="ru-RU" w:eastAsia="ru-RU"/>
                </w:rPr>
                <w:t>-13832</w:t>
              </w:r>
            </w:hyperlink>
          </w:p>
        </w:tc>
      </w:tr>
      <w:tr w:rsidR="00E16E3C" w:rsidRPr="00E16E3C" w14:paraId="36B731E0" w14:textId="77777777" w:rsidTr="00E977F8">
        <w:trPr>
          <w:trHeight w:hRule="exact" w:val="348"/>
        </w:trPr>
        <w:tc>
          <w:tcPr>
            <w:tcW w:w="30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D5B6993"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DFE13"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38F84B" w14:textId="77777777" w:rsidR="00E16E3C" w:rsidRPr="00E16E3C" w:rsidRDefault="00E16E3C" w:rsidP="00E977F8">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9A2379" w14:textId="77777777" w:rsidR="00E16E3C" w:rsidRPr="00E16E3C" w:rsidRDefault="00E16E3C" w:rsidP="00E977F8">
            <w:pPr>
              <w:rPr>
                <w:sz w:val="20"/>
                <w:szCs w:val="2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FA4B5" w14:textId="77777777" w:rsidR="00E16E3C" w:rsidRPr="00E16E3C" w:rsidRDefault="00E16E3C" w:rsidP="00E977F8">
            <w:pPr>
              <w:rPr>
                <w:sz w:val="20"/>
                <w:szCs w:val="20"/>
              </w:rPr>
            </w:pPr>
          </w:p>
        </w:tc>
        <w:tc>
          <w:tcPr>
            <w:tcW w:w="5414" w:type="dxa"/>
            <w:tcBorders>
              <w:top w:val="single" w:sz="4" w:space="0" w:color="000000"/>
              <w:left w:val="single" w:sz="4" w:space="0" w:color="000000"/>
              <w:bottom w:val="single" w:sz="4" w:space="0" w:color="000000"/>
              <w:right w:val="single" w:sz="5" w:space="0" w:color="000000"/>
            </w:tcBorders>
            <w:tcMar>
              <w:left w:w="0" w:type="dxa"/>
              <w:right w:w="0" w:type="dxa"/>
            </w:tcMar>
          </w:tcPr>
          <w:p w14:paraId="316EA618" w14:textId="77777777" w:rsidR="00E16E3C" w:rsidRPr="00E16E3C" w:rsidRDefault="00E16E3C" w:rsidP="00E977F8">
            <w:pPr>
              <w:rPr>
                <w:sz w:val="20"/>
                <w:szCs w:val="20"/>
              </w:rPr>
            </w:pPr>
          </w:p>
        </w:tc>
        <w:tc>
          <w:tcPr>
            <w:tcW w:w="1286" w:type="dxa"/>
            <w:tcBorders>
              <w:top w:val="single" w:sz="4" w:space="0" w:color="000000"/>
              <w:left w:val="single" w:sz="5" w:space="0" w:color="000000"/>
              <w:bottom w:val="single" w:sz="4" w:space="0" w:color="000000"/>
              <w:right w:val="single" w:sz="4" w:space="0" w:color="000000"/>
            </w:tcBorders>
            <w:tcMar>
              <w:left w:w="0" w:type="dxa"/>
              <w:right w:w="0" w:type="dxa"/>
            </w:tcMar>
          </w:tcPr>
          <w:p w14:paraId="7CE6C799" w14:textId="77777777" w:rsidR="00E16E3C" w:rsidRPr="00E16E3C" w:rsidRDefault="00E16E3C" w:rsidP="00E977F8">
            <w:pPr>
              <w:rPr>
                <w:sz w:val="20"/>
                <w:szCs w:val="20"/>
              </w:rPr>
            </w:pP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43377" w14:textId="77777777" w:rsidR="00E16E3C" w:rsidRPr="00E16E3C" w:rsidRDefault="00E16E3C" w:rsidP="00E977F8">
            <w:pPr>
              <w:rPr>
                <w:sz w:val="20"/>
                <w:szCs w:val="20"/>
              </w:rPr>
            </w:pPr>
          </w:p>
        </w:tc>
      </w:tr>
      <w:tr w:rsidR="00E16E3C" w:rsidRPr="00E16E3C" w14:paraId="20A02122" w14:textId="77777777" w:rsidTr="00E977F8">
        <w:trPr>
          <w:trHeight w:hRule="exact" w:val="350"/>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14:paraId="2D012974"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b/>
                <w:color w:val="000000"/>
                <w:sz w:val="20"/>
                <w:szCs w:val="20"/>
              </w:rPr>
              <w:t>Раздел 10. Повторение, обобщение, систематизация</w:t>
            </w:r>
          </w:p>
        </w:tc>
      </w:tr>
      <w:tr w:rsidR="00E16E3C" w:rsidRPr="00D613D2" w14:paraId="0E0DC4CD" w14:textId="77777777" w:rsidTr="00E977F8">
        <w:trPr>
          <w:trHeight w:hRule="exact" w:val="246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3A23CE99" w14:textId="77777777" w:rsidR="00E16E3C" w:rsidRPr="00E16E3C" w:rsidRDefault="00E16E3C" w:rsidP="00E977F8">
            <w:pPr>
              <w:spacing w:before="74" w:after="0" w:line="230" w:lineRule="auto"/>
              <w:jc w:val="center"/>
              <w:rPr>
                <w:sz w:val="20"/>
                <w:szCs w:val="20"/>
              </w:rPr>
            </w:pPr>
            <w:r w:rsidRPr="00E16E3C">
              <w:rPr>
                <w:rFonts w:ascii="Times New Roman" w:eastAsia="Times New Roman" w:hAnsi="Times New Roman"/>
                <w:color w:val="000000"/>
                <w:sz w:val="20"/>
                <w:szCs w:val="20"/>
              </w:rPr>
              <w:t>10.1.</w:t>
            </w:r>
          </w:p>
        </w:tc>
        <w:tc>
          <w:tcPr>
            <w:tcW w:w="2558" w:type="dxa"/>
            <w:tcBorders>
              <w:top w:val="single" w:sz="5" w:space="0" w:color="000000"/>
              <w:left w:val="single" w:sz="4" w:space="0" w:color="000000"/>
              <w:bottom w:val="single" w:sz="4" w:space="0" w:color="000000"/>
              <w:right w:val="single" w:sz="4" w:space="0" w:color="000000"/>
            </w:tcBorders>
            <w:tcMar>
              <w:left w:w="0" w:type="dxa"/>
              <w:right w:w="0" w:type="dxa"/>
            </w:tcMar>
          </w:tcPr>
          <w:p w14:paraId="0AB994BC" w14:textId="77777777" w:rsidR="00E16E3C" w:rsidRPr="00E16E3C" w:rsidRDefault="00E16E3C" w:rsidP="00E977F8">
            <w:pPr>
              <w:spacing w:before="74" w:after="0" w:line="250" w:lineRule="auto"/>
              <w:ind w:left="72" w:right="144"/>
              <w:rPr>
                <w:sz w:val="20"/>
                <w:szCs w:val="20"/>
                <w:lang w:val="ru-RU"/>
              </w:rPr>
            </w:pPr>
            <w:r w:rsidRPr="00E16E3C">
              <w:rPr>
                <w:rFonts w:ascii="Times New Roman" w:eastAsia="Times New Roman" w:hAnsi="Times New Roman"/>
                <w:color w:val="000000"/>
                <w:sz w:val="20"/>
                <w:szCs w:val="20"/>
                <w:lang w:val="ru-RU"/>
              </w:rPr>
              <w:t xml:space="preserve">Повторение основных понятий и методов курсов 5 и 6 </w:t>
            </w:r>
            <w:r w:rsidRPr="00E16E3C">
              <w:rPr>
                <w:sz w:val="20"/>
                <w:szCs w:val="20"/>
                <w:lang w:val="ru-RU"/>
              </w:rPr>
              <w:br/>
            </w:r>
            <w:r w:rsidRPr="00E16E3C">
              <w:rPr>
                <w:rFonts w:ascii="Times New Roman" w:eastAsia="Times New Roman" w:hAnsi="Times New Roman"/>
                <w:color w:val="000000"/>
                <w:sz w:val="20"/>
                <w:szCs w:val="20"/>
                <w:lang w:val="ru-RU"/>
              </w:rPr>
              <w:t xml:space="preserve">классов обобщение, </w:t>
            </w:r>
            <w:r w:rsidRPr="00E16E3C">
              <w:rPr>
                <w:sz w:val="20"/>
                <w:szCs w:val="20"/>
                <w:lang w:val="ru-RU"/>
              </w:rPr>
              <w:br/>
            </w:r>
            <w:r w:rsidRPr="00E16E3C">
              <w:rPr>
                <w:rFonts w:ascii="Times New Roman" w:eastAsia="Times New Roman" w:hAnsi="Times New Roman"/>
                <w:color w:val="000000"/>
                <w:sz w:val="20"/>
                <w:szCs w:val="20"/>
                <w:lang w:val="ru-RU"/>
              </w:rPr>
              <w:t>систематизация знаний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0C8B98E9" w14:textId="77777777" w:rsidR="00E16E3C" w:rsidRPr="00E16E3C" w:rsidRDefault="00E16E3C" w:rsidP="00E977F8">
            <w:pPr>
              <w:spacing w:before="74" w:after="0" w:line="230" w:lineRule="auto"/>
              <w:ind w:left="72"/>
              <w:rPr>
                <w:sz w:val="20"/>
                <w:szCs w:val="20"/>
              </w:rPr>
            </w:pPr>
            <w:r w:rsidRPr="00E16E3C">
              <w:rPr>
                <w:rFonts w:ascii="Times New Roman" w:eastAsia="Times New Roman" w:hAnsi="Times New Roman"/>
                <w:color w:val="000000"/>
                <w:sz w:val="20"/>
                <w:szCs w:val="20"/>
              </w:rPr>
              <w:t>20</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6275E75A" w14:textId="77777777" w:rsidR="00E16E3C" w:rsidRPr="00E16E3C" w:rsidRDefault="00E16E3C" w:rsidP="00E977F8">
            <w:pPr>
              <w:spacing w:before="74" w:after="0" w:line="230" w:lineRule="auto"/>
              <w:ind w:left="72"/>
              <w:rPr>
                <w:sz w:val="20"/>
                <w:szCs w:val="20"/>
              </w:rPr>
            </w:pPr>
            <w:r w:rsidRPr="00E16E3C">
              <w:rPr>
                <w:rFonts w:ascii="Times New Roman" w:eastAsia="Times New Roman" w:hAnsi="Times New Roman"/>
                <w:color w:val="000000"/>
                <w:sz w:val="20"/>
                <w:szCs w:val="20"/>
              </w:rPr>
              <w:t>2</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60395730" w14:textId="77777777" w:rsidR="00E16E3C" w:rsidRPr="00E16E3C" w:rsidRDefault="00E16E3C" w:rsidP="00E977F8">
            <w:pPr>
              <w:spacing w:before="74" w:after="0" w:line="230" w:lineRule="auto"/>
              <w:ind w:left="72"/>
              <w:rPr>
                <w:sz w:val="20"/>
                <w:szCs w:val="20"/>
              </w:rPr>
            </w:pPr>
            <w:r w:rsidRPr="00E16E3C">
              <w:rPr>
                <w:rFonts w:ascii="Times New Roman" w:eastAsia="Times New Roman" w:hAnsi="Times New Roman"/>
                <w:color w:val="000000"/>
                <w:sz w:val="20"/>
                <w:szCs w:val="20"/>
              </w:rPr>
              <w:t>2</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14:paraId="12D2B112" w14:textId="7E9FF196" w:rsidR="00E16E3C" w:rsidRPr="00E16E3C" w:rsidRDefault="00E16E3C" w:rsidP="00E977F8">
            <w:pPr>
              <w:spacing w:before="74" w:after="0" w:line="245" w:lineRule="auto"/>
              <w:jc w:val="center"/>
              <w:rPr>
                <w:sz w:val="20"/>
                <w:szCs w:val="20"/>
              </w:rPr>
            </w:pPr>
          </w:p>
        </w:tc>
        <w:tc>
          <w:tcPr>
            <w:tcW w:w="5414" w:type="dxa"/>
            <w:tcBorders>
              <w:top w:val="single" w:sz="5" w:space="0" w:color="000000"/>
              <w:left w:val="single" w:sz="4" w:space="0" w:color="000000"/>
              <w:bottom w:val="single" w:sz="4" w:space="0" w:color="000000"/>
              <w:right w:val="single" w:sz="5" w:space="0" w:color="000000"/>
            </w:tcBorders>
            <w:tcMar>
              <w:left w:w="0" w:type="dxa"/>
              <w:right w:w="0" w:type="dxa"/>
            </w:tcMar>
          </w:tcPr>
          <w:p w14:paraId="37DFB0D8" w14:textId="77777777" w:rsidR="00E16E3C" w:rsidRPr="00E16E3C" w:rsidRDefault="00E16E3C" w:rsidP="00E977F8">
            <w:pPr>
              <w:spacing w:before="74" w:after="0" w:line="254" w:lineRule="auto"/>
              <w:ind w:left="72" w:right="144"/>
              <w:rPr>
                <w:sz w:val="20"/>
                <w:szCs w:val="20"/>
                <w:lang w:val="ru-RU"/>
              </w:rPr>
            </w:pPr>
            <w:r w:rsidRPr="00E16E3C">
              <w:rPr>
                <w:rFonts w:ascii="Times New Roman" w:eastAsia="Times New Roman" w:hAnsi="Times New Roman"/>
                <w:color w:val="000000"/>
                <w:sz w:val="20"/>
                <w:szCs w:val="20"/>
                <w:lang w:val="ru-RU"/>
              </w:rPr>
              <w:t xml:space="preserve">Вычислять значения выражений, содержащих натуральные, целые, </w:t>
            </w:r>
            <w:r w:rsidRPr="00E16E3C">
              <w:rPr>
                <w:sz w:val="20"/>
                <w:szCs w:val="20"/>
                <w:lang w:val="ru-RU"/>
              </w:rPr>
              <w:br/>
            </w:r>
            <w:r w:rsidRPr="00E16E3C">
              <w:rPr>
                <w:rFonts w:ascii="Times New Roman" w:eastAsia="Times New Roman" w:hAnsi="Times New Roman"/>
                <w:color w:val="000000"/>
                <w:sz w:val="20"/>
                <w:szCs w:val="20"/>
                <w:lang w:val="ru-RU"/>
              </w:rPr>
              <w:t xml:space="preserve">положительные и отрицательные числа, обыкновенные и десятичные дроби, выполнять преобразования чисел и выражений.; </w:t>
            </w:r>
            <w:r w:rsidRPr="00E16E3C">
              <w:rPr>
                <w:sz w:val="20"/>
                <w:szCs w:val="20"/>
                <w:lang w:val="ru-RU"/>
              </w:rPr>
              <w:br/>
            </w:r>
            <w:r w:rsidRPr="00E16E3C">
              <w:rPr>
                <w:rFonts w:ascii="Times New Roman" w:eastAsia="Times New Roman" w:hAnsi="Times New Roman"/>
                <w:color w:val="000000"/>
                <w:sz w:val="20"/>
                <w:szCs w:val="20"/>
                <w:lang w:val="ru-RU"/>
              </w:rPr>
              <w:t xml:space="preserve">Выбирать способ сравнения чисел, вычислений, применять свойства </w:t>
            </w:r>
            <w:r w:rsidRPr="00E16E3C">
              <w:rPr>
                <w:sz w:val="20"/>
                <w:szCs w:val="20"/>
                <w:lang w:val="ru-RU"/>
              </w:rPr>
              <w:br/>
            </w:r>
            <w:r w:rsidRPr="00E16E3C">
              <w:rPr>
                <w:rFonts w:ascii="Times New Roman" w:eastAsia="Times New Roman" w:hAnsi="Times New Roman"/>
                <w:color w:val="000000"/>
                <w:sz w:val="20"/>
                <w:szCs w:val="20"/>
                <w:lang w:val="ru-RU"/>
              </w:rPr>
              <w:t xml:space="preserve">арифметических действий для рационализации вычислений.; </w:t>
            </w:r>
            <w:r w:rsidRPr="00E16E3C">
              <w:rPr>
                <w:sz w:val="20"/>
                <w:szCs w:val="20"/>
                <w:lang w:val="ru-RU"/>
              </w:rPr>
              <w:br/>
            </w:r>
            <w:r w:rsidRPr="00E16E3C">
              <w:rPr>
                <w:rFonts w:ascii="Times New Roman" w:eastAsia="Times New Roman" w:hAnsi="Times New Roman"/>
                <w:color w:val="000000"/>
                <w:sz w:val="20"/>
                <w:szCs w:val="20"/>
                <w:lang w:val="ru-RU"/>
              </w:rPr>
              <w:t xml:space="preserve">Решать задачи из реальной жизни, применять математические знания для решения задач из других предметов; </w:t>
            </w:r>
            <w:r w:rsidRPr="00E16E3C">
              <w:rPr>
                <w:sz w:val="20"/>
                <w:szCs w:val="20"/>
                <w:lang w:val="ru-RU"/>
              </w:rPr>
              <w:br/>
            </w:r>
            <w:r w:rsidRPr="00E16E3C">
              <w:rPr>
                <w:rFonts w:ascii="Times New Roman" w:eastAsia="Times New Roman" w:hAnsi="Times New Roman"/>
                <w:color w:val="000000"/>
                <w:sz w:val="20"/>
                <w:szCs w:val="20"/>
                <w:lang w:val="ru-RU"/>
              </w:rPr>
              <w:t xml:space="preserve">Решать задачи разными способами, сравнивать, выбирать способы решения задачи.; </w:t>
            </w:r>
            <w:r w:rsidRPr="00E16E3C">
              <w:rPr>
                <w:sz w:val="20"/>
                <w:szCs w:val="20"/>
                <w:lang w:val="ru-RU"/>
              </w:rPr>
              <w:br/>
            </w:r>
            <w:r w:rsidRPr="00E16E3C">
              <w:rPr>
                <w:rFonts w:ascii="Times New Roman" w:eastAsia="Times New Roman" w:hAnsi="Times New Roman"/>
                <w:color w:val="000000"/>
                <w:sz w:val="20"/>
                <w:szCs w:val="20"/>
                <w:lang w:val="ru-RU"/>
              </w:rPr>
              <w:t>Осуществлять самоконтроль выполняемых действий и самопроверку результата вычислений;</w:t>
            </w:r>
          </w:p>
        </w:tc>
        <w:tc>
          <w:tcPr>
            <w:tcW w:w="1286" w:type="dxa"/>
            <w:tcBorders>
              <w:top w:val="single" w:sz="5" w:space="0" w:color="000000"/>
              <w:left w:val="single" w:sz="5" w:space="0" w:color="000000"/>
              <w:bottom w:val="single" w:sz="4" w:space="0" w:color="000000"/>
              <w:right w:val="single" w:sz="4" w:space="0" w:color="000000"/>
            </w:tcBorders>
            <w:tcMar>
              <w:left w:w="0" w:type="dxa"/>
              <w:right w:w="0" w:type="dxa"/>
            </w:tcMar>
          </w:tcPr>
          <w:p w14:paraId="1B9015E1" w14:textId="77777777" w:rsidR="00E16E3C" w:rsidRPr="00E16E3C" w:rsidRDefault="00E16E3C" w:rsidP="00E977F8">
            <w:pPr>
              <w:spacing w:before="74" w:after="0" w:line="254" w:lineRule="auto"/>
              <w:ind w:left="74"/>
              <w:rPr>
                <w:sz w:val="20"/>
                <w:szCs w:val="20"/>
                <w:lang w:val="ru-RU"/>
              </w:rPr>
            </w:pPr>
            <w:r w:rsidRPr="00E16E3C">
              <w:rPr>
                <w:rFonts w:ascii="Times New Roman" w:eastAsia="Times New Roman" w:hAnsi="Times New Roman"/>
                <w:color w:val="000000"/>
                <w:sz w:val="20"/>
                <w:szCs w:val="20"/>
                <w:lang w:val="ru-RU"/>
              </w:rPr>
              <w:t xml:space="preserve">Устный опрос; Письменный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 </w:t>
            </w:r>
            <w:r w:rsidRPr="00E16E3C">
              <w:rPr>
                <w:sz w:val="20"/>
                <w:szCs w:val="20"/>
                <w:lang w:val="ru-RU"/>
              </w:rPr>
              <w:br/>
            </w:r>
            <w:r w:rsidRPr="00E16E3C">
              <w:rPr>
                <w:rFonts w:ascii="Times New Roman" w:eastAsia="Times New Roman" w:hAnsi="Times New Roman"/>
                <w:color w:val="000000"/>
                <w:sz w:val="20"/>
                <w:szCs w:val="20"/>
                <w:lang w:val="ru-RU"/>
              </w:rPr>
              <w:t xml:space="preserve">Контрольная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Практическая </w:t>
            </w:r>
            <w:r w:rsidRPr="00E16E3C">
              <w:rPr>
                <w:sz w:val="20"/>
                <w:szCs w:val="20"/>
                <w:lang w:val="ru-RU"/>
              </w:rPr>
              <w:br/>
            </w:r>
            <w:r w:rsidRPr="00E16E3C">
              <w:rPr>
                <w:rFonts w:ascii="Times New Roman" w:eastAsia="Times New Roman" w:hAnsi="Times New Roman"/>
                <w:color w:val="000000"/>
                <w:sz w:val="20"/>
                <w:szCs w:val="20"/>
                <w:lang w:val="ru-RU"/>
              </w:rPr>
              <w:t xml:space="preserve">работа; </w:t>
            </w:r>
            <w:r w:rsidRPr="00E16E3C">
              <w:rPr>
                <w:sz w:val="20"/>
                <w:szCs w:val="20"/>
                <w:lang w:val="ru-RU"/>
              </w:rPr>
              <w:br/>
            </w:r>
            <w:r w:rsidRPr="00E16E3C">
              <w:rPr>
                <w:rFonts w:ascii="Times New Roman" w:eastAsia="Times New Roman" w:hAnsi="Times New Roman"/>
                <w:color w:val="000000"/>
                <w:sz w:val="20"/>
                <w:szCs w:val="20"/>
                <w:lang w:val="ru-RU"/>
              </w:rPr>
              <w:t xml:space="preserve">Тестирование; </w:t>
            </w:r>
            <w:r w:rsidRPr="00E16E3C">
              <w:rPr>
                <w:sz w:val="20"/>
                <w:szCs w:val="20"/>
                <w:lang w:val="ru-RU"/>
              </w:rPr>
              <w:br/>
            </w:r>
            <w:r w:rsidRPr="00E16E3C">
              <w:rPr>
                <w:rFonts w:ascii="Times New Roman" w:eastAsia="Times New Roman" w:hAnsi="Times New Roman"/>
                <w:color w:val="000000"/>
                <w:sz w:val="20"/>
                <w:szCs w:val="20"/>
                <w:lang w:val="ru-RU"/>
              </w:rPr>
              <w:t xml:space="preserve">Самооценка с </w:t>
            </w:r>
            <w:r w:rsidRPr="00E16E3C">
              <w:rPr>
                <w:sz w:val="20"/>
                <w:szCs w:val="20"/>
                <w:lang w:val="ru-RU"/>
              </w:rPr>
              <w:br/>
            </w:r>
            <w:r w:rsidRPr="00E16E3C">
              <w:rPr>
                <w:rFonts w:ascii="Times New Roman" w:eastAsia="Times New Roman" w:hAnsi="Times New Roman"/>
                <w:color w:val="000000"/>
                <w:sz w:val="20"/>
                <w:szCs w:val="20"/>
                <w:lang w:val="ru-RU"/>
              </w:rPr>
              <w:t xml:space="preserve">использованием«Оценочного </w:t>
            </w:r>
            <w:r w:rsidRPr="00E16E3C">
              <w:rPr>
                <w:sz w:val="20"/>
                <w:szCs w:val="20"/>
                <w:lang w:val="ru-RU"/>
              </w:rPr>
              <w:br/>
            </w:r>
            <w:r w:rsidRPr="00E16E3C">
              <w:rPr>
                <w:rFonts w:ascii="Times New Roman" w:eastAsia="Times New Roman" w:hAnsi="Times New Roman"/>
                <w:color w:val="000000"/>
                <w:sz w:val="20"/>
                <w:szCs w:val="20"/>
                <w:lang w:val="ru-RU"/>
              </w:rPr>
              <w:t>листа»;</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tcPr>
          <w:p w14:paraId="01A41030" w14:textId="77777777" w:rsidR="00E16E3C" w:rsidRPr="00E16E3C" w:rsidRDefault="00000000" w:rsidP="00E977F8">
            <w:pPr>
              <w:spacing w:after="0" w:line="0" w:lineRule="atLeast"/>
              <w:jc w:val="both"/>
              <w:rPr>
                <w:rFonts w:ascii="Times New Roman" w:eastAsia="Times New Roman" w:hAnsi="Times New Roman"/>
                <w:sz w:val="20"/>
                <w:szCs w:val="20"/>
                <w:lang w:val="ru-RU" w:eastAsia="ru-RU"/>
              </w:rPr>
            </w:pPr>
            <w:hyperlink r:id="rId121" w:history="1">
              <w:r w:rsidR="00E16E3C" w:rsidRPr="00E16E3C">
                <w:rPr>
                  <w:rStyle w:val="aff7"/>
                  <w:rFonts w:ascii="Times New Roman" w:eastAsia="Times New Roman" w:hAnsi="Times New Roman"/>
                  <w:color w:val="1155CC"/>
                  <w:sz w:val="20"/>
                  <w:szCs w:val="20"/>
                  <w:lang w:eastAsia="ru-RU"/>
                </w:rPr>
                <w:t>https</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resh</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edu</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ru</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subject</w:t>
              </w:r>
              <w:r w:rsidR="00E16E3C" w:rsidRPr="00E16E3C">
                <w:rPr>
                  <w:rStyle w:val="aff7"/>
                  <w:rFonts w:ascii="Times New Roman" w:eastAsia="Times New Roman" w:hAnsi="Times New Roman"/>
                  <w:color w:val="1155CC"/>
                  <w:sz w:val="20"/>
                  <w:szCs w:val="20"/>
                  <w:lang w:val="ru-RU" w:eastAsia="ru-RU"/>
                </w:rPr>
                <w:t>/</w:t>
              </w:r>
              <w:r w:rsidR="00E16E3C" w:rsidRPr="00E16E3C">
                <w:rPr>
                  <w:rStyle w:val="aff7"/>
                  <w:rFonts w:ascii="Times New Roman" w:eastAsia="Times New Roman" w:hAnsi="Times New Roman"/>
                  <w:color w:val="1155CC"/>
                  <w:sz w:val="20"/>
                  <w:szCs w:val="20"/>
                  <w:lang w:eastAsia="ru-RU"/>
                </w:rPr>
                <w:t>lesson</w:t>
              </w:r>
              <w:r w:rsidR="00E16E3C" w:rsidRPr="00E16E3C">
                <w:rPr>
                  <w:rStyle w:val="aff7"/>
                  <w:rFonts w:ascii="Times New Roman" w:eastAsia="Times New Roman" w:hAnsi="Times New Roman"/>
                  <w:color w:val="1155CC"/>
                  <w:sz w:val="20"/>
                  <w:szCs w:val="20"/>
                  <w:lang w:val="ru-RU" w:eastAsia="ru-RU"/>
                </w:rPr>
                <w:t>/7235/</w:t>
              </w:r>
              <w:r w:rsidR="00E16E3C" w:rsidRPr="00E16E3C">
                <w:rPr>
                  <w:rStyle w:val="aff7"/>
                  <w:rFonts w:ascii="Times New Roman" w:eastAsia="Times New Roman" w:hAnsi="Times New Roman"/>
                  <w:color w:val="1155CC"/>
                  <w:sz w:val="20"/>
                  <w:szCs w:val="20"/>
                  <w:lang w:eastAsia="ru-RU"/>
                </w:rPr>
                <w:t>start</w:t>
              </w:r>
              <w:r w:rsidR="00E16E3C" w:rsidRPr="00E16E3C">
                <w:rPr>
                  <w:rStyle w:val="aff7"/>
                  <w:rFonts w:ascii="Times New Roman" w:eastAsia="Times New Roman" w:hAnsi="Times New Roman"/>
                  <w:color w:val="1155CC"/>
                  <w:sz w:val="20"/>
                  <w:szCs w:val="20"/>
                  <w:lang w:val="ru-RU" w:eastAsia="ru-RU"/>
                </w:rPr>
                <w:t>/292196/</w:t>
              </w:r>
            </w:hyperlink>
          </w:p>
        </w:tc>
      </w:tr>
      <w:tr w:rsidR="00E16E3C" w:rsidRPr="00E16E3C" w14:paraId="4C003F15" w14:textId="77777777" w:rsidTr="00E977F8">
        <w:trPr>
          <w:trHeight w:hRule="exact" w:val="348"/>
        </w:trPr>
        <w:tc>
          <w:tcPr>
            <w:tcW w:w="30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143AB44"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0E16EC"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20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923B58" w14:textId="77777777" w:rsidR="00E16E3C" w:rsidRPr="00E16E3C" w:rsidRDefault="00E16E3C" w:rsidP="00E977F8">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B701E" w14:textId="77777777" w:rsidR="00E16E3C" w:rsidRPr="00E16E3C" w:rsidRDefault="00E16E3C" w:rsidP="00E977F8">
            <w:pPr>
              <w:rPr>
                <w:sz w:val="20"/>
                <w:szCs w:val="20"/>
              </w:rPr>
            </w:pPr>
          </w:p>
        </w:tc>
        <w:tc>
          <w:tcPr>
            <w:tcW w:w="970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3808FDE0" w14:textId="77777777" w:rsidR="00E16E3C" w:rsidRPr="00E16E3C" w:rsidRDefault="00E16E3C" w:rsidP="00E977F8">
            <w:pPr>
              <w:rPr>
                <w:sz w:val="20"/>
                <w:szCs w:val="20"/>
              </w:rPr>
            </w:pPr>
          </w:p>
        </w:tc>
      </w:tr>
      <w:tr w:rsidR="00E16E3C" w:rsidRPr="00E16E3C" w14:paraId="5C0225EE" w14:textId="77777777" w:rsidTr="00E977F8">
        <w:trPr>
          <w:trHeight w:hRule="exact" w:val="520"/>
        </w:trPr>
        <w:tc>
          <w:tcPr>
            <w:tcW w:w="302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080F81F" w14:textId="77777777" w:rsidR="00E16E3C" w:rsidRPr="00E16E3C" w:rsidRDefault="00E16E3C" w:rsidP="00E977F8">
            <w:pPr>
              <w:spacing w:before="78" w:after="0" w:line="245" w:lineRule="auto"/>
              <w:ind w:left="72" w:right="432"/>
              <w:rPr>
                <w:sz w:val="20"/>
                <w:szCs w:val="20"/>
                <w:lang w:val="ru-RU"/>
              </w:rPr>
            </w:pPr>
            <w:r w:rsidRPr="00E16E3C">
              <w:rPr>
                <w:rFonts w:ascii="Times New Roman" w:eastAsia="Times New Roman" w:hAnsi="Times New Roman"/>
                <w:color w:val="000000"/>
                <w:sz w:val="20"/>
                <w:szCs w:val="20"/>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BA1E4"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170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E7F7E"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ADF28B" w14:textId="77777777" w:rsidR="00E16E3C" w:rsidRPr="00E16E3C" w:rsidRDefault="00E16E3C" w:rsidP="00E977F8">
            <w:pPr>
              <w:spacing w:before="78" w:after="0" w:line="230" w:lineRule="auto"/>
              <w:ind w:left="72"/>
              <w:rPr>
                <w:sz w:val="20"/>
                <w:szCs w:val="20"/>
              </w:rPr>
            </w:pPr>
            <w:r w:rsidRPr="00E16E3C">
              <w:rPr>
                <w:rFonts w:ascii="Times New Roman" w:eastAsia="Times New Roman" w:hAnsi="Times New Roman"/>
                <w:color w:val="000000"/>
                <w:sz w:val="20"/>
                <w:szCs w:val="20"/>
              </w:rPr>
              <w:t>17</w:t>
            </w:r>
          </w:p>
        </w:tc>
        <w:tc>
          <w:tcPr>
            <w:tcW w:w="970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6B3E9C61" w14:textId="77777777" w:rsidR="00E16E3C" w:rsidRPr="00E16E3C" w:rsidRDefault="00E16E3C" w:rsidP="00E977F8">
            <w:pPr>
              <w:rPr>
                <w:sz w:val="20"/>
                <w:szCs w:val="20"/>
              </w:rPr>
            </w:pPr>
          </w:p>
        </w:tc>
      </w:tr>
    </w:tbl>
    <w:p w14:paraId="5975FC7E" w14:textId="77777777" w:rsidR="00E16E3C" w:rsidRPr="00E16E3C" w:rsidRDefault="00E16E3C" w:rsidP="00E16E3C">
      <w:pPr>
        <w:spacing w:after="0" w:line="14" w:lineRule="exact"/>
        <w:rPr>
          <w:sz w:val="20"/>
          <w:szCs w:val="20"/>
        </w:rPr>
      </w:pPr>
    </w:p>
    <w:p w14:paraId="48777463" w14:textId="77777777" w:rsidR="00C70C33" w:rsidRPr="00E16E3C" w:rsidRDefault="00C70C33" w:rsidP="00C70C33">
      <w:pPr>
        <w:rPr>
          <w:sz w:val="20"/>
          <w:szCs w:val="20"/>
          <w:lang w:val="ru-RU"/>
        </w:rPr>
      </w:pPr>
    </w:p>
    <w:p w14:paraId="1B6A6465" w14:textId="77777777" w:rsidR="00C70C33" w:rsidRPr="00E16E3C" w:rsidRDefault="00C70C33">
      <w:pPr>
        <w:autoSpaceDE w:val="0"/>
        <w:autoSpaceDN w:val="0"/>
        <w:spacing w:after="666" w:line="233" w:lineRule="auto"/>
        <w:rPr>
          <w:rFonts w:ascii="Times New Roman" w:eastAsia="Times New Roman" w:hAnsi="Times New Roman" w:cs="Times New Roman"/>
          <w:b/>
          <w:color w:val="000000"/>
          <w:w w:val="101"/>
          <w:sz w:val="20"/>
          <w:szCs w:val="20"/>
          <w:lang w:val="ru-RU"/>
        </w:rPr>
      </w:pPr>
    </w:p>
    <w:p w14:paraId="1C3BE8A4" w14:textId="77777777" w:rsidR="00D613D2" w:rsidRPr="00E16E3C" w:rsidRDefault="00D613D2">
      <w:pPr>
        <w:autoSpaceDE w:val="0"/>
        <w:autoSpaceDN w:val="0"/>
        <w:spacing w:after="666" w:line="233" w:lineRule="auto"/>
        <w:rPr>
          <w:rFonts w:ascii="Times New Roman" w:eastAsia="Times New Roman" w:hAnsi="Times New Roman" w:cs="Times New Roman"/>
          <w:b/>
          <w:color w:val="000000"/>
          <w:w w:val="101"/>
          <w:sz w:val="20"/>
          <w:szCs w:val="20"/>
          <w:lang w:val="ru-RU"/>
        </w:rPr>
      </w:pPr>
    </w:p>
    <w:p w14:paraId="7E774FE9" w14:textId="77777777" w:rsidR="00016649" w:rsidRPr="00C70C33" w:rsidRDefault="00016649">
      <w:pPr>
        <w:autoSpaceDE w:val="0"/>
        <w:autoSpaceDN w:val="0"/>
        <w:spacing w:after="0" w:line="14" w:lineRule="exact"/>
        <w:rPr>
          <w:rFonts w:ascii="Times New Roman" w:hAnsi="Times New Roman" w:cs="Times New Roman"/>
          <w:lang w:val="ru-RU"/>
        </w:rPr>
      </w:pPr>
    </w:p>
    <w:p w14:paraId="090E2264" w14:textId="77777777" w:rsidR="00016649" w:rsidRPr="00C70C33" w:rsidRDefault="00016649">
      <w:pPr>
        <w:autoSpaceDE w:val="0"/>
        <w:autoSpaceDN w:val="0"/>
        <w:spacing w:after="0" w:line="14" w:lineRule="exact"/>
        <w:rPr>
          <w:rFonts w:ascii="Times New Roman" w:hAnsi="Times New Roman" w:cs="Times New Roman"/>
          <w:lang w:val="ru-RU"/>
        </w:rPr>
      </w:pPr>
    </w:p>
    <w:p w14:paraId="06C6E719" w14:textId="77777777" w:rsidR="00016649" w:rsidRPr="00C70C33" w:rsidRDefault="00016649">
      <w:pPr>
        <w:autoSpaceDE w:val="0"/>
        <w:autoSpaceDN w:val="0"/>
        <w:spacing w:after="0" w:line="14" w:lineRule="exact"/>
        <w:rPr>
          <w:rFonts w:ascii="Times New Roman" w:hAnsi="Times New Roman" w:cs="Times New Roman"/>
          <w:lang w:val="ru-RU"/>
        </w:rPr>
      </w:pPr>
    </w:p>
    <w:p w14:paraId="09BEBFCA" w14:textId="77777777" w:rsidR="00016649" w:rsidRPr="00C70C33" w:rsidRDefault="00016649">
      <w:pPr>
        <w:autoSpaceDE w:val="0"/>
        <w:autoSpaceDN w:val="0"/>
        <w:spacing w:after="0" w:line="14" w:lineRule="exact"/>
        <w:rPr>
          <w:rFonts w:ascii="Times New Roman" w:hAnsi="Times New Roman" w:cs="Times New Roman"/>
          <w:lang w:val="ru-RU"/>
        </w:rPr>
      </w:pPr>
    </w:p>
    <w:p w14:paraId="2E56C4A9" w14:textId="77777777" w:rsidR="00016649" w:rsidRPr="00C70C33" w:rsidRDefault="00016649">
      <w:pPr>
        <w:autoSpaceDE w:val="0"/>
        <w:autoSpaceDN w:val="0"/>
        <w:spacing w:after="0" w:line="14" w:lineRule="exact"/>
        <w:rPr>
          <w:rFonts w:ascii="Times New Roman" w:hAnsi="Times New Roman" w:cs="Times New Roman"/>
          <w:lang w:val="ru-RU"/>
        </w:rPr>
      </w:pPr>
    </w:p>
    <w:p w14:paraId="3E2E72EF" w14:textId="77777777" w:rsidR="00171B3F" w:rsidRPr="00E05045" w:rsidRDefault="00171B3F" w:rsidP="00171B3F">
      <w:pPr>
        <w:rPr>
          <w:lang w:val="ru-RU"/>
        </w:rPr>
        <w:sectPr w:rsidR="00171B3F" w:rsidRPr="00E05045" w:rsidSect="000F1C01">
          <w:pgSz w:w="16840" w:h="11900" w:orient="landscape"/>
          <w:pgMar w:top="358" w:right="666" w:bottom="282" w:left="640" w:header="720" w:footer="720" w:gutter="0"/>
          <w:cols w:space="720" w:equalWidth="0">
            <w:col w:w="15816" w:space="0"/>
          </w:cols>
          <w:docGrid w:linePitch="360"/>
        </w:sectPr>
      </w:pPr>
    </w:p>
    <w:p w14:paraId="16FC11D2" w14:textId="77777777" w:rsidR="00171B3F" w:rsidRPr="00E05045" w:rsidRDefault="00171B3F" w:rsidP="00171B3F">
      <w:pPr>
        <w:autoSpaceDE w:val="0"/>
        <w:autoSpaceDN w:val="0"/>
        <w:spacing w:after="66" w:line="220" w:lineRule="exact"/>
        <w:rPr>
          <w:lang w:val="ru-RU"/>
        </w:rPr>
      </w:pPr>
    </w:p>
    <w:p w14:paraId="70E99246" w14:textId="77777777" w:rsidR="00171B3F" w:rsidRPr="00E05045" w:rsidRDefault="00171B3F" w:rsidP="00171B3F">
      <w:pPr>
        <w:autoSpaceDE w:val="0"/>
        <w:autoSpaceDN w:val="0"/>
        <w:spacing w:after="0" w:line="14" w:lineRule="exact"/>
        <w:rPr>
          <w:lang w:val="ru-RU"/>
        </w:rPr>
      </w:pPr>
    </w:p>
    <w:p w14:paraId="267CEE79" w14:textId="77777777" w:rsidR="00D613D2" w:rsidRPr="00E46345" w:rsidRDefault="00D613D2" w:rsidP="00D613D2">
      <w:pPr>
        <w:autoSpaceDE w:val="0"/>
        <w:autoSpaceDN w:val="0"/>
        <w:spacing w:after="320" w:line="230" w:lineRule="auto"/>
        <w:rPr>
          <w:rFonts w:ascii="Times New Roman" w:hAnsi="Times New Roman" w:cs="Times New Roman"/>
          <w:sz w:val="24"/>
          <w:szCs w:val="24"/>
          <w:lang w:val="ru-RU"/>
        </w:rPr>
      </w:pPr>
      <w:r w:rsidRPr="00FD7DD9">
        <w:rPr>
          <w:rFonts w:ascii="Times New Roman" w:eastAsia="Times New Roman" w:hAnsi="Times New Roman" w:cs="Times New Roman"/>
          <w:b/>
          <w:color w:val="000000"/>
          <w:sz w:val="24"/>
          <w:szCs w:val="24"/>
        </w:rPr>
        <w:t xml:space="preserve">ПОУРОЧНОЕ ПЛАНИРОВАНИЕ </w:t>
      </w:r>
      <w:r>
        <w:rPr>
          <w:rFonts w:ascii="Times New Roman" w:eastAsia="Times New Roman" w:hAnsi="Times New Roman" w:cs="Times New Roman"/>
          <w:b/>
          <w:color w:val="000000"/>
          <w:sz w:val="24"/>
          <w:szCs w:val="24"/>
          <w:lang w:val="ru-RU"/>
        </w:rPr>
        <w:t>5 класса</w:t>
      </w:r>
    </w:p>
    <w:tbl>
      <w:tblPr>
        <w:tblW w:w="11005" w:type="dxa"/>
        <w:tblLayout w:type="fixed"/>
        <w:tblLook w:val="04A0" w:firstRow="1" w:lastRow="0" w:firstColumn="1" w:lastColumn="0" w:noHBand="0" w:noVBand="1"/>
      </w:tblPr>
      <w:tblGrid>
        <w:gridCol w:w="846"/>
        <w:gridCol w:w="3118"/>
        <w:gridCol w:w="851"/>
        <w:gridCol w:w="1134"/>
        <w:gridCol w:w="1134"/>
        <w:gridCol w:w="1559"/>
        <w:gridCol w:w="2363"/>
      </w:tblGrid>
      <w:tr w:rsidR="00D613D2" w:rsidRPr="00FD7DD9" w14:paraId="21E0BC79" w14:textId="77777777" w:rsidTr="00D42CC7">
        <w:trPr>
          <w:trHeight w:val="816"/>
        </w:trPr>
        <w:tc>
          <w:tcPr>
            <w:tcW w:w="8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1D5655C" w14:textId="77777777" w:rsidR="00D613D2" w:rsidRPr="00FD7DD9" w:rsidRDefault="00D613D2" w:rsidP="00D42CC7">
            <w:pPr>
              <w:autoSpaceDE w:val="0"/>
              <w:autoSpaceDN w:val="0"/>
              <w:spacing w:line="262" w:lineRule="auto"/>
              <w:ind w:left="72"/>
              <w:rPr>
                <w:rFonts w:ascii="Times New Roman" w:hAnsi="Times New Roman" w:cs="Times New Roman"/>
                <w:sz w:val="24"/>
                <w:szCs w:val="24"/>
              </w:rPr>
            </w:pPr>
            <w:r w:rsidRPr="00FD7DD9">
              <w:rPr>
                <w:rFonts w:ascii="Times New Roman" w:eastAsia="Times New Roman" w:hAnsi="Times New Roman" w:cs="Times New Roman"/>
                <w:b/>
                <w:color w:val="000000"/>
                <w:sz w:val="24"/>
                <w:szCs w:val="24"/>
              </w:rPr>
              <w:t>№</w:t>
            </w:r>
            <w:r w:rsidRPr="00FD7DD9">
              <w:rPr>
                <w:rFonts w:ascii="Times New Roman" w:hAnsi="Times New Roman" w:cs="Times New Roman"/>
                <w:sz w:val="24"/>
                <w:szCs w:val="24"/>
              </w:rPr>
              <w:br/>
            </w:r>
            <w:r w:rsidRPr="00FD7DD9">
              <w:rPr>
                <w:rFonts w:ascii="Times New Roman" w:eastAsia="Times New Roman" w:hAnsi="Times New Roman" w:cs="Times New Roman"/>
                <w:b/>
                <w:color w:val="000000"/>
                <w:sz w:val="24"/>
                <w:szCs w:val="24"/>
              </w:rPr>
              <w:t>п/п</w:t>
            </w:r>
          </w:p>
        </w:tc>
        <w:tc>
          <w:tcPr>
            <w:tcW w:w="31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9E4641"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b/>
                <w:color w:val="000000"/>
                <w:sz w:val="24"/>
                <w:szCs w:val="24"/>
              </w:rPr>
              <w:t>Тема урока</w:t>
            </w:r>
          </w:p>
        </w:tc>
        <w:tc>
          <w:tcPr>
            <w:tcW w:w="311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CF9D832"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b/>
                <w:color w:val="000000"/>
                <w:sz w:val="24"/>
                <w:szCs w:val="24"/>
              </w:rPr>
              <w:t>Количество часов</w:t>
            </w:r>
          </w:p>
        </w:tc>
        <w:tc>
          <w:tcPr>
            <w:tcW w:w="155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7E7D2EC" w14:textId="77777777" w:rsidR="00D613D2" w:rsidRPr="00FD7DD9" w:rsidRDefault="00D613D2" w:rsidP="00D42CC7">
            <w:pPr>
              <w:autoSpaceDE w:val="0"/>
              <w:autoSpaceDN w:val="0"/>
              <w:spacing w:line="262" w:lineRule="auto"/>
              <w:ind w:left="72" w:right="144"/>
              <w:rPr>
                <w:rFonts w:ascii="Times New Roman" w:hAnsi="Times New Roman" w:cs="Times New Roman"/>
                <w:sz w:val="24"/>
                <w:szCs w:val="24"/>
              </w:rPr>
            </w:pPr>
            <w:r w:rsidRPr="00FD7DD9">
              <w:rPr>
                <w:rFonts w:ascii="Times New Roman" w:eastAsia="Times New Roman" w:hAnsi="Times New Roman" w:cs="Times New Roman"/>
                <w:b/>
                <w:color w:val="000000"/>
                <w:sz w:val="24"/>
                <w:szCs w:val="24"/>
              </w:rPr>
              <w:t xml:space="preserve">Дата </w:t>
            </w:r>
            <w:r w:rsidRPr="00FD7DD9">
              <w:rPr>
                <w:rFonts w:ascii="Times New Roman" w:hAnsi="Times New Roman" w:cs="Times New Roman"/>
                <w:sz w:val="24"/>
                <w:szCs w:val="24"/>
              </w:rPr>
              <w:br/>
            </w:r>
            <w:r w:rsidRPr="00FD7DD9">
              <w:rPr>
                <w:rFonts w:ascii="Times New Roman" w:eastAsia="Times New Roman" w:hAnsi="Times New Roman" w:cs="Times New Roman"/>
                <w:b/>
                <w:color w:val="000000"/>
                <w:sz w:val="24"/>
                <w:szCs w:val="24"/>
              </w:rPr>
              <w:t>изучен</w:t>
            </w:r>
            <w:r w:rsidRPr="00FD7DD9">
              <w:rPr>
                <w:rFonts w:ascii="Times New Roman" w:eastAsia="Times New Roman" w:hAnsi="Times New Roman" w:cs="Times New Roman"/>
                <w:b/>
                <w:color w:val="000000"/>
                <w:sz w:val="24"/>
                <w:szCs w:val="24"/>
                <w:lang w:val="ru-RU"/>
              </w:rPr>
              <w:t>и</w:t>
            </w:r>
            <w:r w:rsidRPr="00FD7DD9">
              <w:rPr>
                <w:rFonts w:ascii="Times New Roman" w:eastAsia="Times New Roman" w:hAnsi="Times New Roman" w:cs="Times New Roman"/>
                <w:b/>
                <w:color w:val="000000"/>
                <w:sz w:val="24"/>
                <w:szCs w:val="24"/>
              </w:rPr>
              <w:t>я</w:t>
            </w:r>
          </w:p>
        </w:tc>
        <w:tc>
          <w:tcPr>
            <w:tcW w:w="236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393A2FF" w14:textId="77777777" w:rsidR="00D613D2" w:rsidRPr="00FD7DD9" w:rsidRDefault="00D613D2" w:rsidP="00D42CC7">
            <w:pPr>
              <w:autoSpaceDE w:val="0"/>
              <w:autoSpaceDN w:val="0"/>
              <w:spacing w:line="262" w:lineRule="auto"/>
              <w:ind w:left="72" w:right="144"/>
              <w:rPr>
                <w:rFonts w:ascii="Times New Roman" w:hAnsi="Times New Roman" w:cs="Times New Roman"/>
                <w:sz w:val="24"/>
                <w:szCs w:val="24"/>
              </w:rPr>
            </w:pPr>
            <w:r w:rsidRPr="00FD7DD9">
              <w:rPr>
                <w:rFonts w:ascii="Times New Roman" w:eastAsia="Times New Roman" w:hAnsi="Times New Roman" w:cs="Times New Roman"/>
                <w:b/>
                <w:color w:val="000000"/>
                <w:sz w:val="24"/>
                <w:szCs w:val="24"/>
              </w:rPr>
              <w:t>Виды, формы контроля</w:t>
            </w:r>
          </w:p>
        </w:tc>
      </w:tr>
      <w:tr w:rsidR="00D613D2" w:rsidRPr="00FD7DD9" w14:paraId="5DF00348" w14:textId="77777777" w:rsidTr="00D42CC7">
        <w:trPr>
          <w:trHeight w:val="1604"/>
        </w:trPr>
        <w:tc>
          <w:tcPr>
            <w:tcW w:w="846" w:type="dxa"/>
            <w:vMerge/>
            <w:tcBorders>
              <w:top w:val="single" w:sz="4" w:space="0" w:color="000000"/>
              <w:left w:val="single" w:sz="4" w:space="0" w:color="000000"/>
              <w:bottom w:val="single" w:sz="4" w:space="0" w:color="000000"/>
              <w:right w:val="single" w:sz="4" w:space="0" w:color="000000"/>
            </w:tcBorders>
          </w:tcPr>
          <w:p w14:paraId="45AB2B66" w14:textId="77777777" w:rsidR="00D613D2" w:rsidRPr="00FD7DD9" w:rsidRDefault="00D613D2" w:rsidP="00D42CC7">
            <w:pPr>
              <w:rPr>
                <w:rFonts w:ascii="Times New Roman" w:hAnsi="Times New Roman" w:cs="Times New Roman"/>
                <w:sz w:val="24"/>
                <w:szCs w:val="24"/>
              </w:rPr>
            </w:pPr>
          </w:p>
        </w:tc>
        <w:tc>
          <w:tcPr>
            <w:tcW w:w="3118" w:type="dxa"/>
            <w:vMerge/>
            <w:tcBorders>
              <w:top w:val="single" w:sz="4" w:space="0" w:color="000000"/>
              <w:left w:val="single" w:sz="4" w:space="0" w:color="000000"/>
              <w:bottom w:val="single" w:sz="4" w:space="0" w:color="000000"/>
              <w:right w:val="single" w:sz="4" w:space="0" w:color="000000"/>
            </w:tcBorders>
          </w:tcPr>
          <w:p w14:paraId="52ACBFCB" w14:textId="77777777" w:rsidR="00D613D2" w:rsidRPr="00FD7DD9" w:rsidRDefault="00D613D2" w:rsidP="00D42CC7">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6C37C"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b/>
                <w:color w:val="000000"/>
                <w:sz w:val="24"/>
                <w:szCs w:val="24"/>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C645BC" w14:textId="77777777" w:rsidR="00D613D2" w:rsidRPr="00FD7DD9" w:rsidRDefault="00D613D2" w:rsidP="00D42CC7">
            <w:pPr>
              <w:autoSpaceDE w:val="0"/>
              <w:autoSpaceDN w:val="0"/>
              <w:spacing w:line="262" w:lineRule="auto"/>
              <w:ind w:left="72"/>
              <w:rPr>
                <w:rFonts w:ascii="Times New Roman" w:hAnsi="Times New Roman" w:cs="Times New Roman"/>
                <w:sz w:val="24"/>
                <w:szCs w:val="24"/>
              </w:rPr>
            </w:pPr>
            <w:r w:rsidRPr="00FD7DD9">
              <w:rPr>
                <w:rFonts w:ascii="Times New Roman" w:eastAsia="Times New Roman" w:hAnsi="Times New Roman" w:cs="Times New Roman"/>
                <w:b/>
                <w:color w:val="000000"/>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E2766" w14:textId="77777777" w:rsidR="00D613D2" w:rsidRPr="00FD7DD9" w:rsidRDefault="00D613D2" w:rsidP="00D42CC7">
            <w:pPr>
              <w:autoSpaceDE w:val="0"/>
              <w:autoSpaceDN w:val="0"/>
              <w:spacing w:line="262" w:lineRule="auto"/>
              <w:ind w:left="72"/>
              <w:rPr>
                <w:rFonts w:ascii="Times New Roman" w:hAnsi="Times New Roman" w:cs="Times New Roman"/>
                <w:sz w:val="24"/>
                <w:szCs w:val="24"/>
              </w:rPr>
            </w:pPr>
            <w:r w:rsidRPr="00FD7DD9">
              <w:rPr>
                <w:rFonts w:ascii="Times New Roman" w:eastAsia="Times New Roman" w:hAnsi="Times New Roman" w:cs="Times New Roman"/>
                <w:b/>
                <w:color w:val="000000"/>
                <w:sz w:val="24"/>
                <w:szCs w:val="24"/>
              </w:rPr>
              <w:t>практические работы</w:t>
            </w:r>
          </w:p>
        </w:tc>
        <w:tc>
          <w:tcPr>
            <w:tcW w:w="1559" w:type="dxa"/>
            <w:vMerge/>
            <w:tcBorders>
              <w:top w:val="single" w:sz="4" w:space="0" w:color="000000"/>
              <w:left w:val="single" w:sz="4" w:space="0" w:color="000000"/>
              <w:bottom w:val="single" w:sz="4" w:space="0" w:color="000000"/>
              <w:right w:val="single" w:sz="4" w:space="0" w:color="000000"/>
            </w:tcBorders>
          </w:tcPr>
          <w:p w14:paraId="0EEA2F54" w14:textId="77777777" w:rsidR="00D613D2" w:rsidRPr="00FD7DD9" w:rsidRDefault="00D613D2" w:rsidP="00D42CC7">
            <w:pPr>
              <w:rPr>
                <w:rFonts w:ascii="Times New Roman" w:hAnsi="Times New Roman" w:cs="Times New Roman"/>
                <w:sz w:val="24"/>
                <w:szCs w:val="24"/>
              </w:rPr>
            </w:pPr>
          </w:p>
        </w:tc>
        <w:tc>
          <w:tcPr>
            <w:tcW w:w="2363" w:type="dxa"/>
            <w:vMerge/>
            <w:tcBorders>
              <w:top w:val="single" w:sz="4" w:space="0" w:color="000000"/>
              <w:left w:val="single" w:sz="4" w:space="0" w:color="000000"/>
              <w:bottom w:val="single" w:sz="4" w:space="0" w:color="000000"/>
              <w:right w:val="single" w:sz="4" w:space="0" w:color="000000"/>
            </w:tcBorders>
          </w:tcPr>
          <w:p w14:paraId="492650A1" w14:textId="77777777" w:rsidR="00D613D2" w:rsidRPr="00FD7DD9" w:rsidRDefault="00D613D2" w:rsidP="00D42CC7">
            <w:pPr>
              <w:rPr>
                <w:rFonts w:ascii="Times New Roman" w:hAnsi="Times New Roman" w:cs="Times New Roman"/>
                <w:sz w:val="24"/>
                <w:szCs w:val="24"/>
              </w:rPr>
            </w:pPr>
          </w:p>
        </w:tc>
      </w:tr>
      <w:tr w:rsidR="00D613D2" w:rsidRPr="00FD7DD9" w14:paraId="5F1C1288" w14:textId="77777777" w:rsidTr="00D42CC7">
        <w:trPr>
          <w:trHeight w:val="86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AD658"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BDCB1B" w14:textId="77777777" w:rsidR="00D613D2" w:rsidRPr="00FD7DD9" w:rsidRDefault="00D613D2" w:rsidP="00D42CC7">
            <w:pPr>
              <w:autoSpaceDE w:val="0"/>
              <w:autoSpaceDN w:val="0"/>
              <w:ind w:left="72"/>
              <w:rPr>
                <w:rFonts w:ascii="Times New Roman" w:hAnsi="Times New Roman" w:cs="Times New Roman"/>
                <w:sz w:val="24"/>
                <w:szCs w:val="24"/>
                <w:lang w:val="ru-RU"/>
              </w:rPr>
            </w:pPr>
            <w:r w:rsidRPr="00FD7DD9">
              <w:rPr>
                <w:rFonts w:ascii="Times New Roman" w:hAnsi="Times New Roman" w:cs="Times New Roman"/>
                <w:color w:val="000000"/>
                <w:sz w:val="24"/>
                <w:szCs w:val="24"/>
                <w:lang w:val="ru-RU"/>
              </w:rPr>
              <w:t xml:space="preserve">Позиционная система счисления. Римская нумерация как пример непозиционной системы счисления. </w:t>
            </w:r>
            <w:r w:rsidRPr="00FD7DD9">
              <w:rPr>
                <w:rFonts w:ascii="Times New Roman" w:hAnsi="Times New Roman" w:cs="Times New Roman"/>
                <w:color w:val="000000"/>
                <w:sz w:val="24"/>
                <w:szCs w:val="24"/>
              </w:rPr>
              <w:t>Десятичная система счисления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59C2E"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E57497"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6A3A3"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09BCC" w14:textId="77777777" w:rsidR="00D613D2" w:rsidRPr="00FD7DD9" w:rsidRDefault="00D613D2" w:rsidP="00D42CC7">
            <w:pPr>
              <w:autoSpaceDE w:val="0"/>
              <w:autoSpaceDN w:val="0"/>
              <w:spacing w:line="230" w:lineRule="auto"/>
              <w:rPr>
                <w:rFonts w:ascii="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5DD6B"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Устный опрос;</w:t>
            </w:r>
          </w:p>
        </w:tc>
      </w:tr>
      <w:tr w:rsidR="00D613D2" w:rsidRPr="00FD7DD9" w14:paraId="494893AC" w14:textId="77777777" w:rsidTr="00D42CC7">
        <w:trPr>
          <w:trHeight w:val="112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FE23E"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74183" w14:textId="77777777" w:rsidR="00D613D2" w:rsidRPr="00FD7DD9" w:rsidRDefault="00D613D2" w:rsidP="00D42CC7">
            <w:pPr>
              <w:autoSpaceDE w:val="0"/>
              <w:autoSpaceDN w:val="0"/>
              <w:spacing w:line="271" w:lineRule="auto"/>
              <w:ind w:left="72"/>
              <w:rPr>
                <w:rFonts w:ascii="Times New Roman" w:hAnsi="Times New Roman" w:cs="Times New Roman"/>
                <w:sz w:val="24"/>
                <w:szCs w:val="24"/>
                <w:lang w:val="ru-RU"/>
              </w:rPr>
            </w:pPr>
            <w:r w:rsidRPr="00FD7DD9">
              <w:rPr>
                <w:rFonts w:ascii="Times New Roman" w:hAnsi="Times New Roman" w:cs="Times New Roman"/>
                <w:color w:val="000000"/>
                <w:sz w:val="24"/>
                <w:szCs w:val="24"/>
                <w:lang w:val="ru-RU"/>
              </w:rPr>
              <w:t xml:space="preserve">Десятичная система записи натуральных чисел. </w:t>
            </w:r>
            <w:r w:rsidRPr="00FD7DD9">
              <w:rPr>
                <w:rFonts w:ascii="Times New Roman" w:hAnsi="Times New Roman" w:cs="Times New Roman"/>
                <w:color w:val="000000"/>
                <w:sz w:val="24"/>
                <w:szCs w:val="24"/>
              </w:rPr>
              <w:t>Римская нумерация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90206"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F8C4D"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64403"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BD8FF" w14:textId="77777777" w:rsidR="00D613D2" w:rsidRPr="00FD7DD9" w:rsidRDefault="00D613D2" w:rsidP="00D42CC7">
            <w:pPr>
              <w:autoSpaceDE w:val="0"/>
              <w:autoSpaceDN w:val="0"/>
              <w:spacing w:line="230" w:lineRule="auto"/>
              <w:rPr>
                <w:rFonts w:ascii="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06111" w14:textId="77777777" w:rsidR="00D613D2" w:rsidRPr="00FD7DD9" w:rsidRDefault="00D613D2" w:rsidP="00D42CC7">
            <w:pPr>
              <w:autoSpaceDE w:val="0"/>
              <w:autoSpaceDN w:val="0"/>
              <w:spacing w:line="262" w:lineRule="auto"/>
              <w:ind w:left="72" w:right="144"/>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0454F463" w14:textId="77777777" w:rsidTr="00D42CC7">
        <w:trPr>
          <w:trHeight w:val="67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61497"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095F0" w14:textId="77777777" w:rsidR="00D613D2" w:rsidRPr="00FD7DD9" w:rsidRDefault="00D613D2" w:rsidP="00D42CC7">
            <w:pPr>
              <w:autoSpaceDE w:val="0"/>
              <w:autoSpaceDN w:val="0"/>
              <w:spacing w:line="230" w:lineRule="auto"/>
              <w:ind w:left="72"/>
              <w:rPr>
                <w:rFonts w:ascii="Times New Roman" w:hAnsi="Times New Roman" w:cs="Times New Roman"/>
                <w:sz w:val="24"/>
                <w:szCs w:val="24"/>
                <w:lang w:val="ru-RU"/>
              </w:rPr>
            </w:pPr>
            <w:r w:rsidRPr="00FD7DD9">
              <w:rPr>
                <w:rFonts w:ascii="Times New Roman" w:hAnsi="Times New Roman" w:cs="Times New Roman"/>
                <w:color w:val="000000"/>
                <w:sz w:val="24"/>
                <w:szCs w:val="24"/>
                <w:lang w:val="ru-RU"/>
              </w:rPr>
              <w:t xml:space="preserve">Натуральное число. Ряд натуральных чисел.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4CAB0"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0BA7C"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EFF89"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E1878" w14:textId="77777777" w:rsidR="00D613D2" w:rsidRPr="00FD7DD9" w:rsidRDefault="00D613D2" w:rsidP="00D42CC7">
            <w:pPr>
              <w:autoSpaceDE w:val="0"/>
              <w:autoSpaceDN w:val="0"/>
              <w:spacing w:line="230" w:lineRule="auto"/>
              <w:rPr>
                <w:rFonts w:ascii="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D6412" w14:textId="77777777" w:rsidR="00D613D2" w:rsidRPr="00FD7DD9" w:rsidRDefault="00D613D2" w:rsidP="00D42CC7">
            <w:pPr>
              <w:autoSpaceDE w:val="0"/>
              <w:autoSpaceDN w:val="0"/>
              <w:spacing w:line="262" w:lineRule="auto"/>
              <w:ind w:left="72" w:right="144"/>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0479BF4C" w14:textId="77777777" w:rsidTr="00D42CC7">
        <w:trPr>
          <w:trHeight w:val="73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03888"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58695" w14:textId="77777777" w:rsidR="00D613D2" w:rsidRPr="00FD7DD9" w:rsidRDefault="00D613D2" w:rsidP="00D42CC7">
            <w:pPr>
              <w:autoSpaceDE w:val="0"/>
              <w:autoSpaceDN w:val="0"/>
              <w:spacing w:before="70" w:line="271" w:lineRule="auto"/>
              <w:ind w:left="72"/>
              <w:rPr>
                <w:rFonts w:ascii="Times New Roman" w:hAnsi="Times New Roman" w:cs="Times New Roman"/>
                <w:sz w:val="24"/>
                <w:szCs w:val="24"/>
                <w:lang w:val="ru-RU"/>
              </w:rPr>
            </w:pPr>
            <w:r w:rsidRPr="00FD7DD9">
              <w:rPr>
                <w:rFonts w:ascii="Times New Roman" w:hAnsi="Times New Roman" w:cs="Times New Roman"/>
                <w:color w:val="000000"/>
                <w:sz w:val="24"/>
                <w:szCs w:val="24"/>
                <w:lang w:val="ru-RU"/>
              </w:rPr>
              <w:t>Чтение и запись натуральных чисел. Запись числа в виде суммы разрядных слагаемых</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8DF6B"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DFC4D2" w14:textId="77777777" w:rsidR="00D613D2" w:rsidRPr="00FD7DD9" w:rsidRDefault="00D613D2" w:rsidP="00D42CC7">
            <w:pPr>
              <w:autoSpaceDE w:val="0"/>
              <w:autoSpaceDN w:val="0"/>
              <w:spacing w:line="230" w:lineRule="auto"/>
              <w:ind w:left="72"/>
              <w:rPr>
                <w:rFonts w:ascii="Times New Roman" w:hAnsi="Times New Roman" w:cs="Times New Roman"/>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E6190"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1B0C5" w14:textId="77777777" w:rsidR="00D613D2" w:rsidRPr="00FD7DD9" w:rsidRDefault="00D613D2" w:rsidP="00D42CC7">
            <w:pPr>
              <w:autoSpaceDE w:val="0"/>
              <w:autoSpaceDN w:val="0"/>
              <w:spacing w:line="230" w:lineRule="auto"/>
              <w:rPr>
                <w:rFonts w:ascii="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75F24" w14:textId="77777777" w:rsidR="00D613D2" w:rsidRPr="00FD7DD9" w:rsidRDefault="00D613D2" w:rsidP="00D42CC7">
            <w:pPr>
              <w:autoSpaceDE w:val="0"/>
              <w:autoSpaceDN w:val="0"/>
              <w:ind w:left="72" w:right="144"/>
              <w:rPr>
                <w:rFonts w:ascii="Times New Roman" w:hAnsi="Times New Roman" w:cs="Times New Roman"/>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 xml:space="preserve">контроль; </w:t>
            </w:r>
          </w:p>
        </w:tc>
      </w:tr>
      <w:tr w:rsidR="00D613D2" w:rsidRPr="00FD7DD9" w14:paraId="0F28BDDE" w14:textId="77777777" w:rsidTr="00D42CC7">
        <w:trPr>
          <w:trHeight w:val="75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AC8A92"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CD336" w14:textId="77777777" w:rsidR="00D613D2" w:rsidRPr="00FD7DD9" w:rsidRDefault="00D613D2" w:rsidP="00D42CC7">
            <w:pPr>
              <w:autoSpaceDE w:val="0"/>
              <w:autoSpaceDN w:val="0"/>
              <w:spacing w:line="262" w:lineRule="auto"/>
              <w:ind w:left="72"/>
              <w:rPr>
                <w:rFonts w:ascii="Times New Roman" w:hAnsi="Times New Roman" w:cs="Times New Roman"/>
                <w:sz w:val="24"/>
                <w:szCs w:val="24"/>
                <w:lang w:val="ru-RU"/>
              </w:rPr>
            </w:pPr>
            <w:r w:rsidRPr="00FD7DD9">
              <w:rPr>
                <w:rFonts w:ascii="Times New Roman" w:hAnsi="Times New Roman" w:cs="Times New Roman"/>
                <w:color w:val="000000"/>
                <w:sz w:val="24"/>
                <w:szCs w:val="24"/>
              </w:rPr>
              <w:t>Натуральный ряд.</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FA617"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3BAB7"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3EC9C8"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FEC8D" w14:textId="77777777" w:rsidR="00D613D2" w:rsidRPr="00FD7DD9" w:rsidRDefault="00D613D2" w:rsidP="00D42CC7">
            <w:pPr>
              <w:autoSpaceDE w:val="0"/>
              <w:autoSpaceDN w:val="0"/>
              <w:spacing w:line="230" w:lineRule="auto"/>
              <w:rPr>
                <w:rFonts w:ascii="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2B079" w14:textId="77777777" w:rsidR="00D613D2" w:rsidRPr="00FD7DD9" w:rsidRDefault="00D613D2" w:rsidP="00D42CC7">
            <w:pPr>
              <w:autoSpaceDE w:val="0"/>
              <w:autoSpaceDN w:val="0"/>
              <w:ind w:left="72" w:right="144"/>
              <w:rPr>
                <w:rFonts w:ascii="Times New Roman" w:hAnsi="Times New Roman" w:cs="Times New Roman"/>
                <w:sz w:val="24"/>
                <w:szCs w:val="24"/>
                <w:lang w:val="ru-RU"/>
              </w:rPr>
            </w:pPr>
            <w:r w:rsidRPr="00FD7DD9">
              <w:rPr>
                <w:rFonts w:ascii="Times New Roman" w:eastAsia="Times New Roman" w:hAnsi="Times New Roman" w:cs="Times New Roman"/>
                <w:color w:val="000000"/>
                <w:sz w:val="24"/>
                <w:szCs w:val="24"/>
                <w:lang w:val="ru-RU"/>
              </w:rPr>
              <w:t>Устный опрос; Диктант;</w:t>
            </w:r>
          </w:p>
        </w:tc>
      </w:tr>
      <w:tr w:rsidR="00D613D2" w:rsidRPr="00FD7DD9" w14:paraId="5534EDA7" w14:textId="77777777" w:rsidTr="00D42CC7">
        <w:trPr>
          <w:trHeight w:val="79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8B20F"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A3BD12" w14:textId="77777777" w:rsidR="00D613D2" w:rsidRPr="00FD7DD9" w:rsidRDefault="00D613D2" w:rsidP="00D42CC7">
            <w:pPr>
              <w:autoSpaceDE w:val="0"/>
              <w:autoSpaceDN w:val="0"/>
              <w:spacing w:line="262" w:lineRule="auto"/>
              <w:ind w:left="72"/>
              <w:rPr>
                <w:rFonts w:ascii="Times New Roman" w:hAnsi="Times New Roman" w:cs="Times New Roman"/>
                <w:sz w:val="24"/>
                <w:szCs w:val="24"/>
              </w:rPr>
            </w:pPr>
            <w:r w:rsidRPr="00FD7DD9">
              <w:rPr>
                <w:rFonts w:ascii="Times New Roman" w:hAnsi="Times New Roman" w:cs="Times New Roman"/>
                <w:color w:val="000000"/>
                <w:sz w:val="24"/>
                <w:szCs w:val="24"/>
              </w:rPr>
              <w:t xml:space="preserve">Натуральный ряд </w:t>
            </w:r>
            <w:r w:rsidRPr="00FD7DD9">
              <w:rPr>
                <w:rFonts w:ascii="Times New Roman" w:hAnsi="Times New Roman" w:cs="Times New Roman"/>
                <w:i/>
                <w:iCs/>
                <w:color w:val="000000"/>
                <w:sz w:val="24"/>
                <w:szCs w:val="24"/>
              </w:rPr>
              <w:t>Входной контроль</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D992A4B"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82F0E"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1DB38"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EB3B07C" w14:textId="77777777" w:rsidR="00D613D2" w:rsidRPr="00FD7DD9" w:rsidRDefault="00D613D2" w:rsidP="00D42CC7">
            <w:pPr>
              <w:autoSpaceDE w:val="0"/>
              <w:autoSpaceDN w:val="0"/>
              <w:spacing w:line="230" w:lineRule="auto"/>
              <w:rPr>
                <w:rFonts w:ascii="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E866748" w14:textId="77777777" w:rsidR="00D613D2" w:rsidRPr="00FD7DD9" w:rsidRDefault="00D613D2" w:rsidP="00D42CC7">
            <w:pPr>
              <w:autoSpaceDE w:val="0"/>
              <w:autoSpaceDN w:val="0"/>
              <w:spacing w:line="262" w:lineRule="auto"/>
              <w:ind w:left="72" w:right="144"/>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 xml:space="preserve">Устный опрос; </w:t>
            </w:r>
          </w:p>
        </w:tc>
      </w:tr>
      <w:tr w:rsidR="00D613D2" w:rsidRPr="00FD7DD9" w14:paraId="20109FA2" w14:textId="77777777" w:rsidTr="00D42CC7">
        <w:trPr>
          <w:trHeight w:val="111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8DF7DB"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6A84BE" w14:textId="77777777" w:rsidR="00D613D2" w:rsidRPr="00FD7DD9" w:rsidRDefault="00D613D2" w:rsidP="00D42CC7">
            <w:pPr>
              <w:autoSpaceDE w:val="0"/>
              <w:autoSpaceDN w:val="0"/>
              <w:spacing w:line="271" w:lineRule="auto"/>
              <w:ind w:left="72"/>
              <w:rPr>
                <w:rFonts w:ascii="Times New Roman" w:hAnsi="Times New Roman" w:cs="Times New Roman"/>
                <w:sz w:val="24"/>
                <w:szCs w:val="24"/>
                <w:lang w:val="ru-RU"/>
              </w:rPr>
            </w:pPr>
            <w:r w:rsidRPr="00FD7DD9">
              <w:rPr>
                <w:rFonts w:ascii="Times New Roman" w:hAnsi="Times New Roman" w:cs="Times New Roman"/>
                <w:color w:val="000000"/>
                <w:sz w:val="24"/>
                <w:szCs w:val="24"/>
              </w:rPr>
              <w:t xml:space="preserve">Число 0.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73545A"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7C6AE"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DCDB6"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9AA6B" w14:textId="77777777" w:rsidR="00D613D2" w:rsidRPr="00FD7DD9" w:rsidRDefault="00D613D2" w:rsidP="00D42CC7">
            <w:pPr>
              <w:autoSpaceDE w:val="0"/>
              <w:autoSpaceDN w:val="0"/>
              <w:spacing w:line="230" w:lineRule="auto"/>
              <w:rPr>
                <w:rFonts w:ascii="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B828C" w14:textId="77777777" w:rsidR="00D613D2" w:rsidRPr="00FD7DD9" w:rsidRDefault="00D613D2" w:rsidP="00D42CC7">
            <w:pPr>
              <w:autoSpaceDE w:val="0"/>
              <w:autoSpaceDN w:val="0"/>
              <w:spacing w:line="262" w:lineRule="auto"/>
              <w:ind w:left="72" w:right="144"/>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 xml:space="preserve">Устный опрос; </w:t>
            </w:r>
          </w:p>
          <w:p w14:paraId="073BE6C4" w14:textId="77777777" w:rsidR="00D613D2" w:rsidRPr="00FD7DD9" w:rsidRDefault="00D613D2" w:rsidP="00D42CC7">
            <w:pPr>
              <w:autoSpaceDE w:val="0"/>
              <w:autoSpaceDN w:val="0"/>
              <w:spacing w:line="262" w:lineRule="auto"/>
              <w:ind w:left="72" w:right="144"/>
              <w:rPr>
                <w:rFonts w:ascii="Times New Roman" w:hAnsi="Times New Roman" w:cs="Times New Roman"/>
                <w:sz w:val="24"/>
                <w:szCs w:val="24"/>
              </w:rPr>
            </w:pPr>
            <w:r w:rsidRPr="00FD7DD9">
              <w:rPr>
                <w:rFonts w:ascii="Times New Roman" w:eastAsia="Times New Roman" w:hAnsi="Times New Roman" w:cs="Times New Roman"/>
                <w:color w:val="000000"/>
                <w:sz w:val="24"/>
                <w:szCs w:val="24"/>
                <w:lang w:val="ru-RU"/>
              </w:rPr>
              <w:t xml:space="preserve">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397C10AF" w14:textId="77777777" w:rsidTr="00D42CC7">
        <w:trPr>
          <w:trHeight w:val="84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8C6B2" w14:textId="77777777" w:rsidR="00D613D2" w:rsidRPr="00FD7DD9" w:rsidRDefault="00D613D2" w:rsidP="00D42CC7">
            <w:pPr>
              <w:autoSpaceDE w:val="0"/>
              <w:autoSpaceDN w:val="0"/>
              <w:spacing w:before="100"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B6106" w14:textId="77777777" w:rsidR="00D613D2" w:rsidRPr="00FD7DD9" w:rsidRDefault="00D613D2" w:rsidP="00D42CC7">
            <w:pPr>
              <w:autoSpaceDE w:val="0"/>
              <w:autoSpaceDN w:val="0"/>
              <w:spacing w:before="100" w:line="262" w:lineRule="auto"/>
              <w:ind w:left="72"/>
              <w:rPr>
                <w:rFonts w:ascii="Times New Roman" w:hAnsi="Times New Roman" w:cs="Times New Roman"/>
                <w:sz w:val="24"/>
                <w:szCs w:val="24"/>
                <w:lang w:val="ru-RU"/>
              </w:rPr>
            </w:pPr>
            <w:r w:rsidRPr="00FD7DD9">
              <w:rPr>
                <w:rFonts w:ascii="Times New Roman" w:hAnsi="Times New Roman" w:cs="Times New Roman"/>
                <w:color w:val="000000"/>
                <w:sz w:val="24"/>
                <w:szCs w:val="24"/>
                <w:lang w:val="ru-RU"/>
              </w:rPr>
              <w:t xml:space="preserve">Изображение натуральных чисел точками на координатной (числовой) прямой.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D45EC29" w14:textId="77777777" w:rsidR="00D613D2" w:rsidRPr="00FD7DD9" w:rsidRDefault="00D613D2" w:rsidP="00D42CC7">
            <w:pPr>
              <w:autoSpaceDE w:val="0"/>
              <w:autoSpaceDN w:val="0"/>
              <w:spacing w:before="100"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1B796" w14:textId="77777777" w:rsidR="00D613D2" w:rsidRPr="00FD7DD9" w:rsidRDefault="00D613D2" w:rsidP="00D42CC7">
            <w:pPr>
              <w:autoSpaceDE w:val="0"/>
              <w:autoSpaceDN w:val="0"/>
              <w:spacing w:before="100"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CD567" w14:textId="77777777" w:rsidR="00D613D2" w:rsidRPr="00FD7DD9" w:rsidRDefault="00D613D2" w:rsidP="00D42CC7">
            <w:pPr>
              <w:autoSpaceDE w:val="0"/>
              <w:autoSpaceDN w:val="0"/>
              <w:spacing w:before="100"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39714" w14:textId="77777777" w:rsidR="00D613D2" w:rsidRPr="00FD7DD9" w:rsidRDefault="00D613D2" w:rsidP="00D42CC7">
            <w:pPr>
              <w:autoSpaceDE w:val="0"/>
              <w:autoSpaceDN w:val="0"/>
              <w:spacing w:before="100" w:line="230" w:lineRule="auto"/>
              <w:rPr>
                <w:rFonts w:ascii="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798C2" w14:textId="77777777" w:rsidR="00D613D2" w:rsidRPr="00FD7DD9" w:rsidRDefault="00D613D2" w:rsidP="00D42CC7">
            <w:pPr>
              <w:autoSpaceDE w:val="0"/>
              <w:autoSpaceDN w:val="0"/>
              <w:spacing w:before="100" w:line="262" w:lineRule="auto"/>
              <w:ind w:left="72" w:right="144"/>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648BEB71" w14:textId="77777777" w:rsidTr="00D42CC7">
        <w:trPr>
          <w:trHeight w:val="57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8EAFB"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7B7E1D" w14:textId="77777777" w:rsidR="00D613D2" w:rsidRPr="00FD7DD9" w:rsidRDefault="00D613D2" w:rsidP="00D42CC7">
            <w:pPr>
              <w:autoSpaceDE w:val="0"/>
              <w:autoSpaceDN w:val="0"/>
              <w:spacing w:line="262" w:lineRule="auto"/>
              <w:ind w:left="72"/>
              <w:rPr>
                <w:rFonts w:ascii="Times New Roman" w:hAnsi="Times New Roman" w:cs="Times New Roman"/>
                <w:sz w:val="24"/>
                <w:szCs w:val="24"/>
              </w:rPr>
            </w:pPr>
            <w:r w:rsidRPr="00FD7DD9">
              <w:rPr>
                <w:rFonts w:ascii="Times New Roman" w:hAnsi="Times New Roman" w:cs="Times New Roman"/>
                <w:color w:val="000000"/>
                <w:sz w:val="24"/>
                <w:szCs w:val="24"/>
                <w:lang w:val="ru-RU"/>
              </w:rPr>
              <w:t xml:space="preserve">Натуральные числа на координатной прямой. </w:t>
            </w:r>
            <w:r w:rsidRPr="00FD7DD9">
              <w:rPr>
                <w:rFonts w:ascii="Times New Roman" w:hAnsi="Times New Roman" w:cs="Times New Roman"/>
                <w:color w:val="000000"/>
                <w:sz w:val="24"/>
                <w:szCs w:val="24"/>
              </w:rPr>
              <w:t>Шкалы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2240F"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E214E"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0563F"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D98F78" w14:textId="77777777" w:rsidR="00D613D2" w:rsidRPr="00FD7DD9" w:rsidRDefault="00D613D2" w:rsidP="00D42CC7">
            <w:pPr>
              <w:autoSpaceDE w:val="0"/>
              <w:autoSpaceDN w:val="0"/>
              <w:spacing w:line="230" w:lineRule="auto"/>
              <w:rPr>
                <w:rFonts w:ascii="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1E49B" w14:textId="77777777" w:rsidR="00D613D2" w:rsidRPr="00FD7DD9" w:rsidRDefault="00D613D2" w:rsidP="00D42CC7">
            <w:pPr>
              <w:autoSpaceDE w:val="0"/>
              <w:autoSpaceDN w:val="0"/>
              <w:spacing w:line="262" w:lineRule="auto"/>
              <w:ind w:left="72" w:right="144"/>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 xml:space="preserve">Устный опрос; </w:t>
            </w:r>
          </w:p>
        </w:tc>
      </w:tr>
      <w:tr w:rsidR="00D613D2" w:rsidRPr="00FD7DD9" w14:paraId="3515536E" w14:textId="77777777" w:rsidTr="00D42CC7">
        <w:trPr>
          <w:trHeight w:val="127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445C9"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613E5" w14:textId="77777777" w:rsidR="00D613D2" w:rsidRPr="00FD7DD9" w:rsidRDefault="00D613D2" w:rsidP="00D42CC7">
            <w:pPr>
              <w:autoSpaceDE w:val="0"/>
              <w:autoSpaceDN w:val="0"/>
              <w:spacing w:line="230" w:lineRule="auto"/>
              <w:ind w:left="72"/>
              <w:rPr>
                <w:rFonts w:ascii="Times New Roman" w:hAnsi="Times New Roman" w:cs="Times New Roman"/>
                <w:sz w:val="24"/>
                <w:szCs w:val="24"/>
                <w:lang w:val="ru-RU"/>
              </w:rPr>
            </w:pPr>
            <w:r w:rsidRPr="00FD7DD9">
              <w:rPr>
                <w:rFonts w:ascii="Times New Roman" w:hAnsi="Times New Roman" w:cs="Times New Roman"/>
                <w:color w:val="000000"/>
                <w:sz w:val="24"/>
                <w:szCs w:val="24"/>
                <w:lang w:val="ru-RU"/>
              </w:rPr>
              <w:t xml:space="preserve">Натуральные числа на координатной прямой. </w:t>
            </w:r>
            <w:r w:rsidRPr="00FD7DD9">
              <w:rPr>
                <w:rFonts w:ascii="Times New Roman" w:hAnsi="Times New Roman" w:cs="Times New Roman"/>
                <w:color w:val="000000"/>
                <w:sz w:val="24"/>
                <w:szCs w:val="24"/>
              </w:rPr>
              <w:t>Нахождение координаты точки.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63D44"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5923F5"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54812" w14:textId="77777777" w:rsidR="00D613D2" w:rsidRPr="00FD7DD9" w:rsidRDefault="00D613D2" w:rsidP="00D42CC7">
            <w:pPr>
              <w:autoSpaceDE w:val="0"/>
              <w:autoSpaceDN w:val="0"/>
              <w:spacing w:line="230" w:lineRule="auto"/>
              <w:ind w:left="72"/>
              <w:rPr>
                <w:rFonts w:ascii="Times New Roman" w:hAnsi="Times New Roman" w:cs="Times New Roman"/>
                <w:sz w:val="24"/>
                <w:szCs w:val="24"/>
                <w:lang w:val="ru-RU"/>
              </w:rPr>
            </w:pPr>
            <w:r w:rsidRPr="00FD7DD9">
              <w:rPr>
                <w:rFonts w:ascii="Times New Roman" w:eastAsia="Times New Roman" w:hAnsi="Times New Roman" w:cs="Times New Roman"/>
                <w:color w:val="000000"/>
                <w:sz w:val="24"/>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6A9AC1" w14:textId="77777777" w:rsidR="00D613D2" w:rsidRPr="00FD7DD9" w:rsidRDefault="00D613D2" w:rsidP="00D42CC7">
            <w:pPr>
              <w:autoSpaceDE w:val="0"/>
              <w:autoSpaceDN w:val="0"/>
              <w:spacing w:line="230" w:lineRule="auto"/>
              <w:rPr>
                <w:rFonts w:ascii="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FAB23" w14:textId="77777777" w:rsidR="00D613D2" w:rsidRPr="00FD7DD9" w:rsidRDefault="00D613D2" w:rsidP="00D42CC7">
            <w:pPr>
              <w:autoSpaceDE w:val="0"/>
              <w:autoSpaceDN w:val="0"/>
              <w:spacing w:line="262" w:lineRule="auto"/>
              <w:ind w:left="72" w:right="144"/>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Устный опрос; Практическая работа;</w:t>
            </w:r>
          </w:p>
        </w:tc>
      </w:tr>
      <w:tr w:rsidR="00D613D2" w:rsidRPr="00FD7DD9" w14:paraId="209E7186" w14:textId="77777777" w:rsidTr="00D42CC7">
        <w:trPr>
          <w:trHeight w:val="83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2E6427"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lastRenderedPageBreak/>
              <w:t>11.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4E0B2" w14:textId="77777777" w:rsidR="00D613D2" w:rsidRPr="00FD7DD9" w:rsidRDefault="00D613D2" w:rsidP="00D42CC7">
            <w:pPr>
              <w:autoSpaceDE w:val="0"/>
              <w:autoSpaceDN w:val="0"/>
              <w:spacing w:line="262" w:lineRule="auto"/>
              <w:ind w:left="72"/>
              <w:rPr>
                <w:rFonts w:ascii="Times New Roman" w:hAnsi="Times New Roman" w:cs="Times New Roman"/>
                <w:sz w:val="24"/>
                <w:szCs w:val="24"/>
                <w:lang w:val="ru-RU"/>
              </w:rPr>
            </w:pPr>
            <w:r w:rsidRPr="00FD7DD9">
              <w:rPr>
                <w:rFonts w:ascii="Times New Roman" w:hAnsi="Times New Roman" w:cs="Times New Roman"/>
                <w:color w:val="000000"/>
                <w:sz w:val="24"/>
                <w:szCs w:val="24"/>
                <w:lang w:val="ru-RU"/>
              </w:rPr>
              <w:t xml:space="preserve">Сравнение натуральных чисел, сравнение натуральных чисел с нулем. </w:t>
            </w:r>
            <w:r w:rsidRPr="00FD7DD9">
              <w:rPr>
                <w:rFonts w:ascii="Times New Roman" w:hAnsi="Times New Roman" w:cs="Times New Roman"/>
                <w:color w:val="000000"/>
                <w:sz w:val="24"/>
                <w:szCs w:val="24"/>
              </w:rPr>
              <w:t>Способы сравнения. Округление натуральных чисел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FECCCCE"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9C0E5"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E9E4AA"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60E91" w14:textId="77777777" w:rsidR="00D613D2" w:rsidRPr="00FD7DD9" w:rsidRDefault="00D613D2" w:rsidP="00D42CC7">
            <w:pPr>
              <w:autoSpaceDE w:val="0"/>
              <w:autoSpaceDN w:val="0"/>
              <w:spacing w:line="230" w:lineRule="auto"/>
              <w:rPr>
                <w:rFonts w:ascii="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9D573" w14:textId="77777777" w:rsidR="00D613D2" w:rsidRPr="00FD7DD9" w:rsidRDefault="00D613D2" w:rsidP="00D42CC7">
            <w:pPr>
              <w:autoSpaceDE w:val="0"/>
              <w:autoSpaceDN w:val="0"/>
              <w:spacing w:line="262" w:lineRule="auto"/>
              <w:ind w:left="72" w:right="144"/>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 xml:space="preserve">Устный опрос; </w:t>
            </w:r>
            <w:r w:rsidRPr="00FD7DD9">
              <w:rPr>
                <w:rFonts w:ascii="Times New Roman" w:eastAsia="Times New Roman" w:hAnsi="Times New Roman" w:cs="Times New Roman"/>
                <w:color w:val="000000"/>
                <w:sz w:val="24"/>
                <w:szCs w:val="24"/>
                <w:lang w:val="ru-RU"/>
              </w:rPr>
              <w:t xml:space="preserve">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546FE685" w14:textId="77777777" w:rsidTr="00D42CC7">
        <w:trPr>
          <w:trHeight w:val="9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5E5DC"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00345D" w14:textId="77777777" w:rsidR="00D613D2" w:rsidRPr="00FD7DD9" w:rsidRDefault="00D613D2" w:rsidP="00D42CC7">
            <w:pPr>
              <w:autoSpaceDE w:val="0"/>
              <w:autoSpaceDN w:val="0"/>
              <w:ind w:left="72"/>
              <w:rPr>
                <w:rFonts w:ascii="Times New Roman" w:hAnsi="Times New Roman" w:cs="Times New Roman"/>
                <w:sz w:val="24"/>
                <w:szCs w:val="24"/>
                <w:lang w:val="ru-RU"/>
              </w:rPr>
            </w:pPr>
            <w:r w:rsidRPr="00FD7DD9">
              <w:rPr>
                <w:rFonts w:ascii="Times New Roman" w:hAnsi="Times New Roman" w:cs="Times New Roman"/>
                <w:color w:val="000000"/>
                <w:sz w:val="24"/>
                <w:szCs w:val="24"/>
                <w:lang w:val="ru-RU"/>
              </w:rPr>
              <w:t>Округление натуральных чисел. Решение задач с практическим содержанием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5AEFA" w14:textId="77777777" w:rsidR="00D613D2" w:rsidRPr="00FD7DD9" w:rsidRDefault="00D613D2" w:rsidP="00D42CC7">
            <w:pPr>
              <w:autoSpaceDE w:val="0"/>
              <w:autoSpaceDN w:val="0"/>
              <w:spacing w:line="230" w:lineRule="auto"/>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766278" w14:textId="77777777" w:rsidR="00D613D2" w:rsidRPr="00FD7DD9" w:rsidRDefault="00D613D2" w:rsidP="00D42CC7">
            <w:pPr>
              <w:autoSpaceDE w:val="0"/>
              <w:autoSpaceDN w:val="0"/>
              <w:spacing w:line="230" w:lineRule="auto"/>
              <w:ind w:left="72"/>
              <w:rPr>
                <w:rFonts w:ascii="Times New Roman" w:hAnsi="Times New Roman" w:cs="Times New Roman"/>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AC7187"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8C435F" w14:textId="77777777" w:rsidR="00D613D2" w:rsidRPr="00FD7DD9" w:rsidRDefault="00D613D2" w:rsidP="00D42CC7">
            <w:pPr>
              <w:autoSpaceDE w:val="0"/>
              <w:autoSpaceDN w:val="0"/>
              <w:spacing w:line="230" w:lineRule="auto"/>
              <w:ind w:left="72"/>
              <w:rPr>
                <w:rFonts w:ascii="Times New Roman" w:hAnsi="Times New Roman" w:cs="Times New Roman"/>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10192F8" w14:textId="77777777" w:rsidR="00D613D2" w:rsidRPr="00FD7DD9" w:rsidRDefault="00D613D2" w:rsidP="00D42CC7">
            <w:pPr>
              <w:tabs>
                <w:tab w:val="left" w:pos="156"/>
              </w:tabs>
              <w:autoSpaceDE w:val="0"/>
              <w:autoSpaceDN w:val="0"/>
              <w:spacing w:line="262" w:lineRule="auto"/>
              <w:ind w:right="288"/>
              <w:rPr>
                <w:rFonts w:ascii="Times New Roman" w:hAnsi="Times New Roman" w:cs="Times New Roman"/>
                <w:sz w:val="24"/>
                <w:szCs w:val="24"/>
              </w:rPr>
            </w:pPr>
            <w:r w:rsidRPr="00FD7DD9">
              <w:rPr>
                <w:rFonts w:ascii="Times New Roman" w:eastAsia="Times New Roman" w:hAnsi="Times New Roman" w:cs="Times New Roman"/>
                <w:color w:val="000000"/>
                <w:sz w:val="24"/>
                <w:szCs w:val="24"/>
              </w:rPr>
              <w:t xml:space="preserve"> </w:t>
            </w:r>
            <w:r w:rsidRPr="00FD7DD9">
              <w:rPr>
                <w:rFonts w:ascii="Times New Roman" w:eastAsia="Times New Roman" w:hAnsi="Times New Roman" w:cs="Times New Roman"/>
                <w:color w:val="000000"/>
                <w:sz w:val="24"/>
                <w:szCs w:val="24"/>
                <w:lang w:val="ru-RU"/>
              </w:rPr>
              <w:t xml:space="preserve">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51C85647" w14:textId="77777777" w:rsidTr="00D42CC7">
        <w:trPr>
          <w:trHeight w:val="76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B5F8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BC5E09" w14:textId="77777777" w:rsidR="00D613D2" w:rsidRPr="00FD7DD9" w:rsidRDefault="00D613D2" w:rsidP="00D42CC7">
            <w:pPr>
              <w:autoSpaceDE w:val="0"/>
              <w:autoSpaceDN w:val="0"/>
              <w:ind w:left="72"/>
              <w:rPr>
                <w:rFonts w:ascii="Times New Roman" w:hAnsi="Times New Roman" w:cs="Times New Roman"/>
                <w:color w:val="000000"/>
                <w:sz w:val="24"/>
                <w:szCs w:val="24"/>
                <w:shd w:val="clear" w:color="auto" w:fill="F7F5F5"/>
              </w:rPr>
            </w:pPr>
            <w:r w:rsidRPr="00FD7DD9">
              <w:rPr>
                <w:rFonts w:ascii="Times New Roman" w:hAnsi="Times New Roman" w:cs="Times New Roman"/>
                <w:color w:val="000000"/>
                <w:sz w:val="24"/>
                <w:szCs w:val="24"/>
                <w:lang w:val="ru-RU"/>
              </w:rPr>
              <w:t xml:space="preserve">Арифметические действия с натуральными числами. Сложение натуральных чисел. Сложение и вычитание многозначных натуральных чисел. Вычитание как действие, обратное сложению.  Компоненты действий, связь между ними. </w:t>
            </w:r>
            <w:r w:rsidRPr="00FD7DD9">
              <w:rPr>
                <w:rFonts w:ascii="Times New Roman" w:hAnsi="Times New Roman" w:cs="Times New Roman"/>
                <w:color w:val="000000"/>
                <w:sz w:val="24"/>
                <w:szCs w:val="24"/>
              </w:rPr>
              <w:t>Проверка результата арифметического действия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0706E9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053B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8E68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1A33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F2F59"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487F099E" w14:textId="77777777" w:rsidTr="00D42CC7">
        <w:trPr>
          <w:trHeight w:val="84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2BFAE"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0408A" w14:textId="77777777" w:rsidR="00D613D2" w:rsidRPr="00FD7DD9" w:rsidRDefault="00D613D2" w:rsidP="00D42CC7">
            <w:pPr>
              <w:autoSpaceDE w:val="0"/>
              <w:autoSpaceDN w:val="0"/>
              <w:ind w:left="72"/>
              <w:rPr>
                <w:rFonts w:ascii="Times New Roman" w:hAnsi="Times New Roman" w:cs="Times New Roman"/>
                <w:color w:val="000000"/>
                <w:sz w:val="24"/>
                <w:szCs w:val="24"/>
                <w:shd w:val="clear" w:color="auto" w:fill="F7F5F5"/>
              </w:rPr>
            </w:pPr>
            <w:r w:rsidRPr="00FD7DD9">
              <w:rPr>
                <w:rFonts w:ascii="Times New Roman" w:hAnsi="Times New Roman" w:cs="Times New Roman"/>
                <w:color w:val="000000"/>
                <w:sz w:val="24"/>
                <w:szCs w:val="24"/>
                <w:lang w:val="ru-RU"/>
              </w:rPr>
              <w:t xml:space="preserve">Умножение натуральных чисел. Деление как действие, обратное умножению.Умножение и деление многозначных натуральных чисел. </w:t>
            </w:r>
            <w:r w:rsidRPr="00FD7DD9">
              <w:rPr>
                <w:rFonts w:ascii="Times New Roman" w:hAnsi="Times New Roman" w:cs="Times New Roman"/>
                <w:color w:val="000000"/>
                <w:sz w:val="24"/>
                <w:szCs w:val="24"/>
              </w:rPr>
              <w:t>Компоненты действий, связь между ними. Проверка результата арифметического действия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9D8CF2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9060B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DB19E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CBEE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58368"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Диктант;</w:t>
            </w:r>
          </w:p>
        </w:tc>
      </w:tr>
      <w:tr w:rsidR="00D613D2" w:rsidRPr="00FD7DD9" w14:paraId="15C335B5" w14:textId="77777777" w:rsidTr="00D42CC7">
        <w:trPr>
          <w:trHeight w:val="83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0CE4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5AE57" w14:textId="77777777" w:rsidR="00D613D2" w:rsidRPr="00FD7DD9" w:rsidRDefault="00D613D2" w:rsidP="00D42CC7">
            <w:pPr>
              <w:autoSpaceDE w:val="0"/>
              <w:autoSpaceDN w:val="0"/>
              <w:ind w:left="7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Свойства нуля при сложении и умножении, свойства единицы при умножении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CE1CD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4564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E4E8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7C3D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046A6"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01FE3AEB" w14:textId="77777777" w:rsidTr="00D42CC7">
        <w:trPr>
          <w:trHeight w:val="84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02DB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64123" w14:textId="77777777" w:rsidR="00D613D2" w:rsidRPr="00FD7DD9" w:rsidRDefault="00D613D2" w:rsidP="00D42CC7">
            <w:pPr>
              <w:autoSpaceDE w:val="0"/>
              <w:autoSpaceDN w:val="0"/>
              <w:ind w:left="7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Переместительное и сочетательное свойства (законы) сложения и умножения, распределительное свойство (закон) умножения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CDA12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CFD7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836D1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FD803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2CD542"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375BB22D" w14:textId="77777777" w:rsidTr="00D42CC7">
        <w:trPr>
          <w:trHeight w:val="84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26F94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4E8B7"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Использование при вычислениях и решении задач переместительного и сочетательного свойств (законов) сложения и умножения, </w:t>
            </w:r>
            <w:r w:rsidRPr="00FD7DD9">
              <w:rPr>
                <w:rFonts w:ascii="Times New Roman" w:hAnsi="Times New Roman" w:cs="Times New Roman"/>
                <w:color w:val="000000"/>
                <w:sz w:val="24"/>
                <w:szCs w:val="24"/>
                <w:lang w:val="ru-RU"/>
              </w:rPr>
              <w:lastRenderedPageBreak/>
              <w:t>распределительного свойства (закона) умножения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0848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8226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CA59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F908A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D484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01B3AA9A" w14:textId="77777777" w:rsidTr="00D42CC7">
        <w:trPr>
          <w:trHeight w:val="133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F3A0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1AB35"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Использование букв для обозначения неизвестного компонента и записи свойств арифметических действий.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1DE7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00E07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EF4A9" w14:textId="77777777" w:rsidR="00D613D2" w:rsidRPr="005915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1ECFEA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F1AE2B"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Практическая работа;</w:t>
            </w:r>
          </w:p>
        </w:tc>
      </w:tr>
      <w:tr w:rsidR="00D613D2" w:rsidRPr="00FD7DD9" w14:paraId="21E7D73D"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48D9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D9BEAB"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b/>
                <w:bCs/>
                <w:color w:val="000000"/>
                <w:sz w:val="24"/>
                <w:szCs w:val="24"/>
                <w:lang w:val="ru-RU"/>
              </w:rPr>
              <w:t>Контрольная работа по теме "Натуральные числа.Действия с натуральными числами"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7746F8E"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84E5C" w14:textId="77777777" w:rsidR="00D613D2" w:rsidRPr="005915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30CF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CE54EF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41482BA"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Контрольная работа;</w:t>
            </w:r>
          </w:p>
        </w:tc>
      </w:tr>
      <w:tr w:rsidR="00D613D2" w:rsidRPr="00FD7DD9" w14:paraId="045AED7B" w14:textId="77777777" w:rsidTr="00D42CC7">
        <w:trPr>
          <w:trHeight w:val="110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9057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20.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2A86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Делители и кратные числа, разложение числа на множители.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954386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4F3A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05246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C51E36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E90E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3BB14115" w14:textId="77777777" w:rsidTr="00D42CC7">
        <w:trPr>
          <w:trHeight w:val="69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5344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21.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C2F176" w14:textId="77777777" w:rsidR="00D613D2" w:rsidRPr="00FD7DD9" w:rsidRDefault="00D613D2" w:rsidP="00D42CC7">
            <w:pPr>
              <w:autoSpaceDE w:val="0"/>
              <w:autoSpaceDN w:val="0"/>
              <w:ind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Делители и кратные числа. Нахождение делителей числа и кратных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BB6372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6D98D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8C941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A347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B6151"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285378CB" w14:textId="77777777" w:rsidTr="00D42CC7">
        <w:trPr>
          <w:trHeight w:val="130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1AA89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22.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32451"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практических задач на применение делителей и кратных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855016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2CAC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CA9E7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D46F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768FD"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Практическая работа;</w:t>
            </w:r>
          </w:p>
        </w:tc>
      </w:tr>
      <w:tr w:rsidR="00D613D2" w:rsidRPr="00FD7DD9" w14:paraId="78B6F736" w14:textId="77777777" w:rsidTr="00D42CC7">
        <w:trPr>
          <w:trHeight w:val="112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DD72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23.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36049"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Практическая работа "Решение текстовых задач на применение делителей и кратных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1B30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ECE1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5366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5C6F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FDE7B"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 xml:space="preserve"> Устный опрос; Тестирование; Диктант;</w:t>
            </w:r>
          </w:p>
        </w:tc>
      </w:tr>
      <w:tr w:rsidR="00D613D2" w:rsidRPr="00FD7DD9" w14:paraId="5C7BC7C2" w14:textId="77777777" w:rsidTr="00D42CC7">
        <w:trPr>
          <w:trHeight w:val="112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6CD5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24.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0BD8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Практическая работа "Делители и кратные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B24AB7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D35EA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420A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6D3D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A632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605964D1" w14:textId="77777777" w:rsidTr="00D42CC7">
        <w:trPr>
          <w:trHeight w:val="69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B349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25.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E74C1"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Деление с остатком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7A1E46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C450E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FC58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B2A3E5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EA73999"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03DEB" w14:paraId="628A6207" w14:textId="77777777" w:rsidTr="00D42CC7">
        <w:trPr>
          <w:trHeight w:val="139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D95A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26.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2AE1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Деление с остатком. Решение задач с практическим содержанием.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F3E59D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0955A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7217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B7E2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462EF7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 xml:space="preserve">контроль;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ольная работа;</w:t>
            </w:r>
          </w:p>
        </w:tc>
      </w:tr>
      <w:tr w:rsidR="00D613D2" w:rsidRPr="00F03DEB" w14:paraId="57FA5944" w14:textId="77777777" w:rsidTr="00D42CC7">
        <w:trPr>
          <w:trHeight w:val="122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F9BA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27.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35233"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Простые и составные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5442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5171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F29AC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98A1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318C7"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 xml:space="preserve">контроль;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lastRenderedPageBreak/>
              <w:t>Диктант;</w:t>
            </w:r>
          </w:p>
        </w:tc>
      </w:tr>
      <w:tr w:rsidR="00D613D2" w:rsidRPr="00FD7DD9" w14:paraId="2ECCE587" w14:textId="77777777" w:rsidTr="00D42CC7">
        <w:trPr>
          <w:trHeight w:val="108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F70C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lastRenderedPageBreak/>
              <w:t>28.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64B6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задач на простые и составные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E1852D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2FBFF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3BB3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158E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CC421"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03DEB" w14:paraId="786DDF9A"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E471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29.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49BEB4"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Признаки делимости на 2, 5, 10.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5E39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82C4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6C01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4CDC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85DA8"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 xml:space="preserve">контроль;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Тестирование; Диктант;</w:t>
            </w:r>
          </w:p>
        </w:tc>
      </w:tr>
      <w:tr w:rsidR="00D613D2" w:rsidRPr="00FD7DD9" w14:paraId="1786796C" w14:textId="77777777" w:rsidTr="00D42CC7">
        <w:trPr>
          <w:trHeight w:val="77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28148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30.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84300"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Признаки делимости на 3, 9.</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81F4D8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E683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20CE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5055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A4F71"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03DEB" w14:paraId="3C716F90" w14:textId="77777777" w:rsidTr="00D42CC7">
        <w:trPr>
          <w:trHeight w:val="141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CCFC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31.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B807F"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Алгоритм разложения числа на простые множители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D705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BC6CA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1772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C659C6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12E68A6"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 xml:space="preserve">контроль;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Диктант;</w:t>
            </w:r>
          </w:p>
        </w:tc>
      </w:tr>
      <w:tr w:rsidR="00D613D2" w:rsidRPr="00FD7DD9" w14:paraId="765525FB" w14:textId="77777777" w:rsidTr="00D42CC7">
        <w:trPr>
          <w:trHeight w:val="69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1B72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32.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6D780B"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Применение алгоритма разложения числа на простые множители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0A2FC0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ABCE6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9CC7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5B30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072FCB3"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6384234C" w14:textId="77777777" w:rsidTr="00D42CC7">
        <w:trPr>
          <w:trHeight w:val="9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F0EE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33.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0BDCE1"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Практическая работа "Признаки делимости на 2,5,3,9,10"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225949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C1E0B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7668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47DB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8A6D0"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0CC52634" w14:textId="77777777" w:rsidTr="00D42CC7">
        <w:trPr>
          <w:trHeight w:val="91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AFB1E"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34.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085F0"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Степень с натуральным показателем.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F326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EEBBE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B057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EDA0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E8F1D"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6AD06BDB" w14:textId="77777777" w:rsidTr="00D42CC7">
        <w:trPr>
          <w:trHeight w:val="66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57442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35.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D520B"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Степень с натуральным показателем.Запись числа в виде суммы разрядных слагаемых</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168B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ACA2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69672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CA6ECC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AD57AA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Устный опрос; Диктант;</w:t>
            </w:r>
          </w:p>
        </w:tc>
      </w:tr>
      <w:tr w:rsidR="00D613D2" w:rsidRPr="00FD7DD9" w14:paraId="7DE27BA5" w14:textId="77777777" w:rsidTr="00D42CC7">
        <w:trPr>
          <w:trHeight w:val="103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69A2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36.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13E1A4"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Числовые выражения. Порядок действий в числовых выражениях</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441DE"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FD41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751A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4B72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6134FA0"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Зачет; </w:t>
            </w:r>
            <w:r w:rsidRPr="00FD7DD9">
              <w:rPr>
                <w:rFonts w:ascii="Times New Roman" w:hAnsi="Times New Roman" w:cs="Times New Roman"/>
                <w:sz w:val="24"/>
                <w:szCs w:val="24"/>
              </w:rPr>
              <w:br/>
            </w:r>
            <w:r w:rsidRPr="00FD7DD9">
              <w:rPr>
                <w:rFonts w:ascii="Times New Roman" w:eastAsia="Times New Roman" w:hAnsi="Times New Roman" w:cs="Times New Roman"/>
                <w:color w:val="000000"/>
                <w:sz w:val="24"/>
                <w:szCs w:val="24"/>
              </w:rPr>
              <w:t>Диктант;</w:t>
            </w:r>
          </w:p>
        </w:tc>
      </w:tr>
      <w:tr w:rsidR="00D613D2" w:rsidRPr="00F03DEB" w14:paraId="74F0855A"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E76E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37.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56A64"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Преобразование числовых выражений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49F67C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5C206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38EE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DB69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873938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Тестирование;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 xml:space="preserve">Диктант;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 xml:space="preserve">Самооценка с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 xml:space="preserve">использованием«Оценочного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листа»;</w:t>
            </w:r>
          </w:p>
        </w:tc>
      </w:tr>
      <w:tr w:rsidR="00D613D2" w:rsidRPr="00FD7DD9" w14:paraId="21857B6C" w14:textId="77777777" w:rsidTr="00D42CC7">
        <w:trPr>
          <w:trHeight w:val="74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8B49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38.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742E03"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 xml:space="preserve">Вычисление значений </w:t>
            </w:r>
            <w:r w:rsidRPr="00FD7DD9">
              <w:rPr>
                <w:rFonts w:ascii="Times New Roman" w:hAnsi="Times New Roman" w:cs="Times New Roman"/>
                <w:color w:val="000000"/>
                <w:sz w:val="24"/>
                <w:szCs w:val="24"/>
              </w:rPr>
              <w:lastRenderedPageBreak/>
              <w:t xml:space="preserve">числовых выражений.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6154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B767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3BE6F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317FBE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89269"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Диктант;</w:t>
            </w:r>
          </w:p>
        </w:tc>
      </w:tr>
      <w:tr w:rsidR="00D613D2" w:rsidRPr="00FD7DD9" w14:paraId="7396F491" w14:textId="77777777" w:rsidTr="00D42CC7">
        <w:trPr>
          <w:trHeight w:val="71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DC975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39.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65B16"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Приемы эффективного счета. Приемы проверки вычислений.Применение переместительного и сочетательного свойств сложения и умножения, распределительного свойства умножения.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1589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FC35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E696F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23A1C7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36E9B"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w:t>
            </w:r>
          </w:p>
        </w:tc>
      </w:tr>
      <w:tr w:rsidR="00D613D2" w:rsidRPr="00FD7DD9" w14:paraId="3595E850" w14:textId="77777777" w:rsidTr="00D42CC7">
        <w:trPr>
          <w:trHeight w:val="67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14AB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40.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C7259"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текстовых задач на все арифметические действия.Составление выражения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BA3B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1376B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BD69B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EB17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BA782"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21F07093" w14:textId="77777777" w:rsidTr="00D42CC7">
        <w:trPr>
          <w:trHeight w:val="77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E26D8"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41.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2507E1"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текстовых задач. Использование при решении задач таблиц и схем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C33A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4683A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36874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052D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69D61"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Диктант;</w:t>
            </w:r>
          </w:p>
        </w:tc>
      </w:tr>
      <w:tr w:rsidR="00D613D2" w:rsidRPr="00FD7DD9" w14:paraId="562978DF" w14:textId="77777777" w:rsidTr="00D42CC7">
        <w:trPr>
          <w:trHeight w:val="85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B852E"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42.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0FE04"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Решение текстовых задач. Задачи на части. </w:t>
            </w:r>
            <w:r w:rsidRPr="00FD7DD9">
              <w:rPr>
                <w:rFonts w:ascii="Times New Roman" w:hAnsi="Times New Roman" w:cs="Times New Roman"/>
                <w:color w:val="000000"/>
                <w:sz w:val="24"/>
                <w:szCs w:val="24"/>
              </w:rPr>
              <w:t>Задачи на движение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DC42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4B112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DE61E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EDF7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9AFBE6F"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w:t>
            </w:r>
          </w:p>
        </w:tc>
      </w:tr>
      <w:tr w:rsidR="00D613D2" w:rsidRPr="00FD7DD9" w14:paraId="2D93C1E9" w14:textId="77777777" w:rsidTr="00D42CC7">
        <w:trPr>
          <w:trHeight w:val="83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0EE6F8"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43.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BF7769"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b/>
                <w:bCs/>
                <w:color w:val="000000"/>
                <w:sz w:val="24"/>
                <w:szCs w:val="24"/>
                <w:lang w:val="ru-RU"/>
              </w:rPr>
              <w:t>Контрольная работа по теме "Решение текстовых задач"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4BD48"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EE273B" w14:textId="77777777" w:rsidR="00D613D2" w:rsidRPr="005915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63E57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7CB3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B0E63"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Контрольная работа</w:t>
            </w:r>
          </w:p>
        </w:tc>
      </w:tr>
      <w:tr w:rsidR="00D613D2" w:rsidRPr="00FD7DD9" w14:paraId="0A9F4D7F" w14:textId="77777777" w:rsidTr="00D42CC7">
        <w:trPr>
          <w:trHeight w:val="83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82C83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44.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86F4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Наглядные представления о фигурах на плоскости:точка, прямая, отрезок, луч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E2BE1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A2EEB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BC59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BC7B15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AD94D"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Диктант;</w:t>
            </w:r>
          </w:p>
        </w:tc>
      </w:tr>
      <w:tr w:rsidR="00D613D2" w:rsidRPr="00FD7DD9" w14:paraId="2894BF70" w14:textId="77777777" w:rsidTr="00D42CC7">
        <w:trPr>
          <w:trHeight w:val="78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CB18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45.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3E203"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Ломаная.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24FA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5925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C6FB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7BF3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E7540"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w:t>
            </w:r>
          </w:p>
        </w:tc>
      </w:tr>
      <w:tr w:rsidR="00D613D2" w:rsidRPr="00FD7DD9" w14:paraId="773539B3" w14:textId="77777777" w:rsidTr="00D42CC7">
        <w:trPr>
          <w:trHeight w:val="107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1057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46.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B0959"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Длина отрезка, метрические единицы длины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2613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394D0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E018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C9C8F8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D3AE378"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17EC14C7" w14:textId="77777777" w:rsidTr="00D42CC7">
        <w:trPr>
          <w:trHeight w:val="83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3705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47.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91A5C"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Вычисление длин отрезков и длины ломаной.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51F1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E60C1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9E52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589087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6D4BC"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w:t>
            </w:r>
          </w:p>
        </w:tc>
      </w:tr>
      <w:tr w:rsidR="00D613D2" w:rsidRPr="00FD7DD9" w14:paraId="68BD23BA" w14:textId="77777777" w:rsidTr="00D42CC7">
        <w:trPr>
          <w:trHeight w:val="68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5E00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48.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015D4"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Окружность и круг.</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2431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3420A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D6281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E0B9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69FBA5B"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0DEE9A32" w14:textId="77777777" w:rsidTr="00D42CC7">
        <w:trPr>
          <w:trHeight w:val="110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07B5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49.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58EAF0"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Практическая работа "Построение узора из окружностей"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9B85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2334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53E4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3C2D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E96E57C"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Практическая работа</w:t>
            </w:r>
          </w:p>
        </w:tc>
      </w:tr>
      <w:tr w:rsidR="00D613D2" w:rsidRPr="00FD7DD9" w14:paraId="62A7F1C1" w14:textId="77777777" w:rsidTr="00D42CC7">
        <w:trPr>
          <w:trHeight w:val="43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E22F8"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lastRenderedPageBreak/>
              <w:t>50.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03D69"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Угол.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0E39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93BF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ED15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4D1E98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3F96BC4"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w:t>
            </w:r>
          </w:p>
        </w:tc>
      </w:tr>
      <w:tr w:rsidR="00D613D2" w:rsidRPr="00FD7DD9" w14:paraId="64105005" w14:textId="77777777" w:rsidTr="00D42CC7">
        <w:trPr>
          <w:trHeight w:val="82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251C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51.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72E61"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Прямой, острый, тупой, развернутый углы.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B343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0E773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FF9DD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3582C4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8A7AFC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w:t>
            </w:r>
          </w:p>
        </w:tc>
      </w:tr>
      <w:tr w:rsidR="00D613D2" w:rsidRPr="00FD7DD9" w14:paraId="6355647F" w14:textId="77777777" w:rsidTr="00D42CC7">
        <w:trPr>
          <w:trHeight w:val="84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AB60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52.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5AE5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Изображение фигур, углов, в том числе на клетчатой бумаге.Построение конфигураций из частей прямой, окружности на нелинованной бумаге и клетчатой бумаге.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07F09B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57D5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638B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B851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DF324"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21ACEB63" w14:textId="77777777" w:rsidTr="00D42CC7">
        <w:trPr>
          <w:trHeight w:val="110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FD53B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53.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81B626"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Измерение углов. Транспортир</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5B6C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0F9F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2F34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C474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86AFB"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027E2FA6" w14:textId="77777777" w:rsidTr="00D42CC7">
        <w:trPr>
          <w:trHeight w:val="97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CF046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54.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8387B"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Измерение и построение углов с помощью транспортира. </w:t>
            </w:r>
            <w:r w:rsidRPr="00FD7DD9">
              <w:rPr>
                <w:rFonts w:ascii="Times New Roman" w:hAnsi="Times New Roman" w:cs="Times New Roman"/>
                <w:color w:val="000000"/>
                <w:sz w:val="24"/>
                <w:szCs w:val="24"/>
              </w:rPr>
              <w:t>Сравнение углов</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0CBC3D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24008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4AEC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1040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50359"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7CC570BE" w14:textId="77777777" w:rsidTr="00D42CC7">
        <w:trPr>
          <w:trHeight w:val="82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F69D4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55.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FC08C1"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Практическая работа "Построение углов"</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E8B6C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96C0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73148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E8395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9EDA451"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1890EAE0" w14:textId="77777777" w:rsidTr="00D42CC7">
        <w:trPr>
          <w:trHeight w:val="83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3278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56.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F4AB7"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Доли. Дробь. Представление о дроби как способе записи части величины.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239E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5253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1B36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B688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4F5A7"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28FC7BEA" w14:textId="77777777" w:rsidTr="00D42CC7">
        <w:trPr>
          <w:trHeight w:val="84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8F59B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57.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724A47"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Обыкновенные дроби. Изображение дробей точками на числовой прямой.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3985C7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0E0F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2DDA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2DE814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D113A75"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05A63689" w14:textId="77777777" w:rsidTr="00D42CC7">
        <w:trPr>
          <w:trHeight w:val="98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A789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58.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60A4EC"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Правильные и неправильные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FA3E5F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96AA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C63A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0C8BEB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A18CD"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33A25650" w14:textId="77777777" w:rsidTr="00D42CC7">
        <w:trPr>
          <w:trHeight w:val="97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6D2E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59.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54C28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Правильные и неправильные дроби. Их изображение точками на числовой прямой.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879A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1F109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CC81D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39E012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F0C29"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26740467" w14:textId="77777777" w:rsidTr="00D42CC7">
        <w:trPr>
          <w:trHeight w:val="117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D6179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60.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542EEF"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Практические задачи, содержащие доли и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9657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6232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0F6D5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2FBE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AE6771A"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Практическая работа;</w:t>
            </w:r>
          </w:p>
        </w:tc>
      </w:tr>
      <w:tr w:rsidR="00D613D2" w:rsidRPr="00FD7DD9" w14:paraId="74FE8A94" w14:textId="77777777" w:rsidTr="00D42CC7">
        <w:trPr>
          <w:trHeight w:val="83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9A2E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61.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A8C2B"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Основное свойство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1F0462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1369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81D9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3250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F95B2"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0B8F2555" w14:textId="77777777" w:rsidTr="00D42CC7">
        <w:trPr>
          <w:trHeight w:val="84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7437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lastRenderedPageBreak/>
              <w:t>62.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3A45C"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Основное свойство дроби.Сокращение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55AD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BB39B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2A14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A124C0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AFA9E13"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08EE71F5" w14:textId="77777777" w:rsidTr="00D42CC7">
        <w:trPr>
          <w:trHeight w:val="84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97ECF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63.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ABDB0"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Основное свойство дроби. Приведение дроби к новому знаменателю</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BC96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6949C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14D3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93AECC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4995214"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4DA118CF" w14:textId="77777777" w:rsidTr="00D42CC7">
        <w:trPr>
          <w:trHeight w:val="67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96695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64.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5333C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Основное свойство дроби. Задачи на сокращение дробей и приведение к новому знаменателю</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F6FE1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F72A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F566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B8180B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385C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29EE2563" w14:textId="77777777" w:rsidTr="00D42CC7">
        <w:trPr>
          <w:trHeight w:val="91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41A96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65.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0C6C9F"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текстовых задач, содержащих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FDCF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BC07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D3C14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9AA295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0CE11"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6B4ECBFF" w14:textId="77777777" w:rsidTr="00D42CC7">
        <w:trPr>
          <w:trHeight w:val="71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D1E2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66.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BB508"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Сравнение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CEA7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BAD88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1186F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375F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256F4"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33E21757" w14:textId="77777777" w:rsidTr="00D42CC7">
        <w:trPr>
          <w:trHeight w:val="100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4D68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67.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D680E8"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Сравнение дробей с одинаковыми знаменателями, с одинаковыми числителями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71C474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E675E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472C3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7098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0B53C96"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778A1A24" w14:textId="77777777" w:rsidTr="00D42CC7">
        <w:trPr>
          <w:trHeight w:val="66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A63E1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68.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80DBC"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Сравнение различных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923ACEE"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DF2D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8F2E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C2E0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9E009A"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1B469D1A" w14:textId="77777777" w:rsidTr="00D42CC7">
        <w:trPr>
          <w:trHeight w:val="49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19BD3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69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C63E8"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Сложение и вычитание обыкновенных дробей.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1AA5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0135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B2944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F069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C9B82"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Устный опрос; </w:t>
            </w:r>
          </w:p>
        </w:tc>
      </w:tr>
      <w:tr w:rsidR="00D613D2" w:rsidRPr="00FD7DD9" w14:paraId="6F0FCFEA" w14:textId="77777777" w:rsidTr="00D42CC7">
        <w:trPr>
          <w:trHeight w:val="69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59DD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70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867365"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Сложение и вычитание обыкновенных дробей. Алгоритм выполнения действий сложения и вычитания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5951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4DA4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6067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D520F8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02B0FF3"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5010FD79" w14:textId="77777777" w:rsidTr="00D42CC7">
        <w:trPr>
          <w:trHeight w:val="127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840C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71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9634F"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Задачи на сложение и вычитание обыкновенных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3D22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2C13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4B560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F94A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2674D66"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1FF3FD3E" w14:textId="77777777" w:rsidTr="00D42CC7">
        <w:trPr>
          <w:trHeight w:val="70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8E65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72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AAC12"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практических и прикладных задач на сложение и вычитание обыкновенных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677F50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00A44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B063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E1B593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A3936B2"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3F7B7666" w14:textId="77777777" w:rsidTr="00D42CC7">
        <w:trPr>
          <w:trHeight w:val="98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46FE4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73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6B474"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Применение свойств сложения при выполнении действий с </w:t>
            </w:r>
            <w:r w:rsidRPr="00FD7DD9">
              <w:rPr>
                <w:rFonts w:ascii="Times New Roman" w:hAnsi="Times New Roman" w:cs="Times New Roman"/>
                <w:color w:val="000000"/>
                <w:sz w:val="24"/>
                <w:szCs w:val="24"/>
                <w:lang w:val="ru-RU"/>
              </w:rPr>
              <w:lastRenderedPageBreak/>
              <w:t>дробями.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58FF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C00D8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D3F35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02B681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5DEA7"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028BE51B" w14:textId="77777777" w:rsidTr="00D42CC7">
        <w:trPr>
          <w:trHeight w:val="85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A051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74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221B9F"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Приемы проверки вычислений.Прикидка и оценка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A7BB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8732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71D4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9F7E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8B9C6"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36BD23A4" w14:textId="77777777" w:rsidTr="00D42CC7">
        <w:trPr>
          <w:trHeight w:val="9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1002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75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056C8"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практическх задач на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09DE30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AD84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E92FF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1A67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BBC029D"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03FAB1A6" w14:textId="77777777" w:rsidTr="00D42CC7">
        <w:trPr>
          <w:trHeight w:val="9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0D25E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76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746BF5"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Смешанная дробь</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D5E69B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9CDB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26EA6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C7A3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889C9"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095BA3E2" w14:textId="77777777" w:rsidTr="00D42CC7">
        <w:trPr>
          <w:trHeight w:val="76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DE7A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77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D9E6E"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Представление смешанной дроби в виде неправильной дроби и выделение целой части числа из неправильной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3BFD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3B22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6AFE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8050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ED55646"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4C892324" w14:textId="77777777" w:rsidTr="00D42CC7">
        <w:trPr>
          <w:trHeight w:val="84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AD0A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78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141979"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Перевод неправильной дроби в смешанную и обратно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1F94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649C6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D08E6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3085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4ABA1"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457F839D" w14:textId="77777777" w:rsidTr="00D42CC7">
        <w:trPr>
          <w:trHeight w:val="111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60C6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79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6633F"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Сложение смешанных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A389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D99E0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0034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99B7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F2A88"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77AABD99" w14:textId="77777777" w:rsidTr="00D42CC7">
        <w:trPr>
          <w:trHeight w:val="84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9009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80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C78F0B"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Вычитание смешанных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7871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56A8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3635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EA8408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04F31"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68DE45F4" w14:textId="77777777" w:rsidTr="00D42CC7">
        <w:trPr>
          <w:trHeight w:val="97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89CA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81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DA4AE"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b/>
                <w:bCs/>
                <w:color w:val="000000"/>
                <w:sz w:val="24"/>
                <w:szCs w:val="24"/>
                <w:lang w:val="ru-RU"/>
              </w:rPr>
              <w:t>Контрольная работа  по теме "Дроби. Основное свойство дроби.Сложение и вычитание обыкновенных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3791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49EF1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6A0A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B2EB35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9A3B834"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Контрольная работа</w:t>
            </w:r>
            <w:r w:rsidRPr="00FD7DD9">
              <w:rPr>
                <w:rFonts w:ascii="Times New Roman" w:eastAsia="Times New Roman" w:hAnsi="Times New Roman" w:cs="Times New Roman"/>
                <w:color w:val="000000"/>
                <w:sz w:val="24"/>
                <w:szCs w:val="24"/>
              </w:rPr>
              <w:t>;</w:t>
            </w:r>
          </w:p>
        </w:tc>
      </w:tr>
      <w:tr w:rsidR="00D613D2" w:rsidRPr="00FD7DD9" w14:paraId="0BF3CFD2" w14:textId="77777777" w:rsidTr="00D42CC7">
        <w:trPr>
          <w:trHeight w:val="88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EA22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82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0F2CA0"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Умножение дроби на натуральное число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FBF0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C065A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7B58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B759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B56F6"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76B5C5A3" w14:textId="77777777" w:rsidTr="00D42CC7">
        <w:trPr>
          <w:trHeight w:val="108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8647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83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2CD0B"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Умножение дроби на натуральное число. </w:t>
            </w:r>
            <w:r w:rsidRPr="00FD7DD9">
              <w:rPr>
                <w:rFonts w:ascii="Times New Roman" w:hAnsi="Times New Roman" w:cs="Times New Roman"/>
                <w:color w:val="000000"/>
                <w:sz w:val="24"/>
                <w:szCs w:val="24"/>
              </w:rPr>
              <w:t>Решение задач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271187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404D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A78C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4F77D5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590951F"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4D46DDA4" w14:textId="77777777" w:rsidTr="00D42CC7">
        <w:trPr>
          <w:trHeight w:val="72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BF65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84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5AE95"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Умножение обыкновенных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7819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25FB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2D856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163AF8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202EC"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Устный опрос</w:t>
            </w:r>
          </w:p>
        </w:tc>
      </w:tr>
      <w:tr w:rsidR="00D613D2" w:rsidRPr="00FD7DD9" w14:paraId="5C10F3A6" w14:textId="77777777" w:rsidTr="00D42CC7">
        <w:trPr>
          <w:trHeight w:val="97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1C87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lastRenderedPageBreak/>
              <w:t>85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64B960"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Умножение обыкновенных дробей. Решение задач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8758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31E48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A08F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DD7668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4ADEB"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60730850" w14:textId="77777777" w:rsidTr="00D42CC7">
        <w:trPr>
          <w:trHeight w:val="127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01B1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86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B4D5E"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Взаимно-обратные дроби. Деление обыкновенной дроби на натуральное число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D3E21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58F7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AE36B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A765DA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9F2BE16"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2F809136" w14:textId="77777777" w:rsidTr="00D42CC7">
        <w:trPr>
          <w:trHeight w:val="81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2D95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87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2927F0"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Деление обыкновенных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DFEA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4F05B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9A138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C96D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35354"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728A1B73" w14:textId="77777777" w:rsidTr="00D42CC7">
        <w:trPr>
          <w:trHeight w:val="9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F9A5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88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E0A749"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Деление обыкновенных дробей. Решение задач на деление обыкновенных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E97D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360A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0C3A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8FED8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D9970D3"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5D040995" w14:textId="77777777" w:rsidTr="00D42CC7">
        <w:trPr>
          <w:trHeight w:val="76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C11F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89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5964D3"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текстовых задач, содержащих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C7DF2C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D7AD8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83FA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F957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57987"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78B6C129" w14:textId="77777777" w:rsidTr="00D42CC7">
        <w:trPr>
          <w:trHeight w:val="70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0754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90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081C1"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текстовых задач на нахождение части целого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EBC4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9D09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4717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2EEF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7B6BE7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5A004C1D" w14:textId="77777777" w:rsidTr="00D42CC7">
        <w:trPr>
          <w:trHeight w:val="67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1D367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91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BFFECC"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текстовых задач на нахождение целого по его части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ECA7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97EC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2ADA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CD36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E681526"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0324E711" w14:textId="77777777" w:rsidTr="00D42CC7">
        <w:trPr>
          <w:trHeight w:val="1001"/>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74D14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92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8E2582"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текстовых задач, содержащих дробные данные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197F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07B6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3A3A7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E1B56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83563"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3087908A" w14:textId="77777777" w:rsidTr="00D42CC7">
        <w:trPr>
          <w:trHeight w:val="108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1315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93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DEED5"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Применение приемов эффективного счета при решении задач на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103C4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4E33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ED2E4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6868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C33F695"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50BDCD0F" w14:textId="77777777" w:rsidTr="00D42CC7">
        <w:trPr>
          <w:trHeight w:val="96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C0D2E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94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6C5E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Практическая работа "Задачи на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3D3C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1ADA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09AE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692FCE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FFC650F"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Практическая работа</w:t>
            </w:r>
            <w:r w:rsidRPr="00FD7DD9">
              <w:rPr>
                <w:rFonts w:ascii="Times New Roman" w:eastAsia="Times New Roman" w:hAnsi="Times New Roman" w:cs="Times New Roman"/>
                <w:color w:val="000000"/>
                <w:sz w:val="24"/>
                <w:szCs w:val="24"/>
              </w:rPr>
              <w:t xml:space="preserve"> </w:t>
            </w:r>
          </w:p>
        </w:tc>
      </w:tr>
      <w:tr w:rsidR="00D613D2" w:rsidRPr="00FD7DD9" w14:paraId="273CA37C" w14:textId="77777777" w:rsidTr="00D42CC7">
        <w:trPr>
          <w:trHeight w:val="104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0A5C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95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9450EF"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Практическая работа "Задачи на дроби прикладного содержания"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1968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295BC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23F0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D29AF3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299A1"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Практическая работа</w:t>
            </w:r>
          </w:p>
        </w:tc>
      </w:tr>
      <w:tr w:rsidR="00D613D2" w:rsidRPr="00FD7DD9" w14:paraId="3C2A89B5" w14:textId="77777777" w:rsidTr="00D42CC7">
        <w:trPr>
          <w:trHeight w:val="81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58986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96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DB5E6A"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 xml:space="preserve">Основные задачи на дроби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1EEC8"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F26C8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AA39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0A3311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E6F8F"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4AEDE38F" w14:textId="77777777" w:rsidTr="00D42CC7">
        <w:trPr>
          <w:trHeight w:val="84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1A68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97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EE868"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Основные задачи на дроби. Моделирование с помощью рисунка или </w:t>
            </w:r>
            <w:r w:rsidRPr="00FD7DD9">
              <w:rPr>
                <w:rFonts w:ascii="Times New Roman" w:hAnsi="Times New Roman" w:cs="Times New Roman"/>
                <w:color w:val="000000"/>
                <w:sz w:val="24"/>
                <w:szCs w:val="24"/>
                <w:lang w:val="ru-RU"/>
              </w:rPr>
              <w:lastRenderedPageBreak/>
              <w:t>схемы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876A35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4237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B2035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722C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D3382"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548346E6" w14:textId="77777777" w:rsidTr="00D42CC7">
        <w:trPr>
          <w:trHeight w:val="104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3FBCE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98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F4049"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Основные задачи на дроби. Моделирование с помощью таблицы.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2243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3F07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D4F6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4CB655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C061C"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5EB5906B" w14:textId="77777777" w:rsidTr="00D42CC7">
        <w:trPr>
          <w:trHeight w:val="112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3C098"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99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0554C"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Основные задачи на дроби. Практическая работа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5026E"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AE3D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2B48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5BC4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4999A"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0DDE3EF3" w14:textId="77777777" w:rsidTr="00D42CC7">
        <w:trPr>
          <w:trHeight w:val="97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72532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100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ECE9CB"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основных задач на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DD1D68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1EF0D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099FF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84A0A3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5B645"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624D8237" w14:textId="77777777" w:rsidTr="00D42CC7">
        <w:trPr>
          <w:trHeight w:val="1271"/>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1A78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101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23AE53"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Числовые и буквенные выражения, содержащие обыкновенные дроби. </w:t>
            </w:r>
            <w:r w:rsidRPr="00FD7DD9">
              <w:rPr>
                <w:rFonts w:ascii="Times New Roman" w:hAnsi="Times New Roman" w:cs="Times New Roman"/>
                <w:color w:val="000000"/>
                <w:sz w:val="24"/>
                <w:szCs w:val="24"/>
              </w:rPr>
              <w:t>Упрощение выражений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3E34AF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BEE08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7C51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F11434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44DA8B1"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14870160" w14:textId="77777777" w:rsidTr="00D42CC7">
        <w:trPr>
          <w:trHeight w:val="1021"/>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951D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102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4B6F5"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Применение букв для записи математических выражений и предложений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ABBD4C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DDE4C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E790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B95564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D0CF6"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4141ECE0" w14:textId="77777777" w:rsidTr="00D42CC7">
        <w:trPr>
          <w:trHeight w:val="83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4C88B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103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255083"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b/>
                <w:bCs/>
                <w:color w:val="000000"/>
                <w:sz w:val="24"/>
                <w:szCs w:val="24"/>
                <w:lang w:val="ru-RU"/>
              </w:rPr>
              <w:t>Контрольная работа по теме “Действия с обыкновенными дробями”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38E736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ED162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7755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D53A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F580F"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Контрольная работа</w:t>
            </w:r>
            <w:r w:rsidRPr="00FD7DD9">
              <w:rPr>
                <w:rFonts w:ascii="Times New Roman" w:eastAsia="Times New Roman" w:hAnsi="Times New Roman" w:cs="Times New Roman"/>
                <w:color w:val="000000"/>
                <w:sz w:val="24"/>
                <w:szCs w:val="24"/>
              </w:rPr>
              <w:t>;</w:t>
            </w:r>
          </w:p>
        </w:tc>
      </w:tr>
      <w:tr w:rsidR="00D613D2" w:rsidRPr="00FD7DD9" w14:paraId="6F8BD237" w14:textId="77777777" w:rsidTr="00D42CC7">
        <w:trPr>
          <w:trHeight w:val="85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29146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104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0BB1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Наглядные представления о фигурах на плоскости: многоугольник, прямоугольник, квадрат, треугольник, о равенстве фигур.</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71F8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2054C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149F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00D6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F25DA"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4F5404DF" w14:textId="77777777" w:rsidTr="00D42CC7">
        <w:trPr>
          <w:trHeight w:val="108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C86C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105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AA735"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Четырехугольник, прямоугольник, квадрат</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D50D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3A8A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CA6A0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3954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341E6"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1708A209" w14:textId="77777777" w:rsidTr="00D42CC7">
        <w:trPr>
          <w:trHeight w:val="107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BC3A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106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D423F"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Практическая работа "Построение прямоугольника с заданными сторонами на нелинованной бумаге"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03324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AD450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3F13C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7E7D15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74BE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4A4951D1" w14:textId="77777777" w:rsidTr="00D42CC7">
        <w:trPr>
          <w:trHeight w:val="85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3CEC1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107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915E0"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Треугольник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091A1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A33B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DF44E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3460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375C2"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14E0A9B1" w14:textId="77777777" w:rsidTr="00D42CC7">
        <w:trPr>
          <w:trHeight w:val="140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D49D8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lastRenderedPageBreak/>
              <w:t>108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D6099"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Изображение остроугольных, прямоугольных, тупоугольных треугольников</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FABE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3243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16DF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516C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1473C4A"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05C28C21" w14:textId="77777777" w:rsidTr="00D42CC7">
        <w:trPr>
          <w:trHeight w:val="111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AB7B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109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73EE7"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Использование свойств сторон и углов прямоугольника,квадрата. Площадь и периметр прямоугольника и многоугольников, составленных из прямоугольников. </w:t>
            </w:r>
            <w:r w:rsidRPr="00FD7DD9">
              <w:rPr>
                <w:rFonts w:ascii="Times New Roman" w:hAnsi="Times New Roman" w:cs="Times New Roman"/>
                <w:color w:val="000000"/>
                <w:sz w:val="24"/>
                <w:szCs w:val="24"/>
              </w:rPr>
              <w:t>Единицы измерения площади.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4DFB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7210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A260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21F1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E8F2D1C"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74547C97" w14:textId="77777777" w:rsidTr="00D42CC7">
        <w:trPr>
          <w:trHeight w:val="1131"/>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86725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110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CDE07"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Площади фигур, изображенных на клетчатой бумаге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E806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071F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B0F15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D26692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C9D89"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1FD40F10" w14:textId="77777777" w:rsidTr="00D42CC7">
        <w:trPr>
          <w:trHeight w:val="1121"/>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C954E"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111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38B344"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Вычисление  площадей различных фигур</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2210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AD88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2511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EFED91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A53F8"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2C3D7C60" w14:textId="77777777" w:rsidTr="00D42CC7">
        <w:trPr>
          <w:trHeight w:val="14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2949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112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BD632"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Периметр многоугольника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53ED8"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88F8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27FF1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1472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EC2A4EB"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60360391" w14:textId="77777777" w:rsidTr="00D42CC7">
        <w:trPr>
          <w:trHeight w:val="140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D940C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113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6B3D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b/>
                <w:bCs/>
                <w:color w:val="000000"/>
                <w:sz w:val="24"/>
                <w:szCs w:val="24"/>
                <w:lang w:val="ru-RU"/>
              </w:rPr>
              <w:t>Контрольная работа по теме "Периметр и площадь многоугольника"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A7EE72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7669A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11FF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4F65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B41B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Контрольная работа</w:t>
            </w:r>
          </w:p>
        </w:tc>
      </w:tr>
      <w:tr w:rsidR="00D613D2" w:rsidRPr="00FD7DD9" w14:paraId="36BD8517" w14:textId="77777777" w:rsidTr="00D42CC7">
        <w:trPr>
          <w:trHeight w:val="83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3C11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114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39361"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Десятичная запись дробей. Запись и чтение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9B9CC0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D4EF9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F7BBB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0E9F34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A26349F"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34AE3569" w14:textId="77777777" w:rsidTr="00D42CC7">
        <w:trPr>
          <w:trHeight w:val="105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78838"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115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17D0B"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Изображене десятичных дробей точками на числовой прямой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711C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0A4E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2131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2706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A7E2715"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37681894" w14:textId="77777777" w:rsidTr="00D42CC7">
        <w:trPr>
          <w:trHeight w:val="85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43BC6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116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EE121"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Представление десятичной дроби в виде обыкновенной.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F8D8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6168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AB8E8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587246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C8BB9EA"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37DA42EB" w14:textId="77777777" w:rsidTr="00D42CC7">
        <w:trPr>
          <w:trHeight w:val="92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3C60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117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1A3DB"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Сравнение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7FF2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D5032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652E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207EF4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3D5B5"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1EFA55E8" w14:textId="77777777" w:rsidTr="00D42CC7">
        <w:trPr>
          <w:trHeight w:val="133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5F3C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lastRenderedPageBreak/>
              <w:t>118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A530C4"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Способы упорядочивания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D4CC07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1943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EDD4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D1C304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5102C"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Практическая работа</w:t>
            </w:r>
          </w:p>
        </w:tc>
      </w:tr>
      <w:tr w:rsidR="00D613D2" w:rsidRPr="00FD7DD9" w14:paraId="5E237798" w14:textId="77777777" w:rsidTr="00D42CC7">
        <w:trPr>
          <w:trHeight w:val="94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BE6AA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119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EDD3E"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Задачи на сравнение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A531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167D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D9E44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70F6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677EC"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0D6CFF55" w14:textId="77777777" w:rsidTr="00D42CC7">
        <w:trPr>
          <w:trHeight w:val="101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FDA6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120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5ABFF8"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Арифметические действия с десятичными дробями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E834E0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565B6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FE7DD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B2DF2F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E324F"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Устный опрос</w:t>
            </w:r>
          </w:p>
        </w:tc>
      </w:tr>
      <w:tr w:rsidR="00D613D2" w:rsidRPr="00FD7DD9" w14:paraId="4217E571" w14:textId="77777777" w:rsidTr="00D42CC7">
        <w:trPr>
          <w:trHeight w:val="93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8C127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121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ACDD47"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Сложение и вычитание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BB1F7A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75F20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2808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8DB2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91B945F"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60D2B4E2" w14:textId="77777777" w:rsidTr="00D42CC7">
        <w:trPr>
          <w:trHeight w:val="83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9ED3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FF0000"/>
                <w:sz w:val="24"/>
                <w:szCs w:val="24"/>
              </w:rPr>
              <w:t>122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9EA75B"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Сложение и вычитание десятичных дробей. Решение текстовых задач, содержащих десятичные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B872D5E"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FF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E44AC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5E07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1920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C9527"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0C7C4DF5" w14:textId="77777777" w:rsidTr="00D42CC7">
        <w:trPr>
          <w:trHeight w:val="41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2396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123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06B66"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практических и прикладных задач с использованием сложения и вычитания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4F92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062EF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5B57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D4F855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EBB8F7B"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6F4015F6" w14:textId="77777777" w:rsidTr="00D42CC7">
        <w:trPr>
          <w:trHeight w:val="83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7758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124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F4F830"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Умножение десятичной дроби на 10, 100, 1000 и т.д</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2271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2C5D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6DC30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EE05E5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F947C"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0232CF61" w14:textId="77777777" w:rsidTr="00D42CC7">
        <w:trPr>
          <w:trHeight w:val="100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7720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125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FF6E4F"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Умножение десятичной дроби на 0,1, 0,01, 0,001 и т.д</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7A3C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92729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2E34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5B4C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8C5AAB5"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308235EC" w14:textId="77777777" w:rsidTr="00D42CC7">
        <w:trPr>
          <w:trHeight w:val="112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A65B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126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E425B"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Умножение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4721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A2F8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D3C7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315311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F0A12DB"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61FCB228" w14:textId="77777777" w:rsidTr="00D42CC7">
        <w:trPr>
          <w:trHeight w:val="127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5B7AD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127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83AD31"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Умножение десятичных дробей. Решение текстовых задач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8280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3D48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3E20C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77C604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6C33D"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1C4DBB54" w14:textId="77777777" w:rsidTr="00D42CC7">
        <w:trPr>
          <w:trHeight w:val="96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B8EC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128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272B8"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Деление десятичных дробей на натуральное число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7E7B65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A011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99E8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2E2CD8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1F26D09"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1E4F5C1F" w14:textId="77777777" w:rsidTr="00D42CC7">
        <w:trPr>
          <w:trHeight w:val="132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83CC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129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E1D359"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Деление десятичных дробей на натуральное число. </w:t>
            </w:r>
            <w:r w:rsidRPr="00FD7DD9">
              <w:rPr>
                <w:rFonts w:ascii="Times New Roman" w:hAnsi="Times New Roman" w:cs="Times New Roman"/>
                <w:color w:val="000000"/>
                <w:sz w:val="24"/>
                <w:szCs w:val="24"/>
              </w:rPr>
              <w:t>Решение задач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5EAC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BDA2C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1A59C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0F2E4A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13AF82C"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068118AC" w14:textId="77777777" w:rsidTr="00D42CC7">
        <w:trPr>
          <w:trHeight w:val="98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DC43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lastRenderedPageBreak/>
              <w:t>130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D393E"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Деление десятичной дробей на 10, 100, 1000 и т.д</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279A90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689E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4146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00FA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B249BFD"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2F107F3B" w14:textId="77777777" w:rsidTr="00D42CC7">
        <w:trPr>
          <w:trHeight w:val="102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C373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131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FEB2FE"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Деление десятичной дробей на 0,1, 0,01, 0,001 и т.д</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625595E"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E2539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E01D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8F56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93B9D5A"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67132610" w14:textId="77777777" w:rsidTr="00D42CC7">
        <w:trPr>
          <w:trHeight w:val="120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DC5B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132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7AC32"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Деление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5A70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8649A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3904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22DF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02A051F"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7E653E40" w14:textId="77777777" w:rsidTr="00D42CC7">
        <w:trPr>
          <w:trHeight w:val="90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82FA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133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39A504"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Деление десятичных дробей. Решение текстовых задач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C418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EA9EE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FBDA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37B2AB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2D57F"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6761E669" w14:textId="77777777" w:rsidTr="00D42CC7">
        <w:trPr>
          <w:trHeight w:val="85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22AA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134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AA621"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практических и прикладных задач с использованием деления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3FD9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3FC7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58678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89404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486BD"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21BC8930" w14:textId="77777777" w:rsidTr="00D42CC7">
        <w:trPr>
          <w:trHeight w:val="9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13D9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135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355FF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b/>
                <w:bCs/>
                <w:color w:val="000000"/>
                <w:sz w:val="24"/>
                <w:szCs w:val="24"/>
                <w:lang w:val="ru-RU"/>
              </w:rPr>
              <w:t>Контрольная работа по теме "Действия с десятичными дробями"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B0505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6F4D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ECCBC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2770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DD476"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Контрольная работа</w:t>
            </w:r>
          </w:p>
        </w:tc>
      </w:tr>
      <w:tr w:rsidR="00D613D2" w:rsidRPr="00FD7DD9" w14:paraId="1936C9C3" w14:textId="77777777" w:rsidTr="00D42CC7">
        <w:trPr>
          <w:trHeight w:val="95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E7B38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136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E3720"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Округление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6F5A99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8772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EDBF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98EA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2D3D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38429A84" w14:textId="77777777" w:rsidTr="00D42CC7">
        <w:trPr>
          <w:trHeight w:val="135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6F6B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137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378C9"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практических и прикладных задач на округление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D9A9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70C8C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37B6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1AA4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C5D7447"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5DF85A53" w14:textId="77777777" w:rsidTr="00D42CC7">
        <w:trPr>
          <w:trHeight w:val="98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E81CF"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138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36C376"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текстовых задач, содержащих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530A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845A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48FA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8B7C2C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8F0BC"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1B4F6A35" w14:textId="77777777" w:rsidTr="00D42CC7">
        <w:trPr>
          <w:trHeight w:val="99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E101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139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B6E48"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текстовых задач арифметическим способом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2C80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F8DF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691E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0781BD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0E789"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212024AE" w14:textId="77777777" w:rsidTr="00D42CC7">
        <w:trPr>
          <w:trHeight w:val="115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A3B4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140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B0422C"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Решение логических задач.Решение задач перебором всех возможных вариантов. </w:t>
            </w:r>
            <w:r w:rsidRPr="00FD7DD9">
              <w:rPr>
                <w:rFonts w:ascii="Times New Roman" w:hAnsi="Times New Roman" w:cs="Times New Roman"/>
                <w:color w:val="000000"/>
                <w:sz w:val="24"/>
                <w:szCs w:val="24"/>
              </w:rPr>
              <w:t>Использование при решении задач таблиц и схем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75AB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0ECD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9AD7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AE0C07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56AD5"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18E6479C" w14:textId="77777777" w:rsidTr="00D42CC7">
        <w:trPr>
          <w:trHeight w:val="36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BDCA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141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BC203F"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Решение задач, содержащих зависимости, </w:t>
            </w:r>
            <w:r w:rsidRPr="00FD7DD9">
              <w:rPr>
                <w:rFonts w:ascii="Times New Roman" w:hAnsi="Times New Roman" w:cs="Times New Roman"/>
                <w:color w:val="000000"/>
                <w:sz w:val="24"/>
                <w:szCs w:val="24"/>
                <w:lang w:val="ru-RU"/>
              </w:rPr>
              <w:lastRenderedPageBreak/>
              <w:t xml:space="preserve">связывающие величины: скорость, время, расстояние.Единицы измерения расстояния, времени, скорости. </w:t>
            </w:r>
            <w:r w:rsidRPr="00FD7DD9">
              <w:rPr>
                <w:rFonts w:ascii="Times New Roman" w:hAnsi="Times New Roman" w:cs="Times New Roman"/>
                <w:color w:val="000000"/>
                <w:sz w:val="24"/>
                <w:szCs w:val="24"/>
              </w:rPr>
              <w:t>Связь между единицами измерения каждой величины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62DF23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B2264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7487F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D91759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058C764"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51E3267E" w14:textId="77777777" w:rsidTr="00D42CC7">
        <w:trPr>
          <w:trHeight w:val="115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55DDF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142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0888B"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Решение задач, содержащих зависимости, связывающие величины: цена, количество, стоимость.Единицы измерения массы, объема, цены Связь между единицами измерения каждой величины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3317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D441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A50D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92B44A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6B0A2"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720FE9E9" w14:textId="77777777" w:rsidTr="00D42CC7">
        <w:trPr>
          <w:trHeight w:val="80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48A258"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143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8B309"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Представление данных в виде таблиц.Решение задач, содержащих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9021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0F69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6072A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91AE67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808BB8D"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3660ACE4" w14:textId="77777777" w:rsidTr="00D42CC7">
        <w:trPr>
          <w:trHeight w:val="89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D79BE"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144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44FA8"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Представление данных в виде таблиц, столбчатых диаграмм. </w:t>
            </w:r>
            <w:r w:rsidRPr="00FD7DD9">
              <w:rPr>
                <w:rFonts w:ascii="Times New Roman" w:hAnsi="Times New Roman" w:cs="Times New Roman"/>
                <w:color w:val="000000"/>
                <w:sz w:val="24"/>
                <w:szCs w:val="24"/>
              </w:rPr>
              <w:t>Решение задач, содержащих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0AD8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D270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0EE00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4638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059F6E0"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6EA3686F" w14:textId="77777777" w:rsidTr="00D42CC7">
        <w:trPr>
          <w:trHeight w:val="98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5858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145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0C963"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Основные задачи на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AB508"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2FB41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DD64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B2A43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352FC"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0F586587" w14:textId="77777777" w:rsidTr="00D42CC7">
        <w:trPr>
          <w:trHeight w:val="1051"/>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A50D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146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B9B12"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Основные задачи на дроби. Нахождение части от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8FB6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0052D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76C81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6E70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8390A9A"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7891D40F" w14:textId="77777777" w:rsidTr="00D42CC7">
        <w:trPr>
          <w:trHeight w:val="83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BACA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147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A8C5C"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Основные задачи на дроби. Нахождение числа по его части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DC7602A"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114A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4346E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4EBA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5D07128"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199C9207" w14:textId="77777777" w:rsidTr="00D42CC7">
        <w:trPr>
          <w:trHeight w:val="63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13D1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148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03ACC"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Основные задачи на дроби. Дроби в жизненных ситуациях</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C6F7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3DDDE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702C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2123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188DF"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274C0DE8" w14:textId="77777777" w:rsidTr="00D42CC7">
        <w:trPr>
          <w:trHeight w:val="115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AE72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149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3212F"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Основные задачи на дроби. Моделирование с помощью рисунков, схем, таблиц, диаграмм.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CC34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1BF49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2825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E523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5CED2"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0A42ABF1" w14:textId="77777777" w:rsidTr="00D42CC7">
        <w:trPr>
          <w:trHeight w:val="124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E38E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lastRenderedPageBreak/>
              <w:t>150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AA60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Различные способы решения текстовых задач.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6E1254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FE57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3DE4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1A40D6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4DA33C07"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5B5C7171" w14:textId="77777777" w:rsidTr="00D42CC7">
        <w:trPr>
          <w:trHeight w:val="91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AF66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151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B633A"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b/>
                <w:bCs/>
                <w:color w:val="000000"/>
                <w:sz w:val="24"/>
                <w:szCs w:val="24"/>
                <w:lang w:val="ru-RU"/>
              </w:rPr>
              <w:t>Контрольная работа по теме "Основные задачи на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A561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C504F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C97C7"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7868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0F60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Контрольная работа</w:t>
            </w:r>
          </w:p>
        </w:tc>
      </w:tr>
      <w:tr w:rsidR="00D613D2" w:rsidRPr="00FD7DD9" w14:paraId="3553E2BB" w14:textId="77777777" w:rsidTr="00D42CC7">
        <w:trPr>
          <w:trHeight w:val="71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8EDB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152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47460"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Наглядные представления о пространственных фигурах. </w:t>
            </w:r>
            <w:r w:rsidRPr="00FD7DD9">
              <w:rPr>
                <w:rFonts w:ascii="Times New Roman" w:hAnsi="Times New Roman" w:cs="Times New Roman"/>
                <w:color w:val="000000"/>
                <w:sz w:val="24"/>
                <w:szCs w:val="24"/>
              </w:rPr>
              <w:t>Многогранники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15A2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B298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5312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C855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CA3DCA0"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526B7310" w14:textId="77777777" w:rsidTr="00D42CC7">
        <w:trPr>
          <w:trHeight w:val="79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DFC78"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153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B6DF1"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Изображение простейших многогранников</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3F5BB8D"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28D39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9E04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E0C3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85115"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3B72E6E6" w14:textId="77777777" w:rsidTr="00D42CC7">
        <w:trPr>
          <w:trHeight w:val="74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9FDE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154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DB57A"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Создание моделей многогранников (из проволоки,бумаги, пластилина и др)</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7ABDE"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F90D0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74E9C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87DD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B4043BA"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19B86277" w14:textId="77777777" w:rsidTr="00D42CC7">
        <w:trPr>
          <w:trHeight w:val="96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0E57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155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3FCCE4"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Прямоугольный  параллелепипед, куб</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4055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CE0F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00780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A1CE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204B59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745C86C3" w14:textId="77777777" w:rsidTr="00D42CC7">
        <w:trPr>
          <w:trHeight w:val="112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6309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156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2137F"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Изображение прямоугольного параллелепипеда. Куба на клетчатой бумаге. </w:t>
            </w:r>
            <w:r w:rsidRPr="00FD7DD9">
              <w:rPr>
                <w:rFonts w:ascii="Times New Roman" w:hAnsi="Times New Roman" w:cs="Times New Roman"/>
                <w:color w:val="000000"/>
                <w:sz w:val="24"/>
                <w:szCs w:val="24"/>
              </w:rPr>
              <w:t>Исследование свойств куба, прямоугольного параллелепипеда с помощью моделей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2F3C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E46C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EDA7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3020300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FF8E6"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3BE8F634" w14:textId="77777777" w:rsidTr="00D42CC7">
        <w:trPr>
          <w:trHeight w:val="91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AE6A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157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600376"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Развертки куба и параллелепипеда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1C1C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4999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4C75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F2E4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89EB740"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46FD3F7D" w14:textId="77777777" w:rsidTr="00D42CC7">
        <w:trPr>
          <w:trHeight w:val="104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A0E9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158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DBD2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rPr>
              <w:t>Практическая работа "Развертка куба"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25F1B6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ABE149"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EB2A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91B6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DB4C7"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53D41CC5" w14:textId="77777777" w:rsidTr="00D42CC7">
        <w:trPr>
          <w:trHeight w:val="69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79685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159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59C56"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Объем куба, прямоугольного параллелепипеда. Единицы измерения объема.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B867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1E99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BB48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5B88807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EB6547E"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1C0AD62D" w14:textId="77777777" w:rsidTr="00D42CC7">
        <w:trPr>
          <w:trHeight w:val="107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097D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160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E10F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b/>
                <w:bCs/>
                <w:color w:val="000000"/>
                <w:sz w:val="24"/>
                <w:szCs w:val="24"/>
                <w:lang w:val="ru-RU"/>
              </w:rPr>
              <w:t>Контрольная работа по теме "Многогранники"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E7362"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D364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89DD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71CC6C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1BF0A"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Контрольная работа</w:t>
            </w:r>
          </w:p>
        </w:tc>
      </w:tr>
      <w:tr w:rsidR="00D613D2" w:rsidRPr="00FD7DD9" w14:paraId="65DE776D" w14:textId="77777777" w:rsidTr="00D42CC7">
        <w:trPr>
          <w:trHeight w:val="118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7334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lastRenderedPageBreak/>
              <w:t>161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06BD61"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Повторение и обобщение. Действия с натуральными числами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BE78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0D6C0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708F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EAD5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4ECA763"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7D08E6F3" w14:textId="77777777" w:rsidTr="00D42CC7">
        <w:trPr>
          <w:trHeight w:val="141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8711B"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162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7F0D9"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Повторение и обобщение. Числовые и буквенные выражения, порядок действий, использование скобок. </w:t>
            </w:r>
            <w:r w:rsidRPr="00FD7DD9">
              <w:rPr>
                <w:rFonts w:ascii="Times New Roman" w:hAnsi="Times New Roman" w:cs="Times New Roman"/>
                <w:color w:val="000000"/>
                <w:sz w:val="24"/>
                <w:szCs w:val="24"/>
              </w:rPr>
              <w:t>Упрощение выражений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F9F1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26B1D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1240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0E13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DA4D2"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76E7CAE3" w14:textId="77777777" w:rsidTr="00D42CC7">
        <w:trPr>
          <w:trHeight w:val="65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90F03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163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D26A8"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Повторение и обобщение. Округление натуральных чисел,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0D45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FF219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86DB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66AB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7ADEA"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Диктант;</w:t>
            </w:r>
          </w:p>
        </w:tc>
      </w:tr>
      <w:tr w:rsidR="00D613D2" w:rsidRPr="00FD7DD9" w14:paraId="129C48D7" w14:textId="77777777" w:rsidTr="00D42CC7">
        <w:trPr>
          <w:trHeight w:val="112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5F615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164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668FA"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Повторение и обобщение. Обыкновенные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79609E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6968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A321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74F106F4"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5DA4B40D"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12E4855B"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32C16"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165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F0282"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Повторение и обобщение. Решение текстовых задач, содержащих дроби. </w:t>
            </w:r>
            <w:r w:rsidRPr="00FD7DD9">
              <w:rPr>
                <w:rFonts w:ascii="Times New Roman" w:hAnsi="Times New Roman" w:cs="Times New Roman"/>
                <w:color w:val="000000"/>
                <w:sz w:val="24"/>
                <w:szCs w:val="24"/>
              </w:rPr>
              <w:t>Основные задачи на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0301C"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F277D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B5800"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BF85B"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37460"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5357F2A7" w14:textId="77777777" w:rsidTr="00D42CC7">
        <w:trPr>
          <w:trHeight w:val="105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CBEE9"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166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4DC18"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Повторение и обобщение. Решение текстовых задач на движение, покупки, работу</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C4A5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C488A"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7AFA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B35A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6BF5E4D0"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206FEC56" w14:textId="77777777" w:rsidTr="00D42CC7">
        <w:trPr>
          <w:trHeight w:val="115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4CA8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167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D9AEE7"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Повторение и обобщение. Сложение и вычитание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4178717"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A67FE2"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84DBB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CDFEE"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78402"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 Тестирование; Диктант;</w:t>
            </w:r>
          </w:p>
        </w:tc>
      </w:tr>
      <w:tr w:rsidR="00D613D2" w:rsidRPr="00FD7DD9" w14:paraId="01DB5E8E" w14:textId="77777777" w:rsidTr="00D42CC7">
        <w:trPr>
          <w:trHeight w:val="138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CA6E2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168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03F2E"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Повторение и обобщение. Умножение и деление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BB4BB5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34F05"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B53E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F6E2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1E42D"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 xml:space="preserve">Устный опрос; Письменный </w:t>
            </w:r>
            <w:r w:rsidRPr="00FD7DD9">
              <w:rPr>
                <w:rFonts w:ascii="Times New Roman" w:hAnsi="Times New Roman" w:cs="Times New Roman"/>
                <w:sz w:val="24"/>
                <w:szCs w:val="24"/>
                <w:lang w:val="ru-RU"/>
              </w:rPr>
              <w:br/>
            </w:r>
            <w:r w:rsidRPr="00FD7DD9">
              <w:rPr>
                <w:rFonts w:ascii="Times New Roman" w:eastAsia="Times New Roman" w:hAnsi="Times New Roman" w:cs="Times New Roman"/>
                <w:color w:val="000000"/>
                <w:sz w:val="24"/>
                <w:szCs w:val="24"/>
                <w:lang w:val="ru-RU"/>
              </w:rPr>
              <w:t>контроль;</w:t>
            </w:r>
          </w:p>
        </w:tc>
      </w:tr>
      <w:tr w:rsidR="00D613D2" w:rsidRPr="00FD7DD9" w14:paraId="29992BB0" w14:textId="77777777" w:rsidTr="00D42CC7">
        <w:trPr>
          <w:trHeight w:val="112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716A5"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169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CA677"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color w:val="000000"/>
                <w:sz w:val="24"/>
                <w:szCs w:val="24"/>
                <w:lang w:val="ru-RU"/>
              </w:rPr>
              <w:t xml:space="preserve">Повторение и обобщение. Решение текстовых задач </w:t>
            </w:r>
            <w:r w:rsidRPr="00FD7DD9">
              <w:rPr>
                <w:rFonts w:ascii="Times New Roman" w:hAnsi="Times New Roman" w:cs="Times New Roman"/>
                <w:color w:val="000000"/>
                <w:sz w:val="24"/>
                <w:szCs w:val="24"/>
              </w:rPr>
              <w:t>c</w:t>
            </w:r>
            <w:r w:rsidRPr="00FD7DD9">
              <w:rPr>
                <w:rFonts w:ascii="Times New Roman" w:hAnsi="Times New Roman" w:cs="Times New Roman"/>
                <w:color w:val="000000"/>
                <w:sz w:val="24"/>
                <w:szCs w:val="24"/>
                <w:lang w:val="ru-RU"/>
              </w:rPr>
              <w:t xml:space="preserve"> практическим содержанием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AEAA3"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184D06"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FC8E8"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DB2B1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033A0"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 xml:space="preserve">Устный опрос; Тестирование; </w:t>
            </w:r>
          </w:p>
        </w:tc>
      </w:tr>
      <w:tr w:rsidR="00D613D2" w:rsidRPr="00FD7DD9" w14:paraId="7737C6E8" w14:textId="77777777" w:rsidTr="00D42CC7">
        <w:trPr>
          <w:trHeight w:val="4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2DB901"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sz w:val="24"/>
                <w:szCs w:val="24"/>
              </w:rPr>
              <w:t>170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F52CD"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hAnsi="Times New Roman" w:cs="Times New Roman"/>
                <w:b/>
                <w:bCs/>
                <w:color w:val="000000"/>
                <w:sz w:val="24"/>
                <w:szCs w:val="24"/>
              </w:rPr>
              <w:t xml:space="preserve"> Промежуточная итоговая аттестация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84AA0"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FD7DD9">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3D941"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2797D"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lang w:val="ru-RU"/>
              </w:rPr>
              <w:t>0</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B9963"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AB830E0"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FD7DD9">
              <w:rPr>
                <w:rFonts w:ascii="Times New Roman" w:eastAsia="Times New Roman" w:hAnsi="Times New Roman" w:cs="Times New Roman"/>
                <w:color w:val="000000"/>
                <w:sz w:val="24"/>
                <w:szCs w:val="24"/>
              </w:rPr>
              <w:t>Устный опрос;</w:t>
            </w:r>
          </w:p>
        </w:tc>
      </w:tr>
      <w:tr w:rsidR="00D613D2" w:rsidRPr="00FD7DD9" w14:paraId="1B796DAB" w14:textId="77777777" w:rsidTr="00D42CC7">
        <w:trPr>
          <w:trHeight w:val="1604"/>
        </w:trPr>
        <w:tc>
          <w:tcPr>
            <w:tcW w:w="39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1D6A1B3" w14:textId="77777777" w:rsidR="00D613D2" w:rsidRPr="00FD7DD9"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FD7DD9">
              <w:rPr>
                <w:rFonts w:ascii="Times New Roman" w:eastAsia="Times New Roman" w:hAnsi="Times New Roman" w:cs="Times New Roman"/>
                <w:color w:val="000000"/>
                <w:sz w:val="24"/>
                <w:szCs w:val="24"/>
                <w:lang w:val="ru-RU"/>
              </w:rPr>
              <w:lastRenderedPageBreak/>
              <w:t>ОБЩЕЕ КОЛИЧЕСТВО ЧАСОВ ПО ПРОГРАММЕ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2062DC4" w14:textId="77777777" w:rsidR="00D613D2" w:rsidRPr="00FD7DD9" w:rsidRDefault="00D613D2" w:rsidP="00D42CC7">
            <w:pPr>
              <w:autoSpaceDE w:val="0"/>
              <w:autoSpaceDN w:val="0"/>
              <w:spacing w:line="230" w:lineRule="auto"/>
              <w:rPr>
                <w:rFonts w:ascii="Times New Roman" w:eastAsia="Times New Roman" w:hAnsi="Times New Roman" w:cs="Times New Roman"/>
                <w:color w:val="000000"/>
                <w:sz w:val="24"/>
                <w:szCs w:val="24"/>
              </w:rPr>
            </w:pPr>
            <w:r w:rsidRPr="00FD7DD9">
              <w:rPr>
                <w:rFonts w:ascii="Times New Roman" w:hAnsi="Times New Roman" w:cs="Times New Roman"/>
                <w:color w:val="000000"/>
                <w:sz w:val="24"/>
                <w:szCs w:val="24"/>
              </w:rPr>
              <w:t>1</w:t>
            </w:r>
            <w:r w:rsidRPr="00FD7DD9">
              <w:rPr>
                <w:rFonts w:ascii="Times New Roman" w:hAnsi="Times New Roman" w:cs="Times New Roman"/>
                <w:sz w:val="24"/>
                <w:szCs w:val="24"/>
              </w:rPr>
              <w:t>70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67499" w14:textId="77777777" w:rsidR="00D613D2" w:rsidRPr="001E444F"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hAnsi="Times New Roman" w:cs="Times New Roman"/>
                <w:sz w:val="24"/>
                <w:szCs w:val="24"/>
                <w:lang w:val="ru-RU"/>
              </w:rPr>
              <w:t>9</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3D47F"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BC77C" w14:textId="77777777" w:rsidR="00D613D2" w:rsidRPr="00FD7DD9"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363"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08E22" w14:textId="77777777" w:rsidR="00D613D2" w:rsidRPr="00FD7DD9"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p>
        </w:tc>
      </w:tr>
    </w:tbl>
    <w:p w14:paraId="1C70FF42" w14:textId="77777777" w:rsidR="00D613D2" w:rsidRPr="00FD7DD9" w:rsidRDefault="00D613D2" w:rsidP="00D613D2">
      <w:pPr>
        <w:autoSpaceDE w:val="0"/>
        <w:autoSpaceDN w:val="0"/>
        <w:spacing w:line="14" w:lineRule="exact"/>
        <w:rPr>
          <w:rFonts w:ascii="Times New Roman" w:hAnsi="Times New Roman" w:cs="Times New Roman"/>
          <w:sz w:val="24"/>
          <w:szCs w:val="24"/>
        </w:rPr>
      </w:pPr>
    </w:p>
    <w:p w14:paraId="35FD3B0D" w14:textId="77777777" w:rsidR="00D613D2" w:rsidRPr="00FD7DD9" w:rsidRDefault="00D613D2" w:rsidP="00D613D2">
      <w:pPr>
        <w:rPr>
          <w:rFonts w:ascii="Times New Roman" w:hAnsi="Times New Roman" w:cs="Times New Roman"/>
          <w:sz w:val="24"/>
          <w:szCs w:val="24"/>
        </w:rPr>
        <w:sectPr w:rsidR="00D613D2" w:rsidRPr="00FD7DD9">
          <w:pgSz w:w="11900" w:h="16840"/>
          <w:pgMar w:top="284" w:right="650" w:bottom="692" w:left="666" w:header="720" w:footer="720" w:gutter="0"/>
          <w:cols w:space="720" w:equalWidth="0">
            <w:col w:w="10584" w:space="0"/>
          </w:cols>
          <w:docGrid w:linePitch="360"/>
        </w:sectPr>
      </w:pPr>
    </w:p>
    <w:p w14:paraId="4ECF44C7" w14:textId="77777777" w:rsidR="00D613D2" w:rsidRPr="00FD7DD9" w:rsidRDefault="00D613D2" w:rsidP="00D613D2">
      <w:pPr>
        <w:autoSpaceDE w:val="0"/>
        <w:autoSpaceDN w:val="0"/>
        <w:spacing w:line="14" w:lineRule="exact"/>
        <w:rPr>
          <w:rFonts w:ascii="Times New Roman" w:hAnsi="Times New Roman" w:cs="Times New Roman"/>
          <w:sz w:val="24"/>
          <w:szCs w:val="24"/>
        </w:rPr>
      </w:pPr>
    </w:p>
    <w:p w14:paraId="72EB004E" w14:textId="77777777" w:rsidR="00171B3F" w:rsidRPr="00E05045" w:rsidRDefault="00171B3F" w:rsidP="00171B3F">
      <w:pPr>
        <w:autoSpaceDE w:val="0"/>
        <w:autoSpaceDN w:val="0"/>
        <w:spacing w:after="66" w:line="220" w:lineRule="exact"/>
        <w:rPr>
          <w:lang w:val="ru-RU"/>
        </w:rPr>
      </w:pPr>
    </w:p>
    <w:p w14:paraId="58B3884D" w14:textId="77777777" w:rsidR="00171B3F" w:rsidRPr="00E05045" w:rsidRDefault="00171B3F" w:rsidP="00171B3F">
      <w:pPr>
        <w:autoSpaceDE w:val="0"/>
        <w:autoSpaceDN w:val="0"/>
        <w:spacing w:after="0" w:line="14" w:lineRule="exact"/>
        <w:rPr>
          <w:lang w:val="ru-RU"/>
        </w:rPr>
      </w:pPr>
    </w:p>
    <w:p w14:paraId="3EA00C00" w14:textId="77777777" w:rsidR="00D613D2" w:rsidRPr="00EC1E0F" w:rsidRDefault="00D613D2" w:rsidP="00D613D2">
      <w:pPr>
        <w:autoSpaceDE w:val="0"/>
        <w:autoSpaceDN w:val="0"/>
        <w:spacing w:after="320" w:line="230" w:lineRule="auto"/>
        <w:rPr>
          <w:rFonts w:ascii="Times New Roman" w:hAnsi="Times New Roman" w:cs="Times New Roman"/>
          <w:sz w:val="24"/>
          <w:szCs w:val="24"/>
          <w:lang w:val="ru-RU"/>
        </w:rPr>
      </w:pPr>
      <w:r w:rsidRPr="00327417">
        <w:rPr>
          <w:rFonts w:ascii="Times New Roman" w:eastAsia="Times New Roman" w:hAnsi="Times New Roman" w:cs="Times New Roman"/>
          <w:b/>
          <w:color w:val="000000"/>
          <w:sz w:val="24"/>
          <w:szCs w:val="24"/>
        </w:rPr>
        <w:t xml:space="preserve">ПОУРОЧНОЕ ПЛАНИРОВАНИЕ </w:t>
      </w:r>
      <w:r>
        <w:rPr>
          <w:rFonts w:ascii="Times New Roman" w:eastAsia="Times New Roman" w:hAnsi="Times New Roman" w:cs="Times New Roman"/>
          <w:b/>
          <w:color w:val="000000"/>
          <w:sz w:val="24"/>
          <w:szCs w:val="24"/>
          <w:lang w:val="ru-RU"/>
        </w:rPr>
        <w:t>6 класса</w:t>
      </w:r>
    </w:p>
    <w:tbl>
      <w:tblPr>
        <w:tblW w:w="11005" w:type="dxa"/>
        <w:tblLayout w:type="fixed"/>
        <w:tblLook w:val="04A0" w:firstRow="1" w:lastRow="0" w:firstColumn="1" w:lastColumn="0" w:noHBand="0" w:noVBand="1"/>
      </w:tblPr>
      <w:tblGrid>
        <w:gridCol w:w="846"/>
        <w:gridCol w:w="3118"/>
        <w:gridCol w:w="851"/>
        <w:gridCol w:w="1134"/>
        <w:gridCol w:w="1134"/>
        <w:gridCol w:w="1427"/>
        <w:gridCol w:w="2495"/>
      </w:tblGrid>
      <w:tr w:rsidR="00D613D2" w:rsidRPr="00327417" w14:paraId="332D4592" w14:textId="77777777" w:rsidTr="00D42CC7">
        <w:trPr>
          <w:trHeight w:val="816"/>
        </w:trPr>
        <w:tc>
          <w:tcPr>
            <w:tcW w:w="8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CF9316C" w14:textId="77777777" w:rsidR="00D613D2" w:rsidRPr="00327417" w:rsidRDefault="00D613D2" w:rsidP="00D42CC7">
            <w:pPr>
              <w:autoSpaceDE w:val="0"/>
              <w:autoSpaceDN w:val="0"/>
              <w:spacing w:line="262" w:lineRule="auto"/>
              <w:ind w:left="72"/>
              <w:rPr>
                <w:rFonts w:ascii="Times New Roman" w:hAnsi="Times New Roman" w:cs="Times New Roman"/>
                <w:sz w:val="24"/>
                <w:szCs w:val="24"/>
              </w:rPr>
            </w:pPr>
            <w:r w:rsidRPr="00327417">
              <w:rPr>
                <w:rFonts w:ascii="Times New Roman" w:eastAsia="Times New Roman" w:hAnsi="Times New Roman" w:cs="Times New Roman"/>
                <w:b/>
                <w:color w:val="000000"/>
                <w:sz w:val="24"/>
                <w:szCs w:val="24"/>
              </w:rPr>
              <w:t>№</w:t>
            </w:r>
            <w:r w:rsidRPr="00327417">
              <w:rPr>
                <w:rFonts w:ascii="Times New Roman" w:hAnsi="Times New Roman" w:cs="Times New Roman"/>
                <w:sz w:val="24"/>
                <w:szCs w:val="24"/>
              </w:rPr>
              <w:br/>
            </w:r>
            <w:r w:rsidRPr="00327417">
              <w:rPr>
                <w:rFonts w:ascii="Times New Roman" w:eastAsia="Times New Roman" w:hAnsi="Times New Roman" w:cs="Times New Roman"/>
                <w:b/>
                <w:color w:val="000000"/>
                <w:sz w:val="24"/>
                <w:szCs w:val="24"/>
              </w:rPr>
              <w:t>п/п</w:t>
            </w:r>
          </w:p>
        </w:tc>
        <w:tc>
          <w:tcPr>
            <w:tcW w:w="31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EE9B269"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r w:rsidRPr="00327417">
              <w:rPr>
                <w:rFonts w:ascii="Times New Roman" w:eastAsia="Times New Roman" w:hAnsi="Times New Roman" w:cs="Times New Roman"/>
                <w:b/>
                <w:color w:val="000000"/>
                <w:sz w:val="24"/>
                <w:szCs w:val="24"/>
              </w:rPr>
              <w:t>Тема урока</w:t>
            </w:r>
          </w:p>
        </w:tc>
        <w:tc>
          <w:tcPr>
            <w:tcW w:w="311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66E2623" w14:textId="77777777" w:rsidR="00D613D2" w:rsidRPr="00327417" w:rsidRDefault="00D613D2" w:rsidP="00D42CC7">
            <w:pPr>
              <w:autoSpaceDE w:val="0"/>
              <w:autoSpaceDN w:val="0"/>
              <w:spacing w:line="230" w:lineRule="auto"/>
              <w:rPr>
                <w:rFonts w:ascii="Times New Roman" w:hAnsi="Times New Roman" w:cs="Times New Roman"/>
                <w:sz w:val="24"/>
                <w:szCs w:val="24"/>
              </w:rPr>
            </w:pPr>
            <w:r w:rsidRPr="00327417">
              <w:rPr>
                <w:rFonts w:ascii="Times New Roman" w:eastAsia="Times New Roman" w:hAnsi="Times New Roman" w:cs="Times New Roman"/>
                <w:b/>
                <w:color w:val="000000"/>
                <w:sz w:val="24"/>
                <w:szCs w:val="24"/>
              </w:rPr>
              <w:t>Количество часов</w:t>
            </w:r>
          </w:p>
        </w:tc>
        <w:tc>
          <w:tcPr>
            <w:tcW w:w="142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AB9C4D6" w14:textId="77777777" w:rsidR="00D613D2" w:rsidRPr="00327417" w:rsidRDefault="00D613D2" w:rsidP="00D42CC7">
            <w:pPr>
              <w:autoSpaceDE w:val="0"/>
              <w:autoSpaceDN w:val="0"/>
              <w:spacing w:line="262" w:lineRule="auto"/>
              <w:ind w:left="72" w:right="144"/>
              <w:rPr>
                <w:rFonts w:ascii="Times New Roman" w:hAnsi="Times New Roman" w:cs="Times New Roman"/>
                <w:sz w:val="24"/>
                <w:szCs w:val="24"/>
              </w:rPr>
            </w:pPr>
            <w:r w:rsidRPr="00327417">
              <w:rPr>
                <w:rFonts w:ascii="Times New Roman" w:eastAsia="Times New Roman" w:hAnsi="Times New Roman" w:cs="Times New Roman"/>
                <w:b/>
                <w:color w:val="000000"/>
                <w:sz w:val="24"/>
                <w:szCs w:val="24"/>
              </w:rPr>
              <w:t xml:space="preserve">Дата </w:t>
            </w:r>
            <w:r w:rsidRPr="00327417">
              <w:rPr>
                <w:rFonts w:ascii="Times New Roman" w:hAnsi="Times New Roman" w:cs="Times New Roman"/>
                <w:sz w:val="24"/>
                <w:szCs w:val="24"/>
              </w:rPr>
              <w:br/>
            </w:r>
            <w:r w:rsidRPr="00327417">
              <w:rPr>
                <w:rFonts w:ascii="Times New Roman" w:eastAsia="Times New Roman" w:hAnsi="Times New Roman" w:cs="Times New Roman"/>
                <w:b/>
                <w:color w:val="000000"/>
                <w:sz w:val="24"/>
                <w:szCs w:val="24"/>
              </w:rPr>
              <w:t>изучен</w:t>
            </w:r>
            <w:r w:rsidRPr="00327417">
              <w:rPr>
                <w:rFonts w:ascii="Times New Roman" w:eastAsia="Times New Roman" w:hAnsi="Times New Roman" w:cs="Times New Roman"/>
                <w:b/>
                <w:color w:val="000000"/>
                <w:sz w:val="24"/>
                <w:szCs w:val="24"/>
                <w:lang w:val="ru-RU"/>
              </w:rPr>
              <w:t>и</w:t>
            </w:r>
            <w:r w:rsidRPr="00327417">
              <w:rPr>
                <w:rFonts w:ascii="Times New Roman" w:eastAsia="Times New Roman" w:hAnsi="Times New Roman" w:cs="Times New Roman"/>
                <w:b/>
                <w:color w:val="000000"/>
                <w:sz w:val="24"/>
                <w:szCs w:val="24"/>
              </w:rPr>
              <w:t>я</w:t>
            </w:r>
          </w:p>
        </w:tc>
        <w:tc>
          <w:tcPr>
            <w:tcW w:w="249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3C12174" w14:textId="77777777" w:rsidR="00D613D2" w:rsidRPr="00327417" w:rsidRDefault="00D613D2" w:rsidP="00D42CC7">
            <w:pPr>
              <w:autoSpaceDE w:val="0"/>
              <w:autoSpaceDN w:val="0"/>
              <w:spacing w:line="262" w:lineRule="auto"/>
              <w:ind w:left="72" w:right="144"/>
              <w:rPr>
                <w:rFonts w:ascii="Times New Roman" w:hAnsi="Times New Roman" w:cs="Times New Roman"/>
                <w:sz w:val="24"/>
                <w:szCs w:val="24"/>
              </w:rPr>
            </w:pPr>
            <w:r w:rsidRPr="00327417">
              <w:rPr>
                <w:rFonts w:ascii="Times New Roman" w:eastAsia="Times New Roman" w:hAnsi="Times New Roman" w:cs="Times New Roman"/>
                <w:b/>
                <w:color w:val="000000"/>
                <w:sz w:val="24"/>
                <w:szCs w:val="24"/>
              </w:rPr>
              <w:t>Виды, формы контроля</w:t>
            </w:r>
          </w:p>
        </w:tc>
      </w:tr>
      <w:tr w:rsidR="00D613D2" w:rsidRPr="00327417" w14:paraId="3F2F7339" w14:textId="77777777" w:rsidTr="00D42CC7">
        <w:trPr>
          <w:trHeight w:val="1604"/>
        </w:trPr>
        <w:tc>
          <w:tcPr>
            <w:tcW w:w="846" w:type="dxa"/>
            <w:vMerge/>
            <w:tcBorders>
              <w:top w:val="single" w:sz="4" w:space="0" w:color="000000"/>
              <w:left w:val="single" w:sz="4" w:space="0" w:color="000000"/>
              <w:bottom w:val="single" w:sz="4" w:space="0" w:color="000000"/>
              <w:right w:val="single" w:sz="4" w:space="0" w:color="000000"/>
            </w:tcBorders>
          </w:tcPr>
          <w:p w14:paraId="6AD2B120" w14:textId="77777777" w:rsidR="00D613D2" w:rsidRPr="00327417" w:rsidRDefault="00D613D2" w:rsidP="00D42CC7">
            <w:pPr>
              <w:rPr>
                <w:rFonts w:ascii="Times New Roman" w:hAnsi="Times New Roman" w:cs="Times New Roman"/>
                <w:sz w:val="24"/>
                <w:szCs w:val="24"/>
              </w:rPr>
            </w:pPr>
          </w:p>
        </w:tc>
        <w:tc>
          <w:tcPr>
            <w:tcW w:w="3118" w:type="dxa"/>
            <w:vMerge/>
            <w:tcBorders>
              <w:top w:val="single" w:sz="4" w:space="0" w:color="000000"/>
              <w:left w:val="single" w:sz="4" w:space="0" w:color="000000"/>
              <w:bottom w:val="single" w:sz="4" w:space="0" w:color="000000"/>
              <w:right w:val="single" w:sz="4" w:space="0" w:color="000000"/>
            </w:tcBorders>
          </w:tcPr>
          <w:p w14:paraId="2FE21695" w14:textId="77777777" w:rsidR="00D613D2" w:rsidRPr="00327417" w:rsidRDefault="00D613D2" w:rsidP="00D42CC7">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F8912A5" w14:textId="77777777" w:rsidR="00D613D2" w:rsidRPr="00327417" w:rsidRDefault="00D613D2" w:rsidP="00D42CC7">
            <w:pPr>
              <w:autoSpaceDE w:val="0"/>
              <w:autoSpaceDN w:val="0"/>
              <w:spacing w:line="230" w:lineRule="auto"/>
              <w:rPr>
                <w:rFonts w:ascii="Times New Roman" w:hAnsi="Times New Roman" w:cs="Times New Roman"/>
                <w:sz w:val="24"/>
                <w:szCs w:val="24"/>
              </w:rPr>
            </w:pPr>
            <w:r w:rsidRPr="00327417">
              <w:rPr>
                <w:rFonts w:ascii="Times New Roman" w:eastAsia="Times New Roman" w:hAnsi="Times New Roman" w:cs="Times New Roman"/>
                <w:b/>
                <w:color w:val="000000"/>
                <w:sz w:val="24"/>
                <w:szCs w:val="24"/>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D067B" w14:textId="77777777" w:rsidR="00D613D2" w:rsidRPr="00327417" w:rsidRDefault="00D613D2" w:rsidP="00D42CC7">
            <w:pPr>
              <w:autoSpaceDE w:val="0"/>
              <w:autoSpaceDN w:val="0"/>
              <w:spacing w:line="262" w:lineRule="auto"/>
              <w:ind w:left="72"/>
              <w:rPr>
                <w:rFonts w:ascii="Times New Roman" w:hAnsi="Times New Roman" w:cs="Times New Roman"/>
                <w:sz w:val="24"/>
                <w:szCs w:val="24"/>
              </w:rPr>
            </w:pPr>
            <w:r w:rsidRPr="00327417">
              <w:rPr>
                <w:rFonts w:ascii="Times New Roman" w:eastAsia="Times New Roman" w:hAnsi="Times New Roman" w:cs="Times New Roman"/>
                <w:b/>
                <w:color w:val="000000"/>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E5B8C" w14:textId="77777777" w:rsidR="00D613D2" w:rsidRPr="00327417" w:rsidRDefault="00D613D2" w:rsidP="00D42CC7">
            <w:pPr>
              <w:autoSpaceDE w:val="0"/>
              <w:autoSpaceDN w:val="0"/>
              <w:spacing w:line="262" w:lineRule="auto"/>
              <w:ind w:left="72"/>
              <w:rPr>
                <w:rFonts w:ascii="Times New Roman" w:hAnsi="Times New Roman" w:cs="Times New Roman"/>
                <w:sz w:val="24"/>
                <w:szCs w:val="24"/>
              </w:rPr>
            </w:pPr>
            <w:r w:rsidRPr="00327417">
              <w:rPr>
                <w:rFonts w:ascii="Times New Roman" w:eastAsia="Times New Roman" w:hAnsi="Times New Roman" w:cs="Times New Roman"/>
                <w:b/>
                <w:color w:val="000000"/>
                <w:sz w:val="24"/>
                <w:szCs w:val="24"/>
              </w:rPr>
              <w:t>практические работы</w:t>
            </w:r>
          </w:p>
        </w:tc>
        <w:tc>
          <w:tcPr>
            <w:tcW w:w="1427" w:type="dxa"/>
            <w:vMerge/>
            <w:tcBorders>
              <w:top w:val="single" w:sz="4" w:space="0" w:color="000000"/>
              <w:left w:val="single" w:sz="4" w:space="0" w:color="000000"/>
              <w:bottom w:val="single" w:sz="4" w:space="0" w:color="000000"/>
              <w:right w:val="single" w:sz="4" w:space="0" w:color="000000"/>
            </w:tcBorders>
          </w:tcPr>
          <w:p w14:paraId="50DAF2E8" w14:textId="77777777" w:rsidR="00D613D2" w:rsidRPr="00327417" w:rsidRDefault="00D613D2" w:rsidP="00D42CC7">
            <w:pPr>
              <w:rPr>
                <w:rFonts w:ascii="Times New Roman" w:hAnsi="Times New Roman" w:cs="Times New Roman"/>
                <w:sz w:val="24"/>
                <w:szCs w:val="24"/>
              </w:rPr>
            </w:pPr>
          </w:p>
        </w:tc>
        <w:tc>
          <w:tcPr>
            <w:tcW w:w="2495" w:type="dxa"/>
            <w:vMerge/>
            <w:tcBorders>
              <w:top w:val="single" w:sz="4" w:space="0" w:color="000000"/>
              <w:left w:val="single" w:sz="4" w:space="0" w:color="000000"/>
              <w:bottom w:val="single" w:sz="4" w:space="0" w:color="000000"/>
              <w:right w:val="single" w:sz="4" w:space="0" w:color="000000"/>
            </w:tcBorders>
          </w:tcPr>
          <w:p w14:paraId="7AA5A171" w14:textId="77777777" w:rsidR="00D613D2" w:rsidRPr="00327417" w:rsidRDefault="00D613D2" w:rsidP="00D42CC7">
            <w:pPr>
              <w:rPr>
                <w:rFonts w:ascii="Times New Roman" w:hAnsi="Times New Roman" w:cs="Times New Roman"/>
                <w:sz w:val="24"/>
                <w:szCs w:val="24"/>
              </w:rPr>
            </w:pPr>
          </w:p>
        </w:tc>
      </w:tr>
      <w:tr w:rsidR="00D613D2" w:rsidRPr="00327417" w14:paraId="77D39664" w14:textId="77777777" w:rsidTr="00D42CC7">
        <w:trPr>
          <w:trHeight w:val="41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41F43"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E1000BE" w14:textId="77777777" w:rsidR="00D613D2" w:rsidRPr="00327417" w:rsidRDefault="00D613D2" w:rsidP="00D42CC7">
            <w:pPr>
              <w:autoSpaceDE w:val="0"/>
              <w:autoSpaceDN w:val="0"/>
              <w:ind w:left="72"/>
              <w:rPr>
                <w:rFonts w:ascii="Times New Roman" w:hAnsi="Times New Roman" w:cs="Times New Roman"/>
                <w:sz w:val="24"/>
                <w:szCs w:val="24"/>
                <w:lang w:val="ru-RU"/>
              </w:rPr>
            </w:pPr>
            <w:r w:rsidRPr="00327417">
              <w:rPr>
                <w:rFonts w:ascii="Times New Roman" w:hAnsi="Times New Roman" w:cs="Times New Roman"/>
                <w:i/>
                <w:iCs/>
                <w:sz w:val="24"/>
                <w:szCs w:val="24"/>
                <w:lang w:val="ru-RU"/>
              </w:rPr>
              <w:t>Ряд натуральных чисел.Число 0. Десятичная система счисления. Римская нумерация как пример непозиционной системы счисления.</w:t>
            </w:r>
            <w:r w:rsidRPr="00327417">
              <w:rPr>
                <w:rFonts w:ascii="Times New Roman" w:hAnsi="Times New Roman" w:cs="Times New Roman"/>
                <w:color w:val="000000"/>
                <w:sz w:val="24"/>
                <w:szCs w:val="24"/>
                <w:lang w:val="ru-RU"/>
              </w:rPr>
              <w:t xml:space="preserve">Арифметические действия с многозначными натуральными числами.Сложение и вычитание натуральных чисел. </w:t>
            </w:r>
            <w:r w:rsidRPr="00327417">
              <w:rPr>
                <w:rFonts w:ascii="Times New Roman" w:hAnsi="Times New Roman" w:cs="Times New Roman"/>
                <w:i/>
                <w:iCs/>
                <w:color w:val="000000"/>
                <w:sz w:val="24"/>
                <w:szCs w:val="24"/>
              </w:rPr>
              <w:t xml:space="preserve">Свойство нуля при сложении.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943BB" w14:textId="77777777" w:rsidR="00D613D2" w:rsidRPr="00327417" w:rsidRDefault="00D613D2" w:rsidP="00D42CC7">
            <w:pPr>
              <w:autoSpaceDE w:val="0"/>
              <w:autoSpaceDN w:val="0"/>
              <w:spacing w:line="230" w:lineRule="auto"/>
              <w:rPr>
                <w:rFonts w:ascii="Times New Roman" w:hAnsi="Times New Roman" w:cs="Times New Roman"/>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A81414"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7377C"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83909" w14:textId="77777777" w:rsidR="00D613D2" w:rsidRPr="00327417" w:rsidRDefault="00D613D2" w:rsidP="00D42CC7">
            <w:pPr>
              <w:autoSpaceDE w:val="0"/>
              <w:autoSpaceDN w:val="0"/>
              <w:spacing w:line="230" w:lineRule="auto"/>
              <w:jc w:val="center"/>
              <w:rPr>
                <w:rFonts w:ascii="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0CF74"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Устный опрос;</w:t>
            </w:r>
          </w:p>
        </w:tc>
      </w:tr>
      <w:tr w:rsidR="00D613D2" w:rsidRPr="00327417" w14:paraId="5B7BC2CC" w14:textId="77777777" w:rsidTr="00D42CC7">
        <w:trPr>
          <w:trHeight w:val="7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D60E9"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CBB7162" w14:textId="77777777" w:rsidR="00D613D2" w:rsidRPr="00327417" w:rsidRDefault="00D613D2" w:rsidP="00D42CC7">
            <w:pPr>
              <w:autoSpaceDE w:val="0"/>
              <w:autoSpaceDN w:val="0"/>
              <w:spacing w:line="271" w:lineRule="auto"/>
              <w:ind w:left="72"/>
              <w:rPr>
                <w:rFonts w:ascii="Times New Roman" w:hAnsi="Times New Roman" w:cs="Times New Roman"/>
                <w:sz w:val="24"/>
                <w:szCs w:val="24"/>
                <w:lang w:val="ru-RU"/>
              </w:rPr>
            </w:pPr>
            <w:r w:rsidRPr="00327417">
              <w:rPr>
                <w:rFonts w:ascii="Times New Roman" w:hAnsi="Times New Roman" w:cs="Times New Roman"/>
                <w:color w:val="000000"/>
                <w:sz w:val="24"/>
                <w:szCs w:val="24"/>
                <w:lang w:val="ru-RU"/>
              </w:rPr>
              <w:t>Сложение и вычитание натуральных чисел. .</w:t>
            </w:r>
            <w:r w:rsidRPr="00327417">
              <w:rPr>
                <w:rFonts w:ascii="Times New Roman" w:hAnsi="Times New Roman" w:cs="Times New Roman"/>
                <w:i/>
                <w:iCs/>
                <w:color w:val="000000"/>
                <w:sz w:val="24"/>
                <w:szCs w:val="24"/>
                <w:lang w:val="ru-RU"/>
              </w:rPr>
              <w:t>Вычитание как действие, обратное сложению.</w:t>
            </w:r>
            <w:r w:rsidRPr="00327417">
              <w:rPr>
                <w:rFonts w:ascii="Times New Roman" w:hAnsi="Times New Roman" w:cs="Times New Roman"/>
                <w:color w:val="000000"/>
                <w:sz w:val="24"/>
                <w:szCs w:val="24"/>
                <w:lang w:val="ru-RU"/>
              </w:rPr>
              <w:t xml:space="preserve">Умножение натуральных чисел. Свойства умножения. </w:t>
            </w:r>
            <w:r w:rsidRPr="00327417">
              <w:rPr>
                <w:rFonts w:ascii="Times New Roman" w:hAnsi="Times New Roman" w:cs="Times New Roman"/>
                <w:i/>
                <w:iCs/>
                <w:color w:val="000000"/>
                <w:sz w:val="24"/>
                <w:szCs w:val="24"/>
                <w:lang w:val="ru-RU"/>
              </w:rPr>
              <w:t xml:space="preserve">Свойства нуля и единицы при умножении. </w:t>
            </w:r>
            <w:r w:rsidRPr="00327417">
              <w:rPr>
                <w:rFonts w:ascii="Times New Roman" w:hAnsi="Times New Roman" w:cs="Times New Roman"/>
                <w:color w:val="000000"/>
                <w:sz w:val="24"/>
                <w:szCs w:val="24"/>
                <w:lang w:val="ru-RU"/>
              </w:rPr>
              <w:t>Оценка и прикидка результата Использование при вычислениях переместительного и сочетательного свойств умножения, распределительного свойства умножения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992EB" w14:textId="77777777" w:rsidR="00D613D2" w:rsidRPr="00327417" w:rsidRDefault="00D613D2" w:rsidP="00D42CC7">
            <w:pPr>
              <w:autoSpaceDE w:val="0"/>
              <w:autoSpaceDN w:val="0"/>
              <w:spacing w:line="230" w:lineRule="auto"/>
              <w:rPr>
                <w:rFonts w:ascii="Times New Roman" w:hAnsi="Times New Roman" w:cs="Times New Roman"/>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8624CC"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3EA7BD"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5BA6E" w14:textId="77777777" w:rsidR="00D613D2" w:rsidRPr="00327417" w:rsidRDefault="00D613D2" w:rsidP="00D42CC7">
            <w:pPr>
              <w:autoSpaceDE w:val="0"/>
              <w:autoSpaceDN w:val="0"/>
              <w:spacing w:line="230" w:lineRule="auto"/>
              <w:jc w:val="center"/>
              <w:rPr>
                <w:rFonts w:ascii="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DCD5A" w14:textId="77777777" w:rsidR="00D613D2" w:rsidRPr="00327417" w:rsidRDefault="00D613D2" w:rsidP="00D42CC7">
            <w:pPr>
              <w:autoSpaceDE w:val="0"/>
              <w:autoSpaceDN w:val="0"/>
              <w:spacing w:line="262" w:lineRule="auto"/>
              <w:ind w:left="72" w:right="144"/>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7DF4481A" w14:textId="77777777" w:rsidTr="00D42CC7">
        <w:trPr>
          <w:trHeight w:val="98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ECE26D"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BB75307" w14:textId="77777777" w:rsidR="00D613D2" w:rsidRPr="00327417" w:rsidRDefault="00D613D2" w:rsidP="00D42CC7">
            <w:pPr>
              <w:autoSpaceDE w:val="0"/>
              <w:autoSpaceDN w:val="0"/>
              <w:spacing w:line="230" w:lineRule="auto"/>
              <w:ind w:left="72"/>
              <w:rPr>
                <w:rFonts w:ascii="Times New Roman" w:hAnsi="Times New Roman" w:cs="Times New Roman"/>
                <w:sz w:val="24"/>
                <w:szCs w:val="24"/>
                <w:lang w:val="ru-RU"/>
              </w:rPr>
            </w:pPr>
            <w:r w:rsidRPr="00327417">
              <w:rPr>
                <w:rFonts w:ascii="Times New Roman" w:hAnsi="Times New Roman" w:cs="Times New Roman"/>
                <w:color w:val="000000"/>
                <w:sz w:val="24"/>
                <w:szCs w:val="24"/>
                <w:lang w:val="ru-RU"/>
              </w:rPr>
              <w:t xml:space="preserve">Деление натуральных чисел. </w:t>
            </w:r>
            <w:r w:rsidRPr="00327417">
              <w:rPr>
                <w:rFonts w:ascii="Times New Roman" w:hAnsi="Times New Roman" w:cs="Times New Roman"/>
                <w:i/>
                <w:iCs/>
                <w:color w:val="000000"/>
                <w:sz w:val="24"/>
                <w:szCs w:val="24"/>
                <w:lang w:val="ru-RU"/>
              </w:rPr>
              <w:t>Деление как действие,обратное умножению.</w:t>
            </w:r>
            <w:r w:rsidRPr="00327417">
              <w:rPr>
                <w:rFonts w:ascii="Times New Roman" w:hAnsi="Times New Roman" w:cs="Times New Roman"/>
                <w:color w:val="000000"/>
                <w:sz w:val="24"/>
                <w:szCs w:val="24"/>
                <w:lang w:val="ru-RU"/>
              </w:rPr>
              <w:t>Оценка и прикидка.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90ECF" w14:textId="77777777" w:rsidR="00D613D2" w:rsidRPr="00327417" w:rsidRDefault="00D613D2" w:rsidP="00D42CC7">
            <w:pPr>
              <w:autoSpaceDE w:val="0"/>
              <w:autoSpaceDN w:val="0"/>
              <w:spacing w:line="230" w:lineRule="auto"/>
              <w:rPr>
                <w:rFonts w:ascii="Times New Roman" w:hAnsi="Times New Roman" w:cs="Times New Roman"/>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9D7D1"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944BE"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F025D" w14:textId="77777777" w:rsidR="00D613D2" w:rsidRPr="00327417" w:rsidRDefault="00D613D2" w:rsidP="00D42CC7">
            <w:pPr>
              <w:autoSpaceDE w:val="0"/>
              <w:autoSpaceDN w:val="0"/>
              <w:spacing w:line="230" w:lineRule="auto"/>
              <w:jc w:val="center"/>
              <w:rPr>
                <w:rFonts w:ascii="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AA5B7" w14:textId="77777777" w:rsidR="00D613D2" w:rsidRPr="00327417" w:rsidRDefault="00D613D2" w:rsidP="00D42CC7">
            <w:pPr>
              <w:autoSpaceDE w:val="0"/>
              <w:autoSpaceDN w:val="0"/>
              <w:spacing w:line="262" w:lineRule="auto"/>
              <w:ind w:left="72" w:right="144"/>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743E3EEF" w14:textId="77777777" w:rsidTr="00D42CC7">
        <w:trPr>
          <w:trHeight w:val="73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EF992"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5390DB5" w14:textId="77777777" w:rsidR="00D613D2" w:rsidRPr="00327417" w:rsidRDefault="00D613D2" w:rsidP="00D42CC7">
            <w:pPr>
              <w:autoSpaceDE w:val="0"/>
              <w:autoSpaceDN w:val="0"/>
              <w:spacing w:before="70" w:line="271" w:lineRule="auto"/>
              <w:ind w:left="72"/>
              <w:rPr>
                <w:rFonts w:ascii="Times New Roman" w:hAnsi="Times New Roman" w:cs="Times New Roman"/>
                <w:sz w:val="24"/>
                <w:szCs w:val="24"/>
                <w:lang w:val="ru-RU"/>
              </w:rPr>
            </w:pPr>
            <w:r w:rsidRPr="00327417">
              <w:rPr>
                <w:rFonts w:ascii="Times New Roman" w:hAnsi="Times New Roman" w:cs="Times New Roman"/>
                <w:color w:val="000000"/>
                <w:sz w:val="24"/>
                <w:szCs w:val="24"/>
                <w:lang w:val="ru-RU"/>
              </w:rPr>
              <w:t>Решение текстовых задач на действия с натуральными числами.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FD762" w14:textId="77777777" w:rsidR="00D613D2" w:rsidRPr="00327417" w:rsidRDefault="00D613D2" w:rsidP="00D42CC7">
            <w:pPr>
              <w:autoSpaceDE w:val="0"/>
              <w:autoSpaceDN w:val="0"/>
              <w:spacing w:line="230" w:lineRule="auto"/>
              <w:rPr>
                <w:rFonts w:ascii="Times New Roman" w:hAnsi="Times New Roman" w:cs="Times New Roman"/>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6A364" w14:textId="77777777" w:rsidR="00D613D2" w:rsidRPr="00327417" w:rsidRDefault="00D613D2" w:rsidP="00D42CC7">
            <w:pPr>
              <w:autoSpaceDE w:val="0"/>
              <w:autoSpaceDN w:val="0"/>
              <w:spacing w:line="230" w:lineRule="auto"/>
              <w:ind w:left="72"/>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371689"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C684C20" w14:textId="77777777" w:rsidR="00D613D2" w:rsidRPr="00327417" w:rsidRDefault="00D613D2" w:rsidP="00D42CC7">
            <w:pPr>
              <w:autoSpaceDE w:val="0"/>
              <w:autoSpaceDN w:val="0"/>
              <w:spacing w:line="230" w:lineRule="auto"/>
              <w:jc w:val="center"/>
              <w:rPr>
                <w:rFonts w:ascii="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D56F8" w14:textId="77777777" w:rsidR="00D613D2" w:rsidRPr="00327417" w:rsidRDefault="00D613D2" w:rsidP="00D42CC7">
            <w:pPr>
              <w:autoSpaceDE w:val="0"/>
              <w:autoSpaceDN w:val="0"/>
              <w:ind w:left="72" w:right="144"/>
              <w:rPr>
                <w:rFonts w:ascii="Times New Roman" w:hAnsi="Times New Roman" w:cs="Times New Roman"/>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 xml:space="preserve">контроль; </w:t>
            </w:r>
          </w:p>
        </w:tc>
      </w:tr>
      <w:tr w:rsidR="00D613D2" w:rsidRPr="00327417" w14:paraId="15907C22" w14:textId="77777777" w:rsidTr="00D42CC7">
        <w:trPr>
          <w:trHeight w:val="101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0144AC"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lastRenderedPageBreak/>
              <w:t>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2B4390D" w14:textId="77777777" w:rsidR="00D613D2" w:rsidRPr="00327417" w:rsidRDefault="00D613D2" w:rsidP="00D42CC7">
            <w:pPr>
              <w:autoSpaceDE w:val="0"/>
              <w:autoSpaceDN w:val="0"/>
              <w:spacing w:line="262" w:lineRule="auto"/>
              <w:ind w:left="72"/>
              <w:rPr>
                <w:rFonts w:ascii="Times New Roman" w:hAnsi="Times New Roman" w:cs="Times New Roman"/>
                <w:sz w:val="24"/>
                <w:szCs w:val="24"/>
                <w:lang w:val="ru-RU"/>
              </w:rPr>
            </w:pPr>
            <w:r w:rsidRPr="00327417">
              <w:rPr>
                <w:rFonts w:ascii="Times New Roman" w:hAnsi="Times New Roman" w:cs="Times New Roman"/>
                <w:color w:val="000000"/>
                <w:sz w:val="24"/>
                <w:szCs w:val="24"/>
                <w:lang w:val="ru-RU"/>
              </w:rPr>
              <w:t>Числовые выражения, порядок действий, использование скобок.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D74E6" w14:textId="77777777" w:rsidR="00D613D2" w:rsidRPr="00327417" w:rsidRDefault="00D613D2" w:rsidP="00D42CC7">
            <w:pPr>
              <w:autoSpaceDE w:val="0"/>
              <w:autoSpaceDN w:val="0"/>
              <w:spacing w:line="230" w:lineRule="auto"/>
              <w:rPr>
                <w:rFonts w:ascii="Times New Roman" w:hAnsi="Times New Roman" w:cs="Times New Roman"/>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A78D8"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7AAF69"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85126" w14:textId="77777777" w:rsidR="00D613D2" w:rsidRPr="00327417" w:rsidRDefault="00D613D2" w:rsidP="00D42CC7">
            <w:pPr>
              <w:autoSpaceDE w:val="0"/>
              <w:autoSpaceDN w:val="0"/>
              <w:spacing w:line="230" w:lineRule="auto"/>
              <w:jc w:val="center"/>
              <w:rPr>
                <w:rFonts w:ascii="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E3DD7E7" w14:textId="77777777" w:rsidR="00D613D2" w:rsidRPr="00327417" w:rsidRDefault="00D613D2" w:rsidP="00D42CC7">
            <w:pPr>
              <w:autoSpaceDE w:val="0"/>
              <w:autoSpaceDN w:val="0"/>
              <w:ind w:left="72" w:right="144"/>
              <w:rPr>
                <w:rFonts w:ascii="Times New Roman" w:hAnsi="Times New Roman" w:cs="Times New Roman"/>
                <w:sz w:val="24"/>
                <w:szCs w:val="24"/>
                <w:lang w:val="ru-RU"/>
              </w:rPr>
            </w:pPr>
            <w:r w:rsidRPr="00327417">
              <w:rPr>
                <w:rFonts w:ascii="Times New Roman" w:eastAsia="Times New Roman" w:hAnsi="Times New Roman" w:cs="Times New Roman"/>
                <w:color w:val="000000"/>
                <w:sz w:val="24"/>
                <w:szCs w:val="24"/>
                <w:lang w:val="ru-RU"/>
              </w:rPr>
              <w:t>Устный опрос; Диктант;</w:t>
            </w:r>
          </w:p>
        </w:tc>
      </w:tr>
      <w:tr w:rsidR="00D613D2" w:rsidRPr="00327417" w14:paraId="3FA5A97D" w14:textId="77777777" w:rsidTr="00D42CC7">
        <w:trPr>
          <w:trHeight w:val="79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6D534"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25E1637" w14:textId="77777777" w:rsidR="00D613D2" w:rsidRPr="00327417" w:rsidRDefault="00D613D2" w:rsidP="00D42CC7">
            <w:pPr>
              <w:autoSpaceDE w:val="0"/>
              <w:autoSpaceDN w:val="0"/>
              <w:spacing w:line="262" w:lineRule="auto"/>
              <w:ind w:left="72"/>
              <w:rPr>
                <w:rFonts w:ascii="Times New Roman" w:hAnsi="Times New Roman" w:cs="Times New Roman"/>
                <w:sz w:val="24"/>
                <w:szCs w:val="24"/>
                <w:lang w:val="ru-RU"/>
              </w:rPr>
            </w:pPr>
            <w:r w:rsidRPr="00327417">
              <w:rPr>
                <w:rFonts w:ascii="Times New Roman" w:hAnsi="Times New Roman" w:cs="Times New Roman"/>
                <w:color w:val="000000"/>
                <w:sz w:val="24"/>
                <w:szCs w:val="24"/>
                <w:lang w:val="ru-RU"/>
              </w:rPr>
              <w:t>Числовые и буквенные выражения. Использование при вычислениях переместительного и сочетательного свойства сложения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70C27" w14:textId="77777777" w:rsidR="00D613D2" w:rsidRPr="00327417" w:rsidRDefault="00D613D2" w:rsidP="00D42CC7">
            <w:pPr>
              <w:autoSpaceDE w:val="0"/>
              <w:autoSpaceDN w:val="0"/>
              <w:spacing w:line="230" w:lineRule="auto"/>
              <w:rPr>
                <w:rFonts w:ascii="Times New Roman" w:hAnsi="Times New Roman" w:cs="Times New Roman"/>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A1BA4"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335CDD"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27E4E8B" w14:textId="77777777" w:rsidR="00D613D2" w:rsidRPr="00327417" w:rsidRDefault="00D613D2" w:rsidP="00D42CC7">
            <w:pPr>
              <w:autoSpaceDE w:val="0"/>
              <w:autoSpaceDN w:val="0"/>
              <w:spacing w:line="230" w:lineRule="auto"/>
              <w:jc w:val="center"/>
              <w:rPr>
                <w:rFonts w:ascii="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8168B" w14:textId="77777777" w:rsidR="00D613D2" w:rsidRPr="00327417" w:rsidRDefault="00D613D2" w:rsidP="00D42CC7">
            <w:pPr>
              <w:autoSpaceDE w:val="0"/>
              <w:autoSpaceDN w:val="0"/>
              <w:spacing w:line="262" w:lineRule="auto"/>
              <w:ind w:left="72" w:right="144"/>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 xml:space="preserve">Устный опрос; </w:t>
            </w:r>
          </w:p>
        </w:tc>
      </w:tr>
      <w:tr w:rsidR="00D613D2" w:rsidRPr="00327417" w14:paraId="6944C871" w14:textId="77777777" w:rsidTr="00D42CC7">
        <w:trPr>
          <w:trHeight w:val="78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63F5D4"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2DAA28E" w14:textId="77777777" w:rsidR="00D613D2" w:rsidRPr="00327417" w:rsidRDefault="00D613D2" w:rsidP="00D42CC7">
            <w:pPr>
              <w:autoSpaceDE w:val="0"/>
              <w:autoSpaceDN w:val="0"/>
              <w:spacing w:line="271" w:lineRule="auto"/>
              <w:ind w:left="72"/>
              <w:rPr>
                <w:rFonts w:ascii="Times New Roman" w:hAnsi="Times New Roman" w:cs="Times New Roman"/>
                <w:sz w:val="24"/>
                <w:szCs w:val="24"/>
                <w:lang w:val="ru-RU"/>
              </w:rPr>
            </w:pPr>
            <w:r w:rsidRPr="00327417">
              <w:rPr>
                <w:rFonts w:ascii="Times New Roman" w:hAnsi="Times New Roman" w:cs="Times New Roman"/>
                <w:color w:val="000000"/>
                <w:sz w:val="24"/>
                <w:szCs w:val="24"/>
                <w:lang w:val="ru-RU"/>
              </w:rPr>
              <w:t>Степень с натуральным показателем. Запись числа в виде суммы разрядных слагаемых (степень 10). Порядок действий в числовых выражениях со скобками и содержащих степени.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AE194" w14:textId="77777777" w:rsidR="00D613D2" w:rsidRPr="00327417" w:rsidRDefault="00D613D2" w:rsidP="00D42CC7">
            <w:pPr>
              <w:autoSpaceDE w:val="0"/>
              <w:autoSpaceDN w:val="0"/>
              <w:spacing w:line="230" w:lineRule="auto"/>
              <w:rPr>
                <w:rFonts w:ascii="Times New Roman" w:hAnsi="Times New Roman" w:cs="Times New Roman"/>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CCA2E5" w14:textId="77777777" w:rsidR="00D613D2" w:rsidRPr="00327417" w:rsidRDefault="00D613D2" w:rsidP="00D42CC7">
            <w:pPr>
              <w:autoSpaceDE w:val="0"/>
              <w:autoSpaceDN w:val="0"/>
              <w:spacing w:line="230" w:lineRule="auto"/>
              <w:ind w:left="72"/>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91D12E"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2AF12" w14:textId="77777777" w:rsidR="00D613D2" w:rsidRPr="00327417" w:rsidRDefault="00D613D2" w:rsidP="00D42CC7">
            <w:pPr>
              <w:autoSpaceDE w:val="0"/>
              <w:autoSpaceDN w:val="0"/>
              <w:spacing w:line="230" w:lineRule="auto"/>
              <w:jc w:val="center"/>
              <w:rPr>
                <w:rFonts w:ascii="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DD32BD1" w14:textId="77777777" w:rsidR="00D613D2" w:rsidRPr="00327417" w:rsidRDefault="00D613D2" w:rsidP="00D42CC7">
            <w:pPr>
              <w:autoSpaceDE w:val="0"/>
              <w:autoSpaceDN w:val="0"/>
              <w:spacing w:line="262" w:lineRule="auto"/>
              <w:ind w:left="72" w:right="144"/>
              <w:rPr>
                <w:rFonts w:ascii="Times New Roman" w:hAnsi="Times New Roman" w:cs="Times New Roman"/>
                <w:sz w:val="24"/>
                <w:szCs w:val="24"/>
              </w:rPr>
            </w:pPr>
            <w:r w:rsidRPr="00327417">
              <w:rPr>
                <w:rFonts w:ascii="Times New Roman" w:eastAsia="Times New Roman" w:hAnsi="Times New Roman" w:cs="Times New Roman"/>
                <w:color w:val="000000"/>
                <w:sz w:val="24"/>
                <w:szCs w:val="24"/>
                <w:lang w:val="ru-RU"/>
              </w:rPr>
              <w:t xml:space="preserve">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7447D607" w14:textId="77777777" w:rsidTr="00D42CC7">
        <w:trPr>
          <w:trHeight w:val="84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A76E3" w14:textId="77777777" w:rsidR="00D613D2" w:rsidRPr="00327417" w:rsidRDefault="00D613D2" w:rsidP="00D42CC7">
            <w:pPr>
              <w:autoSpaceDE w:val="0"/>
              <w:autoSpaceDN w:val="0"/>
              <w:spacing w:before="100" w:line="230" w:lineRule="auto"/>
              <w:ind w:left="72"/>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83FA228" w14:textId="77777777" w:rsidR="00D613D2" w:rsidRPr="00327417" w:rsidRDefault="00D613D2" w:rsidP="00D42CC7">
            <w:pPr>
              <w:autoSpaceDE w:val="0"/>
              <w:autoSpaceDN w:val="0"/>
              <w:spacing w:before="100" w:line="262" w:lineRule="auto"/>
              <w:ind w:left="72"/>
              <w:rPr>
                <w:rFonts w:ascii="Times New Roman" w:hAnsi="Times New Roman" w:cs="Times New Roman"/>
                <w:sz w:val="24"/>
                <w:szCs w:val="24"/>
                <w:lang w:val="ru-RU"/>
              </w:rPr>
            </w:pPr>
            <w:r w:rsidRPr="00327417">
              <w:rPr>
                <w:rFonts w:ascii="Times New Roman" w:hAnsi="Times New Roman" w:cs="Times New Roman"/>
                <w:color w:val="000000"/>
                <w:sz w:val="24"/>
                <w:szCs w:val="24"/>
              </w:rPr>
              <w:t>Округление натуральных чисел.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C3C9B25" w14:textId="77777777" w:rsidR="00D613D2" w:rsidRPr="00327417" w:rsidRDefault="00D613D2" w:rsidP="00D42CC7">
            <w:pPr>
              <w:autoSpaceDE w:val="0"/>
              <w:autoSpaceDN w:val="0"/>
              <w:spacing w:before="100" w:line="230" w:lineRule="auto"/>
              <w:rPr>
                <w:rFonts w:ascii="Times New Roman" w:hAnsi="Times New Roman" w:cs="Times New Roman"/>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8A047" w14:textId="77777777" w:rsidR="00D613D2" w:rsidRPr="00327417" w:rsidRDefault="00D613D2" w:rsidP="00D42CC7">
            <w:pPr>
              <w:autoSpaceDE w:val="0"/>
              <w:autoSpaceDN w:val="0"/>
              <w:spacing w:before="100" w:line="230" w:lineRule="auto"/>
              <w:ind w:left="72"/>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C9825C" w14:textId="77777777" w:rsidR="00D613D2" w:rsidRPr="00327417" w:rsidRDefault="00D613D2" w:rsidP="00D42CC7">
            <w:pPr>
              <w:autoSpaceDE w:val="0"/>
              <w:autoSpaceDN w:val="0"/>
              <w:spacing w:before="100" w:line="230" w:lineRule="auto"/>
              <w:ind w:left="72"/>
              <w:rPr>
                <w:rFonts w:ascii="Times New Roman" w:hAnsi="Times New Roman" w:cs="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AD098" w14:textId="77777777" w:rsidR="00D613D2" w:rsidRPr="00327417" w:rsidRDefault="00D613D2" w:rsidP="00D42CC7">
            <w:pPr>
              <w:autoSpaceDE w:val="0"/>
              <w:autoSpaceDN w:val="0"/>
              <w:spacing w:before="100" w:line="230" w:lineRule="auto"/>
              <w:jc w:val="center"/>
              <w:rPr>
                <w:rFonts w:ascii="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15ADE" w14:textId="77777777" w:rsidR="00D613D2" w:rsidRPr="00327417" w:rsidRDefault="00D613D2" w:rsidP="00D42CC7">
            <w:pPr>
              <w:autoSpaceDE w:val="0"/>
              <w:autoSpaceDN w:val="0"/>
              <w:spacing w:before="100" w:line="262" w:lineRule="auto"/>
              <w:ind w:left="72" w:right="144"/>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713F555C" w14:textId="77777777" w:rsidTr="00D42CC7">
        <w:trPr>
          <w:trHeight w:val="57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EAD384"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5C123EE" w14:textId="77777777" w:rsidR="00D613D2" w:rsidRPr="00327417" w:rsidRDefault="00D613D2" w:rsidP="00D42CC7">
            <w:pPr>
              <w:autoSpaceDE w:val="0"/>
              <w:autoSpaceDN w:val="0"/>
              <w:spacing w:line="262" w:lineRule="auto"/>
              <w:ind w:left="72"/>
              <w:rPr>
                <w:rFonts w:ascii="Times New Roman" w:hAnsi="Times New Roman" w:cs="Times New Roman"/>
                <w:sz w:val="24"/>
                <w:szCs w:val="24"/>
                <w:lang w:val="ru-RU"/>
              </w:rPr>
            </w:pPr>
            <w:r w:rsidRPr="00327417">
              <w:rPr>
                <w:rFonts w:ascii="Times New Roman" w:hAnsi="Times New Roman" w:cs="Times New Roman"/>
                <w:color w:val="000000"/>
                <w:sz w:val="24"/>
                <w:szCs w:val="24"/>
                <w:lang w:val="ru-RU"/>
              </w:rPr>
              <w:t>Решение задач, связанных с округлением натуральных чисел.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C250C" w14:textId="77777777" w:rsidR="00D613D2" w:rsidRPr="00327417" w:rsidRDefault="00D613D2" w:rsidP="00D42CC7">
            <w:pPr>
              <w:autoSpaceDE w:val="0"/>
              <w:autoSpaceDN w:val="0"/>
              <w:spacing w:line="230" w:lineRule="auto"/>
              <w:rPr>
                <w:rFonts w:ascii="Times New Roman" w:hAnsi="Times New Roman" w:cs="Times New Roman"/>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76280C"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EB3817"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39B22" w14:textId="77777777" w:rsidR="00D613D2" w:rsidRPr="00327417" w:rsidRDefault="00D613D2" w:rsidP="00D42CC7">
            <w:pPr>
              <w:autoSpaceDE w:val="0"/>
              <w:autoSpaceDN w:val="0"/>
              <w:spacing w:line="230" w:lineRule="auto"/>
              <w:jc w:val="center"/>
              <w:rPr>
                <w:rFonts w:ascii="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3137B" w14:textId="77777777" w:rsidR="00D613D2" w:rsidRPr="00327417" w:rsidRDefault="00D613D2" w:rsidP="00D42CC7">
            <w:pPr>
              <w:autoSpaceDE w:val="0"/>
              <w:autoSpaceDN w:val="0"/>
              <w:spacing w:line="262" w:lineRule="auto"/>
              <w:ind w:left="72" w:right="144"/>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 xml:space="preserve">Устный опрос; </w:t>
            </w:r>
          </w:p>
        </w:tc>
      </w:tr>
      <w:tr w:rsidR="00D613D2" w:rsidRPr="00327417" w14:paraId="3550F602" w14:textId="77777777" w:rsidTr="00D42CC7">
        <w:trPr>
          <w:trHeight w:val="63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A980B" w14:textId="77777777" w:rsidR="00D613D2" w:rsidRPr="00327417" w:rsidRDefault="00D613D2" w:rsidP="00D42CC7">
            <w:pPr>
              <w:autoSpaceDE w:val="0"/>
              <w:autoSpaceDN w:val="0"/>
              <w:spacing w:line="230" w:lineRule="auto"/>
              <w:jc w:val="center"/>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10.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267ADF3" w14:textId="77777777" w:rsidR="00D613D2" w:rsidRPr="00327417" w:rsidRDefault="00D613D2" w:rsidP="00D42CC7">
            <w:pPr>
              <w:autoSpaceDE w:val="0"/>
              <w:autoSpaceDN w:val="0"/>
              <w:spacing w:line="230" w:lineRule="auto"/>
              <w:ind w:left="72"/>
              <w:rPr>
                <w:rFonts w:ascii="Times New Roman" w:hAnsi="Times New Roman" w:cs="Times New Roman"/>
                <w:sz w:val="24"/>
                <w:szCs w:val="24"/>
                <w:lang w:val="ru-RU"/>
              </w:rPr>
            </w:pPr>
            <w:r w:rsidRPr="00327417">
              <w:rPr>
                <w:rFonts w:ascii="Times New Roman" w:hAnsi="Times New Roman" w:cs="Times New Roman"/>
                <w:color w:val="000000"/>
                <w:sz w:val="24"/>
                <w:szCs w:val="24"/>
                <w:lang w:val="ru-RU"/>
              </w:rPr>
              <w:t>Решение задач с практическим содержанием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8EF7C" w14:textId="77777777" w:rsidR="00D613D2" w:rsidRPr="00327417" w:rsidRDefault="00D613D2" w:rsidP="00D42CC7">
            <w:pPr>
              <w:autoSpaceDE w:val="0"/>
              <w:autoSpaceDN w:val="0"/>
              <w:spacing w:line="230" w:lineRule="auto"/>
              <w:rPr>
                <w:rFonts w:ascii="Times New Roman" w:hAnsi="Times New Roman" w:cs="Times New Roman"/>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84855"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BBF05" w14:textId="77777777" w:rsidR="00D613D2" w:rsidRPr="00327417" w:rsidRDefault="00D613D2" w:rsidP="00D42CC7">
            <w:pPr>
              <w:autoSpaceDE w:val="0"/>
              <w:autoSpaceDN w:val="0"/>
              <w:spacing w:line="230" w:lineRule="auto"/>
              <w:ind w:left="72"/>
              <w:rPr>
                <w:rFonts w:ascii="Times New Roman" w:hAnsi="Times New Roman" w:cs="Times New Roman"/>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BE9FF" w14:textId="77777777" w:rsidR="00D613D2" w:rsidRPr="00327417" w:rsidRDefault="00D613D2" w:rsidP="00D42CC7">
            <w:pPr>
              <w:autoSpaceDE w:val="0"/>
              <w:autoSpaceDN w:val="0"/>
              <w:spacing w:line="230" w:lineRule="auto"/>
              <w:jc w:val="center"/>
              <w:rPr>
                <w:rFonts w:ascii="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58CCAE7" w14:textId="77777777" w:rsidR="00D613D2" w:rsidRPr="00327417" w:rsidRDefault="00D613D2" w:rsidP="00D42CC7">
            <w:pPr>
              <w:autoSpaceDE w:val="0"/>
              <w:autoSpaceDN w:val="0"/>
              <w:spacing w:line="262" w:lineRule="auto"/>
              <w:ind w:left="72" w:right="144"/>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 xml:space="preserve">Устный опрос; </w:t>
            </w:r>
          </w:p>
        </w:tc>
      </w:tr>
      <w:tr w:rsidR="00D613D2" w:rsidRPr="00327417" w14:paraId="5844F76E" w14:textId="77777777" w:rsidTr="00D42CC7">
        <w:trPr>
          <w:trHeight w:val="1121"/>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A6864" w14:textId="77777777" w:rsidR="00D613D2" w:rsidRPr="00327417" w:rsidRDefault="00D613D2" w:rsidP="00D42CC7">
            <w:pPr>
              <w:autoSpaceDE w:val="0"/>
              <w:autoSpaceDN w:val="0"/>
              <w:spacing w:line="230" w:lineRule="auto"/>
              <w:jc w:val="center"/>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11.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A83B0FA" w14:textId="77777777" w:rsidR="00D613D2" w:rsidRPr="00327417" w:rsidRDefault="00D613D2" w:rsidP="00D42CC7">
            <w:pPr>
              <w:autoSpaceDE w:val="0"/>
              <w:autoSpaceDN w:val="0"/>
              <w:spacing w:line="262" w:lineRule="auto"/>
              <w:ind w:left="72"/>
              <w:rPr>
                <w:rFonts w:ascii="Times New Roman" w:hAnsi="Times New Roman" w:cs="Times New Roman"/>
                <w:sz w:val="24"/>
                <w:szCs w:val="24"/>
                <w:lang w:val="ru-RU"/>
              </w:rPr>
            </w:pPr>
            <w:r w:rsidRPr="00327417">
              <w:rPr>
                <w:rFonts w:ascii="Times New Roman" w:hAnsi="Times New Roman" w:cs="Times New Roman"/>
                <w:color w:val="000000"/>
                <w:sz w:val="24"/>
                <w:szCs w:val="24"/>
                <w:lang w:val="ru-RU"/>
              </w:rPr>
              <w:t xml:space="preserve">Делители и кратные числа, </w:t>
            </w:r>
            <w:r w:rsidRPr="00327417">
              <w:rPr>
                <w:rFonts w:ascii="Times New Roman" w:hAnsi="Times New Roman" w:cs="Times New Roman"/>
                <w:i/>
                <w:iCs/>
                <w:color w:val="000000"/>
                <w:sz w:val="24"/>
                <w:szCs w:val="24"/>
                <w:lang w:val="ru-RU"/>
              </w:rPr>
              <w:t>разложение на множители, простые и составные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928FB" w14:textId="77777777" w:rsidR="00D613D2" w:rsidRPr="00327417" w:rsidRDefault="00D613D2" w:rsidP="00D42CC7">
            <w:pPr>
              <w:autoSpaceDE w:val="0"/>
              <w:autoSpaceDN w:val="0"/>
              <w:spacing w:line="230" w:lineRule="auto"/>
              <w:rPr>
                <w:rFonts w:ascii="Times New Roman" w:hAnsi="Times New Roman" w:cs="Times New Roman"/>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60DEF"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16144"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39D4692" w14:textId="77777777" w:rsidR="00D613D2" w:rsidRPr="00327417" w:rsidRDefault="00D613D2" w:rsidP="00D42CC7">
            <w:pPr>
              <w:autoSpaceDE w:val="0"/>
              <w:autoSpaceDN w:val="0"/>
              <w:spacing w:line="230" w:lineRule="auto"/>
              <w:jc w:val="center"/>
              <w:rPr>
                <w:rFonts w:ascii="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912DA" w14:textId="77777777" w:rsidR="00D613D2" w:rsidRPr="00327417" w:rsidRDefault="00D613D2" w:rsidP="00D42CC7">
            <w:pPr>
              <w:autoSpaceDE w:val="0"/>
              <w:autoSpaceDN w:val="0"/>
              <w:spacing w:line="262" w:lineRule="auto"/>
              <w:ind w:left="72" w:right="144"/>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 xml:space="preserve">Устный опрос; </w:t>
            </w:r>
            <w:r w:rsidRPr="00327417">
              <w:rPr>
                <w:rFonts w:ascii="Times New Roman" w:eastAsia="Times New Roman" w:hAnsi="Times New Roman" w:cs="Times New Roman"/>
                <w:color w:val="000000"/>
                <w:sz w:val="24"/>
                <w:szCs w:val="24"/>
                <w:lang w:val="ru-RU"/>
              </w:rPr>
              <w:t xml:space="preserve">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0CFB0ED9" w14:textId="77777777" w:rsidTr="00D42CC7">
        <w:trPr>
          <w:trHeight w:val="9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526AD" w14:textId="77777777" w:rsidR="00D613D2" w:rsidRPr="00327417" w:rsidRDefault="00D613D2" w:rsidP="00D42CC7">
            <w:pPr>
              <w:autoSpaceDE w:val="0"/>
              <w:autoSpaceDN w:val="0"/>
              <w:spacing w:line="230" w:lineRule="auto"/>
              <w:jc w:val="center"/>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12.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439B461" w14:textId="77777777" w:rsidR="00D613D2" w:rsidRPr="00327417" w:rsidRDefault="00D613D2" w:rsidP="00D42CC7">
            <w:pPr>
              <w:autoSpaceDE w:val="0"/>
              <w:autoSpaceDN w:val="0"/>
              <w:ind w:left="72"/>
              <w:rPr>
                <w:rFonts w:ascii="Times New Roman" w:hAnsi="Times New Roman" w:cs="Times New Roman"/>
                <w:sz w:val="24"/>
                <w:szCs w:val="24"/>
                <w:lang w:val="ru-RU"/>
              </w:rPr>
            </w:pPr>
            <w:r w:rsidRPr="00327417">
              <w:rPr>
                <w:rFonts w:ascii="Times New Roman" w:hAnsi="Times New Roman" w:cs="Times New Roman"/>
                <w:i/>
                <w:iCs/>
                <w:color w:val="000000"/>
                <w:sz w:val="24"/>
                <w:szCs w:val="24"/>
                <w:lang w:val="ru-RU"/>
              </w:rPr>
              <w:t>Делители и кратные числа.Признаки делимости на 2,5, 10,3,9</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9DEE8" w14:textId="77777777" w:rsidR="00D613D2" w:rsidRPr="00327417" w:rsidRDefault="00D613D2" w:rsidP="00D42CC7">
            <w:pPr>
              <w:autoSpaceDE w:val="0"/>
              <w:autoSpaceDN w:val="0"/>
              <w:spacing w:line="230" w:lineRule="auto"/>
              <w:rPr>
                <w:rFonts w:ascii="Times New Roman" w:hAnsi="Times New Roman" w:cs="Times New Roman"/>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7932D1" w14:textId="77777777" w:rsidR="00D613D2" w:rsidRPr="00327417" w:rsidRDefault="00D613D2" w:rsidP="00D42CC7">
            <w:pPr>
              <w:autoSpaceDE w:val="0"/>
              <w:autoSpaceDN w:val="0"/>
              <w:spacing w:line="230" w:lineRule="auto"/>
              <w:ind w:left="72"/>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9F28CF"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D5F78" w14:textId="77777777" w:rsidR="00D613D2" w:rsidRPr="00327417" w:rsidRDefault="00D613D2" w:rsidP="00D42CC7">
            <w:pPr>
              <w:autoSpaceDE w:val="0"/>
              <w:autoSpaceDN w:val="0"/>
              <w:spacing w:line="230" w:lineRule="auto"/>
              <w:ind w:left="72"/>
              <w:rPr>
                <w:rFonts w:ascii="Times New Roman" w:hAnsi="Times New Roman" w:cs="Times New Roman"/>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4695F" w14:textId="77777777" w:rsidR="00D613D2" w:rsidRPr="00327417" w:rsidRDefault="00D613D2" w:rsidP="00D42CC7">
            <w:pPr>
              <w:tabs>
                <w:tab w:val="left" w:pos="156"/>
              </w:tabs>
              <w:autoSpaceDE w:val="0"/>
              <w:autoSpaceDN w:val="0"/>
              <w:spacing w:line="262" w:lineRule="auto"/>
              <w:ind w:right="288"/>
              <w:rPr>
                <w:rFonts w:ascii="Times New Roman" w:hAnsi="Times New Roman" w:cs="Times New Roman"/>
                <w:sz w:val="24"/>
                <w:szCs w:val="24"/>
              </w:rPr>
            </w:pPr>
            <w:r w:rsidRPr="00327417">
              <w:rPr>
                <w:rFonts w:ascii="Times New Roman" w:eastAsia="Times New Roman" w:hAnsi="Times New Roman" w:cs="Times New Roman"/>
                <w:color w:val="000000"/>
                <w:sz w:val="24"/>
                <w:szCs w:val="24"/>
              </w:rPr>
              <w:t xml:space="preserve"> </w:t>
            </w:r>
            <w:r w:rsidRPr="00327417">
              <w:rPr>
                <w:rFonts w:ascii="Times New Roman" w:eastAsia="Times New Roman" w:hAnsi="Times New Roman" w:cs="Times New Roman"/>
                <w:color w:val="000000"/>
                <w:sz w:val="24"/>
                <w:szCs w:val="24"/>
                <w:lang w:val="ru-RU"/>
              </w:rPr>
              <w:t xml:space="preserve">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217333EE" w14:textId="77777777" w:rsidTr="00D42CC7">
        <w:trPr>
          <w:trHeight w:val="76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54A31"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13.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2CABF0FD" w14:textId="77777777" w:rsidR="00D613D2" w:rsidRPr="00327417" w:rsidRDefault="00D613D2" w:rsidP="00D42CC7">
            <w:pPr>
              <w:autoSpaceDE w:val="0"/>
              <w:autoSpaceDN w:val="0"/>
              <w:ind w:left="7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Признаки делимости на 4 и 6.Наибольший общий делитель и наименьшее общее кратное. </w:t>
            </w:r>
            <w:r w:rsidRPr="00327417">
              <w:rPr>
                <w:rFonts w:ascii="Times New Roman" w:hAnsi="Times New Roman" w:cs="Times New Roman"/>
                <w:color w:val="000000"/>
                <w:sz w:val="24"/>
                <w:szCs w:val="24"/>
              </w:rPr>
              <w:t>Алгоритмы их нахождения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B48D810"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5BE3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AED81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3AB5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1E88C"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2024524D" w14:textId="77777777" w:rsidTr="00D42CC7">
        <w:trPr>
          <w:trHeight w:val="84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BF438"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14.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8F5027B" w14:textId="77777777" w:rsidR="00D613D2" w:rsidRPr="00327417" w:rsidRDefault="00D613D2" w:rsidP="00D42CC7">
            <w:pPr>
              <w:autoSpaceDE w:val="0"/>
              <w:autoSpaceDN w:val="0"/>
              <w:ind w:left="7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Нахождение наибольшего общего делителя и наименьшего общего кратного.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CDF02"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41DA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E265E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C782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B6312"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Диктант;</w:t>
            </w:r>
          </w:p>
        </w:tc>
      </w:tr>
      <w:tr w:rsidR="00D613D2" w:rsidRPr="00327417" w14:paraId="09E446DB" w14:textId="77777777" w:rsidTr="00D42CC7">
        <w:trPr>
          <w:trHeight w:val="83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6269F"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15.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BB462A6" w14:textId="77777777" w:rsidR="00D613D2" w:rsidRPr="00327417" w:rsidRDefault="00D613D2" w:rsidP="00D42CC7">
            <w:pPr>
              <w:autoSpaceDE w:val="0"/>
              <w:autoSpaceDN w:val="0"/>
              <w:ind w:left="7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Разложение числа на простые множители.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95FAE"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88D3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DA21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0078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E72BA"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2E8B37E9" w14:textId="77777777" w:rsidTr="00D42CC7">
        <w:trPr>
          <w:trHeight w:val="84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EE7A6"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lastRenderedPageBreak/>
              <w:t>16.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0898599" w14:textId="77777777" w:rsidR="00D613D2" w:rsidRPr="00327417" w:rsidRDefault="00D613D2" w:rsidP="00D42CC7">
            <w:pPr>
              <w:autoSpaceDE w:val="0"/>
              <w:autoSpaceDN w:val="0"/>
              <w:ind w:left="7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Разложение числа на простые множители. Применение для нахождения наибольшего общего делителя и наименьшего общего кратного.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6D7248E"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A263F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E177F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3D68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AFCA6"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7FBB8C41" w14:textId="77777777" w:rsidTr="00D42CC7">
        <w:trPr>
          <w:trHeight w:val="84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CA3B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17.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A5059B2"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Решение текстовых задач на делители и кратные.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DFBCD"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19DC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0F690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43D548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0020C"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364C8AB3" w14:textId="77777777" w:rsidTr="00D42CC7">
        <w:trPr>
          <w:trHeight w:val="101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08A3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18.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4C3D394"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i/>
                <w:iCs/>
                <w:color w:val="000000"/>
                <w:sz w:val="24"/>
                <w:szCs w:val="24"/>
                <w:lang w:val="ru-RU"/>
              </w:rPr>
              <w:t>Дроби. Представление о дроби как способе записи части величины.Изображение десятичных и обыкновенных дробей точками на координатной прямой.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87595"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3C46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24CC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8525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B0070"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64766E8E"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1CFD7"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19.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63F4AA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Делимость суммы и произведения. </w:t>
            </w:r>
            <w:r w:rsidRPr="00327417">
              <w:rPr>
                <w:rFonts w:ascii="Times New Roman" w:hAnsi="Times New Roman" w:cs="Times New Roman"/>
                <w:i/>
                <w:iCs/>
                <w:color w:val="000000"/>
                <w:sz w:val="24"/>
                <w:szCs w:val="24"/>
                <w:lang w:val="ru-RU"/>
              </w:rPr>
              <w:t>Основное свойство дроби. Сокращение дробей. Приведение дроби к новому знаменателю.Основное свойство дроби.Сокращение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1F3FC1"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DDC8B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A338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A4899F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E47683C"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20F293BB" w14:textId="77777777" w:rsidTr="00D42CC7">
        <w:trPr>
          <w:trHeight w:val="108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C3699"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20.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E474C78"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Делимость суммы и произведения. </w:t>
            </w:r>
            <w:r w:rsidRPr="00327417">
              <w:rPr>
                <w:rFonts w:ascii="Times New Roman" w:hAnsi="Times New Roman" w:cs="Times New Roman"/>
                <w:i/>
                <w:iCs/>
                <w:color w:val="000000"/>
                <w:sz w:val="24"/>
                <w:szCs w:val="24"/>
                <w:lang w:val="ru-RU"/>
              </w:rPr>
              <w:t>Основное свойство дроби. Сокращение дробей. Приведение дроби к новому знаменателю.</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D7CF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02D2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1231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4FAD3E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F725A"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16C9A77C" w14:textId="77777777" w:rsidTr="00D42CC7">
        <w:trPr>
          <w:trHeight w:val="69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A26C8"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21.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274E82D3" w14:textId="77777777" w:rsidR="00D613D2" w:rsidRPr="00327417" w:rsidRDefault="00D613D2" w:rsidP="00D42CC7">
            <w:pPr>
              <w:autoSpaceDE w:val="0"/>
              <w:autoSpaceDN w:val="0"/>
              <w:ind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Делимость суммы и произведения. </w:t>
            </w:r>
            <w:r w:rsidRPr="00327417">
              <w:rPr>
                <w:rFonts w:ascii="Times New Roman" w:hAnsi="Times New Roman" w:cs="Times New Roman"/>
                <w:i/>
                <w:iCs/>
                <w:color w:val="000000"/>
                <w:sz w:val="24"/>
                <w:szCs w:val="24"/>
                <w:lang w:val="ru-RU"/>
              </w:rPr>
              <w:t>Сравнение, сложение и вычитание дробей с разными знаменателями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DAD06"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386E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BA85C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B494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64FA1"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7C4750C2" w14:textId="77777777" w:rsidTr="00D42CC7">
        <w:trPr>
          <w:trHeight w:val="81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B0B46"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22.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B5C645A"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Делимость суммы и произведения.</w:t>
            </w:r>
            <w:r w:rsidRPr="00327417">
              <w:rPr>
                <w:rFonts w:ascii="Times New Roman" w:hAnsi="Times New Roman" w:cs="Times New Roman"/>
                <w:i/>
                <w:iCs/>
                <w:color w:val="000000"/>
                <w:sz w:val="24"/>
                <w:szCs w:val="24"/>
                <w:lang w:val="ru-RU"/>
              </w:rPr>
              <w:t xml:space="preserve"> Сложение и вычитание смешанных чисел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2CE6D"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35FDA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078D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77D2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A41B3"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768058D7" w14:textId="77777777" w:rsidTr="00D42CC7">
        <w:trPr>
          <w:trHeight w:val="112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F20F6C"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lastRenderedPageBreak/>
              <w:t>23.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1F468046"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Деление с остатком. </w:t>
            </w:r>
            <w:r w:rsidRPr="00327417">
              <w:rPr>
                <w:rFonts w:ascii="Times New Roman" w:hAnsi="Times New Roman" w:cs="Times New Roman"/>
                <w:i/>
                <w:iCs/>
                <w:color w:val="000000"/>
                <w:sz w:val="24"/>
                <w:szCs w:val="24"/>
                <w:lang w:val="ru-RU"/>
              </w:rPr>
              <w:t>Умножение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3AF54"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A28A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70B6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D3BD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CB31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 xml:space="preserve"> Устный опрос; Тестирование; Диктант;</w:t>
            </w:r>
          </w:p>
        </w:tc>
      </w:tr>
      <w:tr w:rsidR="00D613D2" w:rsidRPr="00327417" w14:paraId="3A5C74AD" w14:textId="77777777" w:rsidTr="00D42CC7">
        <w:trPr>
          <w:trHeight w:val="112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D333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24.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25033EDE"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Деление с остатком.</w:t>
            </w:r>
            <w:r w:rsidRPr="00327417">
              <w:rPr>
                <w:rFonts w:ascii="Times New Roman" w:hAnsi="Times New Roman" w:cs="Times New Roman"/>
                <w:i/>
                <w:iCs/>
                <w:color w:val="000000"/>
                <w:sz w:val="24"/>
                <w:szCs w:val="24"/>
                <w:lang w:val="ru-RU"/>
              </w:rPr>
              <w:t xml:space="preserve"> Нахождение дроби от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F9BB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5D03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196C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3725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57593"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27DBAFAF" w14:textId="77777777" w:rsidTr="00D42CC7">
        <w:trPr>
          <w:trHeight w:val="99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4D663"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25.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6D136A8"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Деление с остатком.</w:t>
            </w:r>
            <w:r w:rsidRPr="00327417">
              <w:rPr>
                <w:rFonts w:ascii="Times New Roman" w:hAnsi="Times New Roman" w:cs="Times New Roman"/>
                <w:i/>
                <w:iCs/>
                <w:color w:val="000000"/>
                <w:sz w:val="24"/>
                <w:szCs w:val="24"/>
                <w:lang w:val="ru-RU"/>
              </w:rPr>
              <w:t xml:space="preserve">Взаимно обратные числа. </w:t>
            </w:r>
            <w:r w:rsidRPr="00327417">
              <w:rPr>
                <w:rFonts w:ascii="Times New Roman" w:hAnsi="Times New Roman" w:cs="Times New Roman"/>
                <w:i/>
                <w:iCs/>
                <w:color w:val="000000"/>
                <w:sz w:val="24"/>
                <w:szCs w:val="24"/>
              </w:rPr>
              <w:t>Деление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32AA8B1"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966A1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0BB6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6D1A64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58993"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1EBC9BD1" w14:textId="77777777" w:rsidTr="00D42CC7">
        <w:trPr>
          <w:trHeight w:val="106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EF99E7"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26.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FEFF7C7"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текстовых задач на применение признаков делимости, содержащих деление с остатком</w:t>
            </w:r>
            <w:r w:rsidRPr="00327417">
              <w:rPr>
                <w:rFonts w:ascii="Times New Roman" w:hAnsi="Times New Roman" w:cs="Times New Roman"/>
                <w:i/>
                <w:iCs/>
                <w:color w:val="000000"/>
                <w:sz w:val="24"/>
                <w:szCs w:val="24"/>
                <w:lang w:val="ru-RU"/>
              </w:rPr>
              <w:t xml:space="preserve">Деление дробей. </w:t>
            </w:r>
            <w:r w:rsidRPr="00327417">
              <w:rPr>
                <w:rFonts w:ascii="Times New Roman" w:hAnsi="Times New Roman" w:cs="Times New Roman"/>
                <w:i/>
                <w:iCs/>
                <w:color w:val="000000"/>
                <w:sz w:val="24"/>
                <w:szCs w:val="24"/>
              </w:rPr>
              <w:t>Нахождение числа по его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1645C"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3F9D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43529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C537C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5F90EE0"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D613D2" w14:paraId="2D901A52" w14:textId="77777777" w:rsidTr="00D42CC7">
        <w:trPr>
          <w:trHeight w:val="82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25EBE"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27.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9E9733F"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текстовых задач на движение.</w:t>
            </w:r>
            <w:r w:rsidRPr="00327417">
              <w:rPr>
                <w:rFonts w:ascii="Times New Roman" w:hAnsi="Times New Roman" w:cs="Times New Roman"/>
                <w:i/>
                <w:iCs/>
                <w:color w:val="000000"/>
                <w:sz w:val="24"/>
                <w:szCs w:val="24"/>
                <w:lang w:val="ru-RU"/>
              </w:rPr>
              <w:t>Дробные выражения.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6F1A8"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1959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4C0B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1CD7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38B9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 xml:space="preserve">контроль;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Диктант;</w:t>
            </w:r>
          </w:p>
        </w:tc>
      </w:tr>
      <w:tr w:rsidR="00D613D2" w:rsidRPr="00327417" w14:paraId="2A57BA9B" w14:textId="77777777" w:rsidTr="00D42CC7">
        <w:trPr>
          <w:trHeight w:val="80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E812D"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28.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ABE5677"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текстовых задач, содержащих зависимости, связывающие величины: производительность, время, объем работы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7F922"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D686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CA926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F5D9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0968ACE"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52DF2E95" w14:textId="77777777" w:rsidTr="00D42CC7">
        <w:trPr>
          <w:trHeight w:val="98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EA7E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29.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1B9AFA02"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Решение текстовых задач, содержащих зависимости, связывающие величины: цена, количество, стоимость. </w:t>
            </w:r>
            <w:r w:rsidRPr="00327417">
              <w:rPr>
                <w:rFonts w:ascii="Times New Roman" w:hAnsi="Times New Roman" w:cs="Times New Roman"/>
                <w:color w:val="000000"/>
                <w:sz w:val="24"/>
                <w:szCs w:val="24"/>
              </w:rPr>
              <w:t>Единицы стоимости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5CE5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9F43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B26A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925D0B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501B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 xml:space="preserve">контроль; </w:t>
            </w:r>
          </w:p>
        </w:tc>
      </w:tr>
      <w:tr w:rsidR="00D613D2" w:rsidRPr="00327417" w14:paraId="2EA121FB" w14:textId="77777777" w:rsidTr="00D42CC7">
        <w:trPr>
          <w:trHeight w:val="106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0ADBF3"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30.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6A4E09A"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b/>
                <w:bCs/>
                <w:color w:val="000000"/>
                <w:sz w:val="24"/>
                <w:szCs w:val="24"/>
                <w:lang w:val="ru-RU"/>
              </w:rPr>
              <w:t>Контрольная работа по теме "Натуральные числа.Действия с натуральными числами.</w:t>
            </w:r>
            <w:r w:rsidRPr="00327417">
              <w:rPr>
                <w:rFonts w:ascii="Times New Roman" w:hAnsi="Times New Roman" w:cs="Times New Roman"/>
                <w:b/>
                <w:bCs/>
                <w:i/>
                <w:iCs/>
                <w:color w:val="000000"/>
                <w:sz w:val="24"/>
                <w:szCs w:val="24"/>
                <w:lang w:val="ru-RU"/>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E49604C"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FE9C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B72FB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9AD2A9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3487AF1"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Контрольная работа;</w:t>
            </w:r>
          </w:p>
        </w:tc>
      </w:tr>
      <w:tr w:rsidR="00D613D2" w:rsidRPr="00327417" w14:paraId="30B06591" w14:textId="77777777" w:rsidTr="00D42CC7">
        <w:trPr>
          <w:trHeight w:val="109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15706"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31.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26946DE7"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Наглядные представления о фигурах на плоскости.:точка, прямая, отрезок, луч, ломаная. </w:t>
            </w:r>
            <w:r w:rsidRPr="00327417">
              <w:rPr>
                <w:rFonts w:ascii="Times New Roman" w:hAnsi="Times New Roman" w:cs="Times New Roman"/>
                <w:color w:val="000000"/>
                <w:sz w:val="24"/>
                <w:szCs w:val="24"/>
              </w:rPr>
              <w:t xml:space="preserve">Взаимное </w:t>
            </w:r>
            <w:r w:rsidRPr="00327417">
              <w:rPr>
                <w:rFonts w:ascii="Times New Roman" w:hAnsi="Times New Roman" w:cs="Times New Roman"/>
                <w:color w:val="000000"/>
                <w:sz w:val="24"/>
                <w:szCs w:val="24"/>
              </w:rPr>
              <w:lastRenderedPageBreak/>
              <w:t>расположение двух прямых на плоскости. Перпендикулярные прямые.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748FFFA"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90D11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B347A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1F1F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C986C"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Устный опрос; Тестирование</w:t>
            </w:r>
          </w:p>
        </w:tc>
      </w:tr>
      <w:tr w:rsidR="00D613D2" w:rsidRPr="00327417" w14:paraId="300BC094" w14:textId="77777777" w:rsidTr="00D42CC7">
        <w:trPr>
          <w:trHeight w:val="84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528BD"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32.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468DC49"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Изображение фигур, в том числе на клетчатой бумаге. Построение конфигураций из частей прямой на клетчатой бумаге.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7BFA7"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0290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93F18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6848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78591"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0B2AF230" w14:textId="77777777" w:rsidTr="00D42CC7">
        <w:trPr>
          <w:trHeight w:val="9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7AA62"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33.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80496B"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Параллельные прямые.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38D6338"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40A8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5875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E15A5F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F8DBA25"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6F5C4EA7" w14:textId="77777777" w:rsidTr="00D42CC7">
        <w:trPr>
          <w:trHeight w:val="133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9DFA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34.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F24BBD6"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Изображение фигур, в том числе на клетчатой и нелинованной бумаге. Построение конфигураций из частей прямой на клетчатой и нелинованной бумаге.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70237"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CF36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1FD1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783A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2296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402C57EE" w14:textId="77777777" w:rsidTr="00D42CC7">
        <w:trPr>
          <w:trHeight w:val="81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259E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35.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37EADEE"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Расстояние между двумя точками, от точки до прямой, длина пути на квадратной сетке.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36F36"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E25B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A833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8169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686C1"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Устный опрос; Диктант;</w:t>
            </w:r>
          </w:p>
        </w:tc>
      </w:tr>
      <w:tr w:rsidR="00D613D2" w:rsidRPr="00327417" w14:paraId="470A1B83" w14:textId="77777777" w:rsidTr="00D42CC7">
        <w:trPr>
          <w:trHeight w:val="103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619AF"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36.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6840858"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Измерение расстояний: между двумя точками, отточки до прямой, длина маршрута на квадратной решетке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240F38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CB8F4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4A60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3635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5FA8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Зачет; </w:t>
            </w:r>
            <w:r w:rsidRPr="00327417">
              <w:rPr>
                <w:rFonts w:ascii="Times New Roman" w:hAnsi="Times New Roman" w:cs="Times New Roman"/>
                <w:sz w:val="24"/>
                <w:szCs w:val="24"/>
              </w:rPr>
              <w:br/>
            </w:r>
            <w:r w:rsidRPr="00327417">
              <w:rPr>
                <w:rFonts w:ascii="Times New Roman" w:eastAsia="Times New Roman" w:hAnsi="Times New Roman" w:cs="Times New Roman"/>
                <w:color w:val="000000"/>
                <w:sz w:val="24"/>
                <w:szCs w:val="24"/>
              </w:rPr>
              <w:t>Диктант;</w:t>
            </w:r>
          </w:p>
        </w:tc>
      </w:tr>
      <w:tr w:rsidR="00D613D2" w:rsidRPr="00332E06" w14:paraId="3EBA11D0"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CE4914"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37.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671F6"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Примеры прямых в пространстве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DEC136"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6FC1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22FD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2F08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22A35"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Самооценка с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 xml:space="preserve">использованием«Оценочного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листа»;</w:t>
            </w:r>
          </w:p>
        </w:tc>
      </w:tr>
      <w:tr w:rsidR="00D613D2" w:rsidRPr="00327417" w14:paraId="43301437" w14:textId="77777777" w:rsidTr="00D42CC7">
        <w:trPr>
          <w:trHeight w:val="74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A3B3F"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38.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1CF9BD4"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Обыкновенная дробь, основное свойство дроби, сокращение дробей.Дробное число как результат деления. Правильные и неправильные дроби. Выделение целой части из неправильной дроби, и обратно,преобразование </w:t>
            </w:r>
            <w:r w:rsidRPr="00327417">
              <w:rPr>
                <w:rFonts w:ascii="Times New Roman" w:hAnsi="Times New Roman" w:cs="Times New Roman"/>
                <w:color w:val="000000"/>
                <w:sz w:val="24"/>
                <w:szCs w:val="24"/>
                <w:lang w:val="ru-RU"/>
              </w:rPr>
              <w:lastRenderedPageBreak/>
              <w:t>смешанной дроби в неправильную дробь</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499F9D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2BE8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4A3A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615C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A9D64C8"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Диктант;</w:t>
            </w:r>
          </w:p>
        </w:tc>
      </w:tr>
      <w:tr w:rsidR="00D613D2" w:rsidRPr="00327417" w14:paraId="5C9202CB" w14:textId="77777777" w:rsidTr="00D42CC7">
        <w:trPr>
          <w:trHeight w:val="71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4475E"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39.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BB29C44"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Представление десятичной дроби в виде обыкновенной дроби и возможность представления обыкновенной дроби в виде десятичной.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E21C29B"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38F5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0F176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F01D4F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453C3F9"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w:t>
            </w:r>
          </w:p>
        </w:tc>
      </w:tr>
      <w:tr w:rsidR="00D613D2" w:rsidRPr="00327417" w14:paraId="65A3A92D" w14:textId="77777777" w:rsidTr="00D42CC7">
        <w:trPr>
          <w:trHeight w:val="67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20FB1"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40.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0A0F35B"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задач на нахождение части целого и целого по его части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9A4E624"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1DC51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0327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DEBC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A3F1B"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6EA7E19A" w14:textId="77777777" w:rsidTr="00D42CC7">
        <w:trPr>
          <w:trHeight w:val="77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E104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41.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14E3EB22"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Сравнение и упорядочивание дробей.Изображение обыкновенных и десятичных дробей на числовой прямой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041AF"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4913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64D9F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B3F9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3296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Диктант;</w:t>
            </w:r>
          </w:p>
        </w:tc>
      </w:tr>
      <w:tr w:rsidR="00D613D2" w:rsidRPr="00327417" w14:paraId="22F05130" w14:textId="77777777" w:rsidTr="00D42CC7">
        <w:trPr>
          <w:trHeight w:val="85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6CFF3"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42.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E472A0"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Приведение дробей к общему знаменателю. Сравнение обыкновенных дробей с одинаковыми и разными знаменателями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E0E1354"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867F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A331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ED705E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A0AFF48"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Практическая работа</w:t>
            </w:r>
          </w:p>
        </w:tc>
      </w:tr>
      <w:tr w:rsidR="00D613D2" w:rsidRPr="00327417" w14:paraId="6C75EA34" w14:textId="77777777" w:rsidTr="00D42CC7">
        <w:trPr>
          <w:trHeight w:val="83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6764B8"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43.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18FCF38"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Сравнение десятичных дробей. Сравнение обыкновенных и десятичных дробей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0D723B"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427F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CE84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BC68C5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3663D"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5AFCE9EE" w14:textId="77777777" w:rsidTr="00D42CC7">
        <w:trPr>
          <w:trHeight w:val="83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6C80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44.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3536C42"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Десятичные дроби и метрическая система мер.</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D0C07"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73302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BFAB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D827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2D61D"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Контрольная работа;</w:t>
            </w:r>
          </w:p>
        </w:tc>
      </w:tr>
      <w:tr w:rsidR="00D613D2" w:rsidRPr="00327417" w14:paraId="1419BE30" w14:textId="77777777" w:rsidTr="00D42CC7">
        <w:trPr>
          <w:trHeight w:val="140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72FAC"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45.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C95A7"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Перевод единиц измерения. Метрическая система мер.</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5FC0A"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2D35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283E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ABBF45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7996DE5"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w:t>
            </w:r>
          </w:p>
        </w:tc>
      </w:tr>
      <w:tr w:rsidR="00D613D2" w:rsidRPr="00327417" w14:paraId="0F6177F7" w14:textId="77777777" w:rsidTr="00D42CC7">
        <w:trPr>
          <w:trHeight w:val="50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A202A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46.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44D1BAE"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Арифметические действия с </w:t>
            </w:r>
            <w:r w:rsidRPr="00327417">
              <w:rPr>
                <w:rFonts w:ascii="Times New Roman" w:hAnsi="Times New Roman" w:cs="Times New Roman"/>
                <w:color w:val="000000"/>
                <w:sz w:val="24"/>
                <w:szCs w:val="24"/>
                <w:lang w:val="ru-RU"/>
              </w:rPr>
              <w:br/>
              <w:t>обыкновенными и десятичными дробями.Оценка и прикидка результата.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D2BDFF1"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AF29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9AD7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FF4C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DAA77"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13AAF65A" w14:textId="77777777" w:rsidTr="00D42CC7">
        <w:trPr>
          <w:trHeight w:val="83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40551"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lastRenderedPageBreak/>
              <w:t>47.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18CABF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Числовые выражения с обыкновенными и десятичными дробями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CAD539A"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6D425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6E62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7A11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B90B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w:t>
            </w:r>
          </w:p>
        </w:tc>
      </w:tr>
      <w:tr w:rsidR="00D613D2" w:rsidRPr="00327417" w14:paraId="2F6D730D"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98D94"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48.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97917B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b/>
                <w:bCs/>
                <w:color w:val="000000"/>
                <w:sz w:val="24"/>
                <w:szCs w:val="24"/>
                <w:lang w:val="ru-RU"/>
              </w:rPr>
              <w:t>Контрольная работа по теме "Дроби. Сравнение дробей. Действия с дробями"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ED29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1DD4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0287E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512C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84DE596"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Контрольная работа</w:t>
            </w:r>
          </w:p>
        </w:tc>
      </w:tr>
      <w:tr w:rsidR="00D613D2" w:rsidRPr="00327417" w14:paraId="176D5037" w14:textId="77777777" w:rsidTr="00D42CC7">
        <w:trPr>
          <w:trHeight w:val="110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37F1C"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49.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690104A"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Отношение.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FCDCCCA"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36160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F90B8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BF7D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6A0872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0655D01C" w14:textId="77777777" w:rsidTr="00D42CC7">
        <w:trPr>
          <w:trHeight w:val="69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B032E"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50.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6A5D43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Отношение двух чисел.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A963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F1DF8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19EBB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43D2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B804D"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w:t>
            </w:r>
          </w:p>
        </w:tc>
      </w:tr>
      <w:tr w:rsidR="00D613D2" w:rsidRPr="00327417" w14:paraId="44C74CC7" w14:textId="77777777" w:rsidTr="00D42CC7">
        <w:trPr>
          <w:trHeight w:val="52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D764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51.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64E31F0"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задач на отношение чисел.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0DEC956"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EB98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80C00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A5448D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AB6E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w:t>
            </w:r>
          </w:p>
        </w:tc>
      </w:tr>
      <w:tr w:rsidR="00D613D2" w:rsidRPr="00327417" w14:paraId="3DFB0158" w14:textId="77777777" w:rsidTr="00D42CC7">
        <w:trPr>
          <w:trHeight w:val="84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D9433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52.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25F35A90"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Деление в данном отношении.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3E5FCCA"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F86E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65A1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B74A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7295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5D5844C6" w14:textId="77777777" w:rsidTr="00D42CC7">
        <w:trPr>
          <w:trHeight w:val="110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F7318"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53.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F4FAA"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задач на деление в данном отношении.Пропорции. Прямая и обратная пропорциональные зависимости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BFEE77"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C56E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0E7F3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3034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A125BCA"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2E2BF6CA" w14:textId="77777777" w:rsidTr="00D42CC7">
        <w:trPr>
          <w:trHeight w:val="97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34B74"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54.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C826DB7"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Отношение величин. Масштаб</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7F7BF"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8346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E267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447343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AAA312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652D4819" w14:textId="77777777" w:rsidTr="00D42CC7">
        <w:trPr>
          <w:trHeight w:val="82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A76C83"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55.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1CFAC239"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Масштаб, пропорция.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9B602"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8587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7DDF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A76A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63072"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650613CC" w14:textId="77777777" w:rsidTr="00D42CC7">
        <w:trPr>
          <w:trHeight w:val="83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33DA4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56.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14883B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Применение пропорции при решении задач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11137"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E44C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0298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7021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EB79CC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1353E71D" w14:textId="77777777" w:rsidTr="00D42CC7">
        <w:trPr>
          <w:trHeight w:val="84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32580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57.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87D27"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Пропорция. Применение пропорций при решении задач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6353C"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5002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3012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30F99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49C7B"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Практическая работа</w:t>
            </w:r>
          </w:p>
        </w:tc>
      </w:tr>
      <w:tr w:rsidR="00D613D2" w:rsidRPr="00327417" w14:paraId="266ADD56" w14:textId="77777777" w:rsidTr="00D42CC7">
        <w:trPr>
          <w:trHeight w:val="98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D60181"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58.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1046DA7"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 xml:space="preserve">Понятие процента.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F9DEC"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8A431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DD4A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4D79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EFD5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1EBA06CC" w14:textId="77777777" w:rsidTr="00D42CC7">
        <w:trPr>
          <w:trHeight w:val="97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B9EC14"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59.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3A2B22E"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Выражение отношения величин в процентах. </w:t>
            </w:r>
            <w:r w:rsidRPr="00327417">
              <w:rPr>
                <w:rFonts w:ascii="Times New Roman" w:hAnsi="Times New Roman" w:cs="Times New Roman"/>
                <w:color w:val="000000"/>
                <w:sz w:val="24"/>
                <w:szCs w:val="24"/>
              </w:rPr>
              <w:t>Выражение дроби в процентах.</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A4C62"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70EB8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0835B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A00A21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81213"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7F35D959" w14:textId="77777777" w:rsidTr="00D42CC7">
        <w:trPr>
          <w:trHeight w:val="125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373CF"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lastRenderedPageBreak/>
              <w:t>60.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69EB2C6"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Представление процента десятичной дробью.Вычисление процента десятичными дробями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13D4952"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29E2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98C4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9B6E79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8DF7270"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w:t>
            </w:r>
          </w:p>
        </w:tc>
      </w:tr>
      <w:tr w:rsidR="00D613D2" w:rsidRPr="00327417" w14:paraId="38C8156F" w14:textId="77777777" w:rsidTr="00D42CC7">
        <w:trPr>
          <w:trHeight w:val="90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0210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61.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4608A9F"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Вычисление процента от величины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2D79E"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6AAC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D2811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EAF1F4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0C5FB"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7E45EE27" w14:textId="77777777" w:rsidTr="00D42CC7">
        <w:trPr>
          <w:trHeight w:val="84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EB28B3"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62.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E85520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Вычисление величины по её проценту.</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82803"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3DCA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0492F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086CC3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E556D11"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205A9DCA" w14:textId="77777777" w:rsidTr="00D42CC7">
        <w:trPr>
          <w:trHeight w:val="84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CE4B39"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63.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1428A9B1"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основных задач на проценты и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2B8EC"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D3CD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937E0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657041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605D5"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53E12739" w14:textId="77777777" w:rsidTr="00D42CC7">
        <w:trPr>
          <w:trHeight w:val="9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406F4"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64.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B6B9DC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текстовых задач, содержащих дроби и проценты.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918F2C"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2E72B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28C6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1035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9013C"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44993EF0" w14:textId="77777777" w:rsidTr="00D42CC7">
        <w:trPr>
          <w:trHeight w:val="63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A9A08"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65.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EE42D6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задач, связанных с отношением, пропорциональностью величин, процентами.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F86A4"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D057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76F6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AE0E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8739148"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w:t>
            </w:r>
          </w:p>
        </w:tc>
      </w:tr>
      <w:tr w:rsidR="00D613D2" w:rsidRPr="00327417" w14:paraId="0FA15EE4" w14:textId="77777777" w:rsidTr="00D42CC7">
        <w:trPr>
          <w:trHeight w:val="1121"/>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10577A"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66.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BF8B86F"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b/>
                <w:bCs/>
                <w:color w:val="000000"/>
                <w:sz w:val="24"/>
                <w:szCs w:val="24"/>
                <w:lang w:val="ru-RU"/>
              </w:rPr>
              <w:t xml:space="preserve">Контрольная работа по теме "Отношения и пропорции. </w:t>
            </w:r>
            <w:r w:rsidRPr="00327417">
              <w:rPr>
                <w:rFonts w:ascii="Times New Roman" w:hAnsi="Times New Roman" w:cs="Times New Roman"/>
                <w:b/>
                <w:bCs/>
                <w:color w:val="000000"/>
                <w:sz w:val="24"/>
                <w:szCs w:val="24"/>
              </w:rPr>
              <w:t>Процент"</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FC887B8"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B480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7188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8D3A5D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A8D090E"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Контрольная работа</w:t>
            </w:r>
          </w:p>
        </w:tc>
      </w:tr>
      <w:tr w:rsidR="00D613D2" w:rsidRPr="00327417" w14:paraId="3FB38F4E" w14:textId="77777777" w:rsidTr="00D42CC7">
        <w:trPr>
          <w:trHeight w:val="100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20D98"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67.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B9065F8"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Наглядные представления о фигурах на плоскости: окружность. Круг. Элементы окружности и круга.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4CE8E"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951A5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0661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8EB6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26AA11C"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68A7986B" w14:textId="77777777" w:rsidTr="00D42CC7">
        <w:trPr>
          <w:trHeight w:val="66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8D7EE5"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68.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D4A160B"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Практическая работа «Отношение длины окружности к её диаметру»Приближенное измерение длины окружности.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3C91B0"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E0A2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7F4F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EC67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6E05EF5"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Практическая работа</w:t>
            </w:r>
            <w:r w:rsidRPr="00327417">
              <w:rPr>
                <w:rFonts w:ascii="Times New Roman" w:eastAsia="Times New Roman" w:hAnsi="Times New Roman" w:cs="Times New Roman"/>
                <w:color w:val="000000"/>
                <w:sz w:val="24"/>
                <w:szCs w:val="24"/>
                <w:lang w:val="ru-RU"/>
              </w:rPr>
              <w:t>;</w:t>
            </w:r>
          </w:p>
        </w:tc>
      </w:tr>
      <w:tr w:rsidR="00D613D2" w:rsidRPr="00327417" w14:paraId="703831B4" w14:textId="77777777" w:rsidTr="00D42CC7">
        <w:trPr>
          <w:trHeight w:val="49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8F42A7"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69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12FCA4D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задач на окружности, длину окружности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D5B80"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BF8B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1FB1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B2E5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DE99E"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Устный опрос; </w:t>
            </w:r>
          </w:p>
        </w:tc>
      </w:tr>
      <w:tr w:rsidR="00D613D2" w:rsidRPr="00327417" w14:paraId="18795656" w14:textId="77777777" w:rsidTr="00D42CC7">
        <w:trPr>
          <w:trHeight w:val="69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7C864"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70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F2F83D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Симметрия. Осевая симметрия.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CE27F77"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40CB5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519D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C7D8CD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133B3"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05149140" w14:textId="77777777" w:rsidTr="00D42CC7">
        <w:trPr>
          <w:trHeight w:val="88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F1E1E9"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lastRenderedPageBreak/>
              <w:t>71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77451C1"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Центральная симметрия.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1361B"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355DE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F8A2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3FF5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FA697A7"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609105D6" w14:textId="77777777" w:rsidTr="00D42CC7">
        <w:trPr>
          <w:trHeight w:val="70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1504D8"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72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1E67759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Построение симметричных фигур.</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7C2C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8413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0AD94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E360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AD3EE"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748634E1" w14:textId="77777777" w:rsidTr="00D42CC7">
        <w:trPr>
          <w:trHeight w:val="98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99BB4F"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73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2B39400"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 xml:space="preserve">Симметрия вокруг нас.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4196B8"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3FFF1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8EA2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3AB656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15E2A36"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4A82A752" w14:textId="77777777" w:rsidTr="00D42CC7">
        <w:trPr>
          <w:trHeight w:val="85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77EB8"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74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3B530BC"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Практическая работа «Осевая симметрия».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B789C"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ECA1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CCCBB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B138F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39973"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4D26C28F" w14:textId="77777777" w:rsidTr="00D42CC7">
        <w:trPr>
          <w:trHeight w:val="9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59C6C4"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75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C2AF5B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Симметрия в пространстве. Зеркальная симметрия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237C3"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C2277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0716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B0AE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D35D2"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381E1DC3" w14:textId="77777777" w:rsidTr="00D42CC7">
        <w:trPr>
          <w:trHeight w:val="9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02CFDF"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76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DED9BB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Применение букв для записи математических выражений и предложений.Свойства арифметических действий.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C99EC"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29BAB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DD3D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5415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107824A"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77996FBF" w14:textId="77777777" w:rsidTr="00D42CC7">
        <w:trPr>
          <w:trHeight w:val="76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8834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77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22801E0C"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Буквенные выражения и числовые подстановки.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80D6623"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413E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4C277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2A99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0E9E3"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C11399">
              <w:rPr>
                <w:rFonts w:ascii="Times New Roman" w:eastAsia="Times New Roman" w:hAnsi="Times New Roman" w:cs="Times New Roman"/>
                <w:color w:val="000000"/>
                <w:sz w:val="24"/>
                <w:szCs w:val="24"/>
              </w:rPr>
              <w:t>Устный опрос; Тестирование</w:t>
            </w:r>
          </w:p>
        </w:tc>
      </w:tr>
      <w:tr w:rsidR="00D613D2" w:rsidRPr="00327417" w14:paraId="68DC9F66" w14:textId="77777777" w:rsidTr="00D42CC7">
        <w:trPr>
          <w:trHeight w:val="84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0DAC3"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78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22B545BB"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Формулы. Формулы пути и стоимости.Формулы периметра и площади прямоугольника, квадрата, объема параллелепипеда и куба.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F40D713"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87B9F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5E5D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F29E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F77FAC7"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C11399">
              <w:rPr>
                <w:rFonts w:ascii="Times New Roman" w:eastAsia="Times New Roman" w:hAnsi="Times New Roman" w:cs="Times New Roman"/>
                <w:color w:val="000000"/>
                <w:sz w:val="24"/>
                <w:szCs w:val="24"/>
              </w:rPr>
              <w:t>Устный опрос; Тестирование</w:t>
            </w:r>
          </w:p>
        </w:tc>
      </w:tr>
      <w:tr w:rsidR="00D613D2" w:rsidRPr="00327417" w14:paraId="631D33ED" w14:textId="77777777" w:rsidTr="00D42CC7">
        <w:trPr>
          <w:trHeight w:val="111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BF6AD"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79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B9336E4"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Буквенные равенства, нахождение неизвестного компонента.Уравнение. Корень уравнения. </w:t>
            </w:r>
            <w:r w:rsidRPr="00327417">
              <w:rPr>
                <w:rFonts w:ascii="Times New Roman" w:hAnsi="Times New Roman" w:cs="Times New Roman"/>
                <w:color w:val="000000"/>
                <w:sz w:val="24"/>
                <w:szCs w:val="24"/>
              </w:rPr>
              <w:t>Нахождение корня уравнения как неизвестного компонента действия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DC655"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9E8E4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647F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38B7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B6CE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3D29613E" w14:textId="77777777" w:rsidTr="00D42CC7">
        <w:trPr>
          <w:trHeight w:val="84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5E07C7"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80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1C5D40BA"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Вычисления по формулам. Нахождение неизвестного компонента.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088D48B"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EC27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6631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294FEE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342D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205D40BB" w14:textId="77777777" w:rsidTr="00D42CC7">
        <w:trPr>
          <w:trHeight w:val="97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846781"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lastRenderedPageBreak/>
              <w:t>81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2D83B3DB"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b/>
                <w:bCs/>
                <w:color w:val="000000"/>
                <w:sz w:val="24"/>
                <w:szCs w:val="24"/>
                <w:lang w:val="ru-RU"/>
              </w:rPr>
              <w:t xml:space="preserve">Контрольная работа по теме "Симметрия. </w:t>
            </w:r>
            <w:r w:rsidRPr="00327417">
              <w:rPr>
                <w:rFonts w:ascii="Times New Roman" w:hAnsi="Times New Roman" w:cs="Times New Roman"/>
                <w:b/>
                <w:bCs/>
                <w:color w:val="000000"/>
                <w:sz w:val="24"/>
                <w:szCs w:val="24"/>
              </w:rPr>
              <w:t>Окружность"</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792EE"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C7B0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932E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561D26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2A6F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Контрольная работа</w:t>
            </w:r>
          </w:p>
        </w:tc>
      </w:tr>
      <w:tr w:rsidR="00D613D2" w:rsidRPr="00327417" w14:paraId="66D3C169" w14:textId="77777777" w:rsidTr="00D42CC7">
        <w:trPr>
          <w:trHeight w:val="127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891356"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82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9B7961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Наглядные представления о фигурах на плоскости.:точка, прямая, отрезок, луч, ломаная, мноугольник.Четырёхугольник, примеры четырёхугольников.</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305037C"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388C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84421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864D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168F1"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688928BF" w14:textId="77777777" w:rsidTr="00D42CC7">
        <w:trPr>
          <w:trHeight w:val="108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FCD82"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83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76BD170"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Прямоугольник, квадрат:  использование свойств сторон, углов, диагоналей. </w:t>
            </w:r>
            <w:r w:rsidRPr="00327417">
              <w:rPr>
                <w:rFonts w:ascii="Times New Roman" w:hAnsi="Times New Roman" w:cs="Times New Roman"/>
                <w:color w:val="000000"/>
                <w:sz w:val="24"/>
                <w:szCs w:val="24"/>
              </w:rPr>
              <w:t>Построения на клетчатой бумаге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E4E8E08"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B824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2A30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C263D4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208D967"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7BF46A9B"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D098A"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84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093F16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Изображение геометрических фигур на нелинованной бумаге с использованием циркуля, линейки, угольника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03F5A"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AB381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9470E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CBC028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3B96F6D"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w:t>
            </w:r>
          </w:p>
        </w:tc>
      </w:tr>
      <w:tr w:rsidR="00D613D2" w:rsidRPr="00327417" w14:paraId="47FC933F" w14:textId="77777777" w:rsidTr="00D42CC7">
        <w:trPr>
          <w:trHeight w:val="96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AABD7C"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85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3341D95"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Угол. Виды углов.Измерение углов, в том числе в многоугольниках. </w:t>
            </w:r>
            <w:r w:rsidRPr="00327417">
              <w:rPr>
                <w:rFonts w:ascii="Times New Roman" w:hAnsi="Times New Roman" w:cs="Times New Roman"/>
                <w:color w:val="000000"/>
                <w:sz w:val="24"/>
                <w:szCs w:val="24"/>
              </w:rPr>
              <w:t>Сравнение углов. Построение углов с помощью транспортира.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FA74E"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A254C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BDA8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AF40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20FECC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2CADD8FF" w14:textId="77777777" w:rsidTr="00D42CC7">
        <w:trPr>
          <w:trHeight w:val="73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9ADC1"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86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B7BA518"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Наглядные представления о фигурах на плоскости: треугольник. Виды треугольников: остроугольный, прямоугольный, тупоугольный; равнобедренный и равносторонний. </w:t>
            </w:r>
            <w:r w:rsidRPr="00327417">
              <w:rPr>
                <w:rFonts w:ascii="Times New Roman" w:hAnsi="Times New Roman" w:cs="Times New Roman"/>
                <w:color w:val="000000"/>
                <w:sz w:val="24"/>
                <w:szCs w:val="24"/>
              </w:rPr>
              <w:t>Сравнение углов треугольника.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1797DB6"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D8697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3A6F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A47A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7DBF75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134CED68" w14:textId="77777777" w:rsidTr="00D42CC7">
        <w:trPr>
          <w:trHeight w:val="109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A6E2E"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87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22118F6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Многоугольник. Периметр многоугольника. Решение задач на </w:t>
            </w:r>
            <w:r w:rsidRPr="00327417">
              <w:rPr>
                <w:rFonts w:ascii="Times New Roman" w:hAnsi="Times New Roman" w:cs="Times New Roman"/>
                <w:color w:val="000000"/>
                <w:sz w:val="24"/>
                <w:szCs w:val="24"/>
                <w:lang w:val="ru-RU"/>
              </w:rPr>
              <w:lastRenderedPageBreak/>
              <w:t>нахождение углов и периметра треугольника.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6970B"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CD3EC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F85C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C29C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C05F2"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35045A20" w14:textId="77777777" w:rsidTr="00D42CC7">
        <w:trPr>
          <w:trHeight w:val="9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3C761E"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88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F8C0D60"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Площадь фигуры. Единицы измерения площади. </w:t>
            </w:r>
            <w:r w:rsidRPr="00327417">
              <w:rPr>
                <w:rFonts w:ascii="Times New Roman" w:hAnsi="Times New Roman" w:cs="Times New Roman"/>
                <w:color w:val="000000"/>
                <w:sz w:val="24"/>
                <w:szCs w:val="24"/>
              </w:rPr>
              <w:t>Перевод единиц измерения площади.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EA09B8"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3BCC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EDC52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259F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23412"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2B3499CE" w14:textId="77777777" w:rsidTr="00D42CC7">
        <w:trPr>
          <w:trHeight w:val="76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025153"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89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AF68C8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задач на нахождение площади прямоугольника, квадрата, фигур, составленных из прямоугольников и квадратов</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92947"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14F4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BB7E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sz w:val="24"/>
                <w:szCs w:val="24"/>
                <w:lang w:val="ru-RU"/>
              </w:rPr>
              <w:t>1</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B6F1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09798"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Практическая работа</w:t>
            </w:r>
            <w:r w:rsidRPr="00327417">
              <w:rPr>
                <w:rFonts w:ascii="Times New Roman" w:eastAsia="Times New Roman" w:hAnsi="Times New Roman" w:cs="Times New Roman"/>
                <w:color w:val="000000"/>
                <w:sz w:val="24"/>
                <w:szCs w:val="24"/>
              </w:rPr>
              <w:t xml:space="preserve"> </w:t>
            </w:r>
          </w:p>
        </w:tc>
      </w:tr>
      <w:tr w:rsidR="00D613D2" w:rsidRPr="00327417" w14:paraId="1D00CF99" w14:textId="77777777" w:rsidTr="00D42CC7">
        <w:trPr>
          <w:trHeight w:val="70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D49C8"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90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F043E3E"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Формулы периметра и площади прямоугольника.Решение задач.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4C064"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59D7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D594B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8530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6261B"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Устный опрос</w:t>
            </w:r>
          </w:p>
        </w:tc>
      </w:tr>
      <w:tr w:rsidR="00D613D2" w:rsidRPr="00327417" w14:paraId="51266227" w14:textId="77777777" w:rsidTr="00D42CC7">
        <w:trPr>
          <w:trHeight w:val="67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8E8BD"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91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1375716E"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b/>
                <w:bCs/>
                <w:color w:val="000000"/>
                <w:sz w:val="24"/>
                <w:szCs w:val="24"/>
                <w:lang w:val="ru-RU"/>
              </w:rPr>
              <w:t>Контрольная работа по теме "Фигуры на плоскости"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D497A"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488FD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3A9C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56D1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6187E"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Контрольная работ</w:t>
            </w:r>
            <w:r>
              <w:rPr>
                <w:rFonts w:ascii="Times New Roman" w:eastAsia="Times New Roman" w:hAnsi="Times New Roman" w:cs="Times New Roman"/>
                <w:color w:val="000000"/>
                <w:sz w:val="24"/>
                <w:szCs w:val="24"/>
                <w:lang w:val="ru-RU"/>
              </w:rPr>
              <w:t>а</w:t>
            </w:r>
          </w:p>
        </w:tc>
      </w:tr>
      <w:tr w:rsidR="00D613D2" w:rsidRPr="00327417" w14:paraId="70CDCB57" w14:textId="77777777" w:rsidTr="00D42CC7">
        <w:trPr>
          <w:trHeight w:val="131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905DD7"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92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56CDB9E"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Приближенное измерение площади фигур, в том числе на квадратной сетке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C32266D"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F8D7E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7F642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D31FE9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0B935"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3584516C" w14:textId="77777777" w:rsidTr="00D42CC7">
        <w:trPr>
          <w:trHeight w:val="79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FEC571"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93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5E93BC5"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Приближенное измерение площади круга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6C57E"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32CD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C2B8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F3B8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0CA8CB2"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7485E5A5" w14:textId="77777777" w:rsidTr="00D42CC7">
        <w:trPr>
          <w:trHeight w:val="96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345E06"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94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407D216"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Практическая работа «Площадь круга»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B1381E4"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6AD0E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C4BC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05353A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C0E86"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3B54E6E1" w14:textId="77777777" w:rsidTr="00D42CC7">
        <w:trPr>
          <w:trHeight w:val="104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7E945"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95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34CDF7F"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задач на приближенное  вычисление площадей фигур, площади круга.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26E665"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1BA0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2AC32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DD83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C3AB5"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4E577615" w14:textId="77777777" w:rsidTr="00D42CC7">
        <w:trPr>
          <w:trHeight w:val="81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A1743"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96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0CB30CB"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Целые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BB236"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0B2F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2F409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0CCDE6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D0C8D"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50EA2A14" w14:textId="77777777" w:rsidTr="00D42CC7">
        <w:trPr>
          <w:trHeight w:val="51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59DD06"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97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E80D70A"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Изображение чисел на координатной прямой. </w:t>
            </w:r>
            <w:r w:rsidRPr="00327417">
              <w:rPr>
                <w:rFonts w:ascii="Times New Roman" w:hAnsi="Times New Roman" w:cs="Times New Roman"/>
                <w:color w:val="000000"/>
                <w:sz w:val="24"/>
                <w:szCs w:val="24"/>
              </w:rPr>
              <w:t>Координаты на прямой.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FC68CBF"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26DC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B395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6A2F58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4B2F83E"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w:t>
            </w:r>
          </w:p>
        </w:tc>
      </w:tr>
      <w:tr w:rsidR="00D613D2" w:rsidRPr="00327417" w14:paraId="7B160C1C" w14:textId="77777777" w:rsidTr="00D42CC7">
        <w:trPr>
          <w:trHeight w:val="84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D2D03"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lastRenderedPageBreak/>
              <w:t>98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B94AD9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Противоположные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39FF1"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BBB9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485DE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857A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702D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3C4DEE19" w14:textId="77777777" w:rsidTr="00D42CC7">
        <w:trPr>
          <w:trHeight w:val="105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DB8BF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99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C95CEC2"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Сравнение чисел. Интерпретация реальных данных, содержащих целые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29D99D"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8E66E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D8F8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F489E1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FE6977A"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089AC654" w14:textId="77777777" w:rsidTr="00D42CC7">
        <w:trPr>
          <w:trHeight w:val="83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B4199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100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C45730A"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Изменение величин</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F5B3CA4"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32630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CE7E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9F1F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3A701"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7132176F" w14:textId="77777777" w:rsidTr="00D42CC7">
        <w:trPr>
          <w:trHeight w:val="83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B74CD3"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101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70AF8F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Модуль числа, геометрическая интерпретация модуля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FF06E8"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B8DC0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DCF79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344E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74515"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72F89B3E" w14:textId="77777777" w:rsidTr="00D42CC7">
        <w:trPr>
          <w:trHeight w:val="1021"/>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B9F13D"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102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D688AFF"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Модуль числа, геометрический смысл модуля.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950AD"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8AFE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FF29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AC9B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8A402"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3D9C3A46" w14:textId="77777777" w:rsidTr="00D42CC7">
        <w:trPr>
          <w:trHeight w:val="83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689468"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103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5122F6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Вычисление значений числовых выражений с модулями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5B233AE"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754DD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7EA5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64FD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1E071"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2244C9D6" w14:textId="77777777" w:rsidTr="00D42CC7">
        <w:trPr>
          <w:trHeight w:val="85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746693"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104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58FD264"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Примеры использования в окружающем мире положительных и отрицательных чисел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98740FC"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4EAA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AB9B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4AD4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FA75A6D"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0F34498D"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FE019"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105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4F241"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Числовые и буквеные выражения с целыми числами, модулями.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20E72EA"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5B69E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FA962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F9B8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E74D1"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38E4A4D7" w14:textId="77777777" w:rsidTr="00D42CC7">
        <w:trPr>
          <w:trHeight w:val="107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F64E9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106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28CD6"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Числовые промежутки.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D51E99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B762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0EC1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E2F7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F7412"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7D57AEF3" w14:textId="77777777" w:rsidTr="00D42CC7">
        <w:trPr>
          <w:trHeight w:val="105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949ED4"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107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DF2DE"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Изображение чисел на числовых промежутках</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C7B3646"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DC63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9FAF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D4DD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0EE6E"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0FAA7B5A" w14:textId="77777777" w:rsidTr="00D42CC7">
        <w:trPr>
          <w:trHeight w:val="105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F9AF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108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847AA00"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Упорядочивание чисел на числовых промежутках.</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1A06A"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3B0E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5DF0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9698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342E7"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511CE58E" w14:textId="77777777" w:rsidTr="00D42CC7">
        <w:trPr>
          <w:trHeight w:val="111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4AE099"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109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5970A3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Сложение чисел с помощью числовой прямой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F1E58"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EBEB5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F31A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C0FD7F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CD67A"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0DB7F7A8" w14:textId="77777777" w:rsidTr="00D42CC7">
        <w:trPr>
          <w:trHeight w:val="1131"/>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F4D41"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lastRenderedPageBreak/>
              <w:t>110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6639A31"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Вычитание чисел с помощью числовой прямой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61F3301"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F461B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56683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9475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C63DA3C"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730AC03C" w14:textId="77777777" w:rsidTr="00D42CC7">
        <w:trPr>
          <w:trHeight w:val="1121"/>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A4A2EC"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111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80B2F18"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Положительные и отрицательные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01A931E"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AD93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BDB5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CDB443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5E6F9"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789235B2" w14:textId="77777777" w:rsidTr="00D42CC7">
        <w:trPr>
          <w:trHeight w:val="14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DBF92"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112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92B34F5"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Сложение отрицательных чисел с помощью числовой прямой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B6AA7"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5765B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E6815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6FCA83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F30DD"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4491D1DD" w14:textId="77777777" w:rsidTr="00D42CC7">
        <w:trPr>
          <w:trHeight w:val="140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2DC56"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113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B8DA9"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 xml:space="preserve">Сложение отрицательных чисел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9264BA2"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06B6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4524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4AF0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85A8AF5"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713C3561" w14:textId="77777777" w:rsidTr="00D42CC7">
        <w:trPr>
          <w:trHeight w:val="83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CE4AD"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114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A4D8F1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Сложение чисел с разными знаками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697A8"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A4D40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6319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A024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5C750"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658A912F" w14:textId="77777777" w:rsidTr="00D42CC7">
        <w:trPr>
          <w:trHeight w:val="99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8CAF7"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115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F41F7"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Вычитание отрицательных чисел с помощью числовой прямой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29193"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77D2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94FA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2B27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826049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0228E57F" w14:textId="77777777" w:rsidTr="00D42CC7">
        <w:trPr>
          <w:trHeight w:val="85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095D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116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008F5"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Вычитание отрицательных чисел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B5461EA"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3D2FB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5C53E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60C79D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B4FF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0B7F2FD8" w14:textId="77777777" w:rsidTr="00D42CC7">
        <w:trPr>
          <w:trHeight w:val="92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F8F65A"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117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B0FC3E5"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Сравнение чисел. Сравнение положительных и отрицательных чисел.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DB1A02"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1954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84A0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D308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BB582"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r w:rsidRPr="00327417">
              <w:rPr>
                <w:rFonts w:ascii="Times New Roman" w:eastAsia="Times New Roman" w:hAnsi="Times New Roman" w:cs="Times New Roman"/>
                <w:color w:val="000000"/>
                <w:sz w:val="24"/>
                <w:szCs w:val="24"/>
              </w:rPr>
              <w:t>;</w:t>
            </w:r>
          </w:p>
        </w:tc>
      </w:tr>
      <w:tr w:rsidR="00D613D2" w:rsidRPr="00327417" w14:paraId="14ACBE42" w14:textId="77777777" w:rsidTr="00D42CC7">
        <w:trPr>
          <w:trHeight w:val="99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B2F7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118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2A37977B"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Сравнение положительных и отрицательных чисел с помощью числовой прямой.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BB2193"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3E0B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D09DE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7780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43973"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18B9653A" w14:textId="77777777" w:rsidTr="00D42CC7">
        <w:trPr>
          <w:trHeight w:val="94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0B9669"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119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19608F8"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Умножение и деление чисел с разными знаками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3E2EF3C"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07BC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9A71B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9583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A891A0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7AB91602" w14:textId="77777777" w:rsidTr="00D42CC7">
        <w:trPr>
          <w:trHeight w:val="101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D2941"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120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5D46B85"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Умножение и деление чисел с разными знаками. </w:t>
            </w:r>
            <w:r w:rsidRPr="00327417">
              <w:rPr>
                <w:rFonts w:ascii="Times New Roman" w:hAnsi="Times New Roman" w:cs="Times New Roman"/>
                <w:color w:val="000000"/>
                <w:sz w:val="24"/>
                <w:szCs w:val="24"/>
              </w:rPr>
              <w:t xml:space="preserve">Сравнение результатов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D9D0B"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E6CA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B7C0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27F7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117C1"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6C222F56" w14:textId="77777777" w:rsidTr="00D42CC7">
        <w:trPr>
          <w:trHeight w:val="76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8E5532"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121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4672C6A"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Вычисление значений числовых выражений  и их сравнение.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FC2C4"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F8E0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87E8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F9BE98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B5A8EB9"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w:t>
            </w:r>
          </w:p>
        </w:tc>
      </w:tr>
      <w:tr w:rsidR="00D613D2" w:rsidRPr="00327417" w14:paraId="1002E190" w14:textId="77777777" w:rsidTr="00D42CC7">
        <w:trPr>
          <w:trHeight w:val="83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7EF82A"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FF0000"/>
                <w:sz w:val="24"/>
                <w:szCs w:val="24"/>
              </w:rPr>
              <w:lastRenderedPageBreak/>
              <w:t>122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0036244"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Арифметические действия с положительными и </w:t>
            </w:r>
            <w:r w:rsidRPr="00327417">
              <w:rPr>
                <w:rFonts w:ascii="Times New Roman" w:hAnsi="Times New Roman" w:cs="Times New Roman"/>
                <w:color w:val="000000"/>
                <w:sz w:val="24"/>
                <w:szCs w:val="24"/>
                <w:lang w:val="ru-RU"/>
              </w:rPr>
              <w:br/>
              <w:t>отрицательными числами.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D79B0"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2042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B5D16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E2E8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B1AE0"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00A95C4B" w14:textId="77777777" w:rsidTr="00D42CC7">
        <w:trPr>
          <w:trHeight w:val="41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941126"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123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2062D5B8"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Сложение и вычитание положительных и отрицательных чисел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DB170"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CD50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44D8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DDB9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D797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605C1DF0" w14:textId="77777777" w:rsidTr="00D42CC7">
        <w:trPr>
          <w:trHeight w:val="83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6542D"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124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11845A0"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Умножение и деление положительных и отрицательных чисел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3D322"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7882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703BD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41C2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96388"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20FB42D6" w14:textId="77777777" w:rsidTr="00D42CC7">
        <w:trPr>
          <w:trHeight w:val="126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56F9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125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AC76AF9"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Числовые и буквенные выражения, содержащие положительные и отрицательные числа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F87E2"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CB02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DE9A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AB68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9AF69"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56CFE164" w14:textId="77777777" w:rsidTr="00D42CC7">
        <w:trPr>
          <w:trHeight w:val="141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FDC23"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126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6ED2719"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Значение буквенных и числовых выражений при заданных значениях букв</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301B1A4"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8A5F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D3AFD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D0DFDB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BF056"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6CB7CD31"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6A47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127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0AC6C"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Рациональные числа. Свойства действий с рациональными числами.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B436561"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951FE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F6F87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651C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D399C"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1BDAF571" w14:textId="77777777" w:rsidTr="00D42CC7">
        <w:trPr>
          <w:trHeight w:val="56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7C17E"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128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5D6DFC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Совместные действия с рациональными числами. </w:t>
            </w:r>
            <w:r w:rsidRPr="00327417">
              <w:rPr>
                <w:rFonts w:ascii="Times New Roman" w:hAnsi="Times New Roman" w:cs="Times New Roman"/>
                <w:color w:val="000000"/>
                <w:sz w:val="24"/>
                <w:szCs w:val="24"/>
              </w:rPr>
              <w:t>Решение текстовых задач</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4C44B"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FB3EC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4F1E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FE91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0FD98C9"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38E0AF91" w14:textId="77777777" w:rsidTr="00D42CC7">
        <w:trPr>
          <w:trHeight w:val="84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6C027"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129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0065DD1"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текстовых задач арифметическим способом. Оценка и прикидка, округление результата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F49DB36"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BA0F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B621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2C02E2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787C7"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7BC7337C" w14:textId="77777777" w:rsidTr="00D42CC7">
        <w:trPr>
          <w:trHeight w:val="135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BC1216"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130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00EA99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Решение логических задачю Решение задач перебором всех возможных вариантов. </w:t>
            </w:r>
            <w:r w:rsidRPr="00D613D2">
              <w:rPr>
                <w:rFonts w:ascii="Times New Roman" w:hAnsi="Times New Roman" w:cs="Times New Roman"/>
                <w:color w:val="000000"/>
                <w:sz w:val="24"/>
                <w:szCs w:val="24"/>
                <w:lang w:val="ru-RU"/>
              </w:rPr>
              <w:t>Составление буквенных выражений по условию задачи.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DBAC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3873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611E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C0ABAF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38377"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5D2B96EE" w14:textId="77777777" w:rsidTr="00D42CC7">
        <w:trPr>
          <w:trHeight w:val="102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F1249"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131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13D4645"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Решение задач, содержащих зависимости, связивающие величины: </w:t>
            </w:r>
            <w:r w:rsidRPr="00327417">
              <w:rPr>
                <w:rFonts w:ascii="Times New Roman" w:hAnsi="Times New Roman" w:cs="Times New Roman"/>
                <w:color w:val="000000"/>
                <w:sz w:val="24"/>
                <w:szCs w:val="24"/>
                <w:lang w:val="ru-RU"/>
              </w:rPr>
              <w:lastRenderedPageBreak/>
              <w:t>время, расстояние, скорость. Единицы измерения расстояния, скорости, времени.Связь между единицами измерения каждой величины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DB768"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1F1D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169B0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845DC3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B1E1C2C"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4CA29300" w14:textId="77777777" w:rsidTr="00D42CC7">
        <w:trPr>
          <w:trHeight w:val="120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A0538"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132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EB73099"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задач, содержащих зависимости, связивающие величины:цена.количество, стоимость. Единицы измерения цены,стоимости, массы. Связь между единицами измерения каждой величины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05625"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8586F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743B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E0D8DB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33F5D"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39856D32" w14:textId="77777777" w:rsidTr="00D42CC7">
        <w:trPr>
          <w:trHeight w:val="553"/>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E3408"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133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44EBFE5"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Решение задач, содержащих зависимости, связывающие величины:производительность, время, объем работы. </w:t>
            </w:r>
            <w:r w:rsidRPr="00327417">
              <w:rPr>
                <w:rFonts w:ascii="Times New Roman" w:hAnsi="Times New Roman" w:cs="Times New Roman"/>
                <w:color w:val="000000"/>
                <w:sz w:val="24"/>
                <w:szCs w:val="24"/>
              </w:rPr>
              <w:t>Связь между единицами измерения каждой величины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47561"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B7E52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DDE32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55F2F0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CB2D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18199179" w14:textId="77777777" w:rsidTr="00D42CC7">
        <w:trPr>
          <w:trHeight w:val="85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BAEC82"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134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4100CCB"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текстовых задач на проценты, отношения, пропорции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7B23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CEC8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DADD3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F668A7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9A847"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0D28A0B2" w14:textId="77777777" w:rsidTr="00D42CC7">
        <w:trPr>
          <w:trHeight w:val="97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E952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135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6DD4DAB"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b/>
                <w:bCs/>
                <w:color w:val="000000"/>
                <w:sz w:val="24"/>
                <w:szCs w:val="24"/>
                <w:lang w:val="ru-RU"/>
              </w:rPr>
              <w:t>Контрольная работа по теме "Арифметические действия с рациональными числами"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951B0"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FD27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9C6B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9501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36F7C"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Контрольная работа</w:t>
            </w:r>
            <w:r w:rsidRPr="00327417">
              <w:rPr>
                <w:rFonts w:ascii="Times New Roman" w:eastAsia="Times New Roman" w:hAnsi="Times New Roman" w:cs="Times New Roman"/>
                <w:color w:val="000000"/>
                <w:sz w:val="24"/>
                <w:szCs w:val="24"/>
                <w:lang w:val="ru-RU"/>
              </w:rPr>
              <w:t>;</w:t>
            </w:r>
          </w:p>
        </w:tc>
      </w:tr>
      <w:tr w:rsidR="00D613D2" w:rsidRPr="00327417" w14:paraId="546D93BF"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A98C6D"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136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57D218B"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Прямоугольная система координат на плоскости.Координатная плоскость. </w:t>
            </w:r>
            <w:r w:rsidRPr="00327417">
              <w:rPr>
                <w:rFonts w:ascii="Times New Roman" w:hAnsi="Times New Roman" w:cs="Times New Roman"/>
                <w:color w:val="000000"/>
                <w:sz w:val="24"/>
                <w:szCs w:val="24"/>
              </w:rPr>
              <w:t>Координаты точки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C7C9336"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283D8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E609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CE2F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A7CE517"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1B610906" w14:textId="77777777" w:rsidTr="00D42CC7">
        <w:trPr>
          <w:trHeight w:val="83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9F1EA"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137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052443A"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Координаты точки на плоскости, абсцисса и ордината.. Построение точек и фигур на координатной плоскости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F100A9B"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3DC9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E24D8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4B7C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B9D5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57B8CF96" w14:textId="77777777" w:rsidTr="00D42CC7">
        <w:trPr>
          <w:trHeight w:val="70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3F7E7"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lastRenderedPageBreak/>
              <w:t>138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16A591F"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Представление данных с помощью таблиц и диаграмм.Столбчатые и круговые диаграммы. </w:t>
            </w:r>
            <w:r w:rsidRPr="00327417">
              <w:rPr>
                <w:rFonts w:ascii="Times New Roman" w:hAnsi="Times New Roman" w:cs="Times New Roman"/>
                <w:color w:val="000000"/>
                <w:sz w:val="24"/>
                <w:szCs w:val="24"/>
              </w:rPr>
              <w:t>Чтение и построение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E9CC01"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4491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49B3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0B499F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2E5DB"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w:t>
            </w:r>
          </w:p>
        </w:tc>
      </w:tr>
      <w:tr w:rsidR="00D613D2" w:rsidRPr="00327417" w14:paraId="4CBD5849" w14:textId="77777777" w:rsidTr="00D42CC7">
        <w:trPr>
          <w:trHeight w:val="99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008857"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139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77B67D7"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rPr>
              <w:t>Практическая работа «Построение диаграмм».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B9512"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2B80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A618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D078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5E349"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274CDA58" w14:textId="77777777" w:rsidTr="00D42CC7">
        <w:trPr>
          <w:trHeight w:val="120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0D099"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140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2F7F3C86"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Решение текстовых задач, содержащих данные, представленные в таблицах и на диаграммах</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1AA56"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306DE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F5D7E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91C6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3609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7A7B52B0" w14:textId="77777777" w:rsidTr="00D42CC7">
        <w:trPr>
          <w:trHeight w:val="105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612DDF"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141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D299DEE"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b/>
                <w:bCs/>
                <w:color w:val="000000"/>
                <w:sz w:val="24"/>
                <w:szCs w:val="24"/>
                <w:lang w:val="ru-RU"/>
              </w:rPr>
              <w:t>Контрольная работа по теме "Координаты на плоскости"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C65BE"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7D8E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9F10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1BB0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96172BC"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Контрольная работа</w:t>
            </w:r>
            <w:r w:rsidRPr="00327417">
              <w:rPr>
                <w:rFonts w:ascii="Times New Roman" w:eastAsia="Times New Roman" w:hAnsi="Times New Roman" w:cs="Times New Roman"/>
                <w:color w:val="000000"/>
                <w:sz w:val="24"/>
                <w:szCs w:val="24"/>
                <w:lang w:val="ru-RU"/>
              </w:rPr>
              <w:t>;</w:t>
            </w:r>
          </w:p>
        </w:tc>
      </w:tr>
      <w:tr w:rsidR="00D613D2" w:rsidRPr="00327417" w14:paraId="69ECCC0B" w14:textId="77777777" w:rsidTr="00D42CC7">
        <w:trPr>
          <w:trHeight w:val="987"/>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01336"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142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18DE066"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Наглядные представления о пространственных фигурах.Прямоугольный параллелепипед, куб, призма, пирамида, конус, цилиндр, шар и сфера.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68478"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74BA2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16136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6F2465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780F968"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722D46BB" w14:textId="77777777" w:rsidTr="00D42CC7">
        <w:trPr>
          <w:trHeight w:val="69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CA3DA"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143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906C49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i/>
                <w:iCs/>
                <w:color w:val="000000"/>
                <w:sz w:val="24"/>
                <w:szCs w:val="24"/>
                <w:lang w:val="ru-RU"/>
              </w:rPr>
              <w:t xml:space="preserve">Изображение простейших многогранников. </w:t>
            </w:r>
            <w:r w:rsidRPr="00327417">
              <w:rPr>
                <w:rFonts w:ascii="Times New Roman" w:hAnsi="Times New Roman" w:cs="Times New Roman"/>
                <w:color w:val="000000"/>
                <w:sz w:val="24"/>
                <w:szCs w:val="24"/>
                <w:lang w:val="ru-RU"/>
              </w:rPr>
              <w:t>Призма, прямоугольный параллелепипед, пирамида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02833"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2FC7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9CA6E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B591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670AC"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39E1EAD0"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F6261"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144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96DF32F"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Изображение пространственных фигур. Цилиндр, конус. </w:t>
            </w:r>
            <w:r w:rsidRPr="00327417">
              <w:rPr>
                <w:rFonts w:ascii="Times New Roman" w:hAnsi="Times New Roman" w:cs="Times New Roman"/>
                <w:color w:val="000000"/>
                <w:sz w:val="24"/>
                <w:szCs w:val="24"/>
              </w:rPr>
              <w:t>Шар.</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174B02"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56C0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D723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3EB5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770D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40E7689E"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9F233"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145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1CD50B0"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Примеры развёрток </w:t>
            </w:r>
            <w:r w:rsidRPr="00327417">
              <w:rPr>
                <w:rFonts w:ascii="Times New Roman" w:hAnsi="Times New Roman" w:cs="Times New Roman"/>
                <w:color w:val="000000"/>
                <w:sz w:val="24"/>
                <w:szCs w:val="24"/>
                <w:lang w:val="ru-RU"/>
              </w:rPr>
              <w:br/>
              <w:t>многогранников, цилиндра и конуса.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C9D58B0"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02F3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0B55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A7CD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40597"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40C509C4"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54B6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146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84B0F6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Практическая работа «Создание </w:t>
            </w:r>
            <w:r w:rsidRPr="00327417">
              <w:rPr>
                <w:rFonts w:ascii="Times New Roman" w:hAnsi="Times New Roman" w:cs="Times New Roman"/>
                <w:color w:val="000000"/>
                <w:sz w:val="24"/>
                <w:szCs w:val="24"/>
                <w:lang w:val="ru-RU"/>
              </w:rPr>
              <w:br/>
              <w:t xml:space="preserve">моделей пространственных фигур».( из бумаги, проволоки, пластилина и </w:t>
            </w:r>
            <w:r w:rsidRPr="00327417">
              <w:rPr>
                <w:rFonts w:ascii="Times New Roman" w:hAnsi="Times New Roman" w:cs="Times New Roman"/>
                <w:color w:val="000000"/>
                <w:sz w:val="24"/>
                <w:szCs w:val="24"/>
                <w:lang w:val="ru-RU"/>
              </w:rPr>
              <w:lastRenderedPageBreak/>
              <w:t>др)</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BB45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2757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40A2A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DDF4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A85A0"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385C9327" w14:textId="77777777" w:rsidTr="00D42CC7">
        <w:trPr>
          <w:trHeight w:val="76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147859"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147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659C77F"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Шар и сфера. Конус и цилиндр. </w:t>
            </w:r>
            <w:r w:rsidRPr="00327417">
              <w:rPr>
                <w:rFonts w:ascii="Times New Roman" w:hAnsi="Times New Roman" w:cs="Times New Roman"/>
                <w:color w:val="000000"/>
                <w:sz w:val="24"/>
                <w:szCs w:val="24"/>
              </w:rPr>
              <w:t>Модель и проекционный чертеж.</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732D1"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57A6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5B2A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F02DC4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BCA3B95"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2E09FC3F" w14:textId="77777777" w:rsidTr="00D42CC7">
        <w:trPr>
          <w:trHeight w:val="83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618B5"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148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D6EB3EA"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Понятие объёма; единицы измерения объёма.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F901E2"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CA07E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E09B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7F22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06906"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79079A18" w14:textId="77777777" w:rsidTr="00D42CC7">
        <w:trPr>
          <w:trHeight w:val="113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EDA66"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149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AAD48E8"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Объём прямоугольного </w:t>
            </w:r>
            <w:r w:rsidRPr="00327417">
              <w:rPr>
                <w:rFonts w:ascii="Times New Roman" w:hAnsi="Times New Roman" w:cs="Times New Roman"/>
                <w:color w:val="000000"/>
                <w:sz w:val="24"/>
                <w:szCs w:val="24"/>
                <w:lang w:val="ru-RU"/>
              </w:rPr>
              <w:br/>
              <w:t xml:space="preserve">параллелепипеда, куба, формулы объёма. </w:t>
            </w:r>
            <w:r w:rsidRPr="00327417">
              <w:rPr>
                <w:rFonts w:ascii="Times New Roman" w:hAnsi="Times New Roman" w:cs="Times New Roman"/>
                <w:color w:val="000000"/>
                <w:sz w:val="24"/>
                <w:szCs w:val="24"/>
              </w:rPr>
              <w:t>Решение задач на объемы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2BB8D"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2172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EFABB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9B057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E51DE"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1814110D" w14:textId="77777777" w:rsidTr="00D42CC7">
        <w:trPr>
          <w:trHeight w:val="141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F92DD"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150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1A203C5"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b/>
                <w:bCs/>
                <w:color w:val="000000"/>
                <w:sz w:val="24"/>
                <w:szCs w:val="24"/>
                <w:lang w:val="ru-RU"/>
              </w:rPr>
              <w:t xml:space="preserve">Контрольная работа по теме " Представление данных. </w:t>
            </w:r>
            <w:r w:rsidRPr="00327417">
              <w:rPr>
                <w:rFonts w:ascii="Times New Roman" w:hAnsi="Times New Roman" w:cs="Times New Roman"/>
                <w:b/>
                <w:bCs/>
                <w:color w:val="000000"/>
                <w:sz w:val="24"/>
                <w:szCs w:val="24"/>
              </w:rPr>
              <w:t>Фигуры в пространстве"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F779473"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86F19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F2AC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A484CC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79676"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Контрольная работа</w:t>
            </w:r>
          </w:p>
        </w:tc>
      </w:tr>
      <w:tr w:rsidR="00D613D2" w:rsidRPr="00327417" w14:paraId="4ED0C29B"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DECD94"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151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28186E7"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Все действия с натуральными числами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21011E"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4B46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F93EA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FE5CD8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E0AC91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Контрольная работа</w:t>
            </w:r>
          </w:p>
        </w:tc>
      </w:tr>
      <w:tr w:rsidR="00D613D2" w:rsidRPr="00327417" w14:paraId="4A02CB9A" w14:textId="77777777" w:rsidTr="00D42CC7">
        <w:trPr>
          <w:trHeight w:val="104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692F2"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152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12001134"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Делимость чисел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0AFB7"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81BF5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957D5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6303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3D3D8"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18EE7F85"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49AD62"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153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D8D6BA8"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Все действия с обыкновенными дробями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7EAD0"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82539"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A8D89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B083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3C7896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6658D0F5" w14:textId="77777777" w:rsidTr="00D42CC7">
        <w:trPr>
          <w:trHeight w:val="126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EE204"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154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A517EFB"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w:t>
            </w:r>
            <w:r w:rsidRPr="00327417">
              <w:rPr>
                <w:rFonts w:ascii="Times New Roman" w:hAnsi="Times New Roman" w:cs="Times New Roman"/>
                <w:color w:val="000000"/>
                <w:sz w:val="24"/>
                <w:szCs w:val="24"/>
                <w:lang w:val="ru-RU"/>
              </w:rPr>
              <w:lastRenderedPageBreak/>
              <w:t xml:space="preserve">систематизация знаний. </w:t>
            </w:r>
            <w:r w:rsidRPr="00327417">
              <w:rPr>
                <w:rFonts w:ascii="Times New Roman" w:hAnsi="Times New Roman" w:cs="Times New Roman"/>
                <w:color w:val="000000"/>
                <w:sz w:val="24"/>
                <w:szCs w:val="24"/>
              </w:rPr>
              <w:t>Все действия с десятичными дробями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381409E"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8DAA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8BF5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1268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FCC2E"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72EF431F" w14:textId="77777777" w:rsidTr="00D42CC7">
        <w:trPr>
          <w:trHeight w:val="145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553572"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155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7F04C93"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Основные задачи на дроби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8B68E7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84A78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BAB4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A86965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8424F77"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16616CFE"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EEF39F"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156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6D05023C"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Повторение основных понятий и методов курсов 5 и 6 классов обобщение, систематизация знаний. Решение текстовых задач арифметическим способом. Составление буквенных выражений по условию задачи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433B214"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4393E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D579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665F38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03C5A50"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33E43111" w14:textId="77777777" w:rsidTr="00D42CC7">
        <w:trPr>
          <w:trHeight w:val="96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F17C4"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157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1C5F80FA"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Действия с рациональными числами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3AC96"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60A35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6FC3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6E67D3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F2390"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5BC19B2D" w14:textId="77777777" w:rsidTr="00D42CC7">
        <w:trPr>
          <w:trHeight w:val="135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B2647"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158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C38481B"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Преобразование выражений, содержащих действия с рациональными числами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6333D9B"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F184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36C1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71B8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6F99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23CAFBFE" w14:textId="77777777" w:rsidTr="00D42CC7">
        <w:trPr>
          <w:trHeight w:val="968"/>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AE34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159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89E74D5"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Решение текстовых задач на проценты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F4FF3E"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F0F51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67DA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73EEF1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64DFF"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30D3168B" w14:textId="77777777" w:rsidTr="00D42CC7">
        <w:trPr>
          <w:trHeight w:val="105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1F645"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lastRenderedPageBreak/>
              <w:t>160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0C19B58"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Решение текстовых задач на отношения и пропорции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1567C"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0FB2E1"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4E47C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4F95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F0441"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1C875F62" w14:textId="77777777" w:rsidTr="00D42CC7">
        <w:trPr>
          <w:trHeight w:val="16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49FC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161</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B4146A5"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Решение текстовых задач на масштаб</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FDCC4"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5273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E44E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D66C05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DA2B2"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5702D696" w14:textId="77777777" w:rsidTr="00D42CC7">
        <w:trPr>
          <w:trHeight w:val="776"/>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62E87A"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162</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D7D5AC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Фигуры на плоскости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13315"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E1607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3F1CD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2028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B67C523"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3C3CB339" w14:textId="77777777" w:rsidTr="00D42CC7">
        <w:trPr>
          <w:trHeight w:val="81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EF1089"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163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85A1BA8"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Прямоугольная система координат. Координаты на плоскости.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3C53C"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127A6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EE483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613F2"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7DED8"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Диктант;</w:t>
            </w:r>
          </w:p>
        </w:tc>
      </w:tr>
      <w:tr w:rsidR="00D613D2" w:rsidRPr="00327417" w14:paraId="5E809C2B" w14:textId="77777777" w:rsidTr="00D42CC7">
        <w:trPr>
          <w:trHeight w:val="992"/>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478BB"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164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98894C5"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Представлене данных в виде таблиц и диаграмм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026B4"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998C3"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654B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CF58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571512D7"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 xml:space="preserve">Устный опрос; Тестирование; </w:t>
            </w:r>
          </w:p>
        </w:tc>
      </w:tr>
      <w:tr w:rsidR="00D613D2" w:rsidRPr="00327417" w14:paraId="2EB9B904" w14:textId="77777777" w:rsidTr="00D42CC7">
        <w:trPr>
          <w:trHeight w:val="1120"/>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40434"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165</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A51E58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Решение текстовых задач на движение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047F0"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34836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0D4C4"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F235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BAD06"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5A90843E" w14:textId="77777777" w:rsidTr="00D42CC7">
        <w:trPr>
          <w:trHeight w:val="1404"/>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B8F45"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lastRenderedPageBreak/>
              <w:t>166</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3EB4021D"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Решене текстовых задач на связь цены количества, стоимости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1E748"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2795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5E3AE"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C8BB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7B3FA"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 xml:space="preserve">Устный опрос; Письменный </w:t>
            </w:r>
            <w:r w:rsidRPr="00327417">
              <w:rPr>
                <w:rFonts w:ascii="Times New Roman" w:hAnsi="Times New Roman" w:cs="Times New Roman"/>
                <w:sz w:val="24"/>
                <w:szCs w:val="24"/>
                <w:lang w:val="ru-RU"/>
              </w:rPr>
              <w:br/>
            </w:r>
            <w:r w:rsidRPr="00327417">
              <w:rPr>
                <w:rFonts w:ascii="Times New Roman" w:eastAsia="Times New Roman" w:hAnsi="Times New Roman" w:cs="Times New Roman"/>
                <w:color w:val="000000"/>
                <w:sz w:val="24"/>
                <w:szCs w:val="24"/>
                <w:lang w:val="ru-RU"/>
              </w:rPr>
              <w:t>контроль;</w:t>
            </w:r>
          </w:p>
        </w:tc>
      </w:tr>
      <w:tr w:rsidR="00D613D2" w:rsidRPr="00327417" w14:paraId="645F7713" w14:textId="77777777" w:rsidTr="00D42CC7">
        <w:trPr>
          <w:trHeight w:val="112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2E1344"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167</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03A60241"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Решение текстовых задач на изменение величин</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1367B"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83CF5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73C5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1A9DF"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E9D90"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 Диктант;</w:t>
            </w:r>
          </w:p>
        </w:tc>
      </w:tr>
      <w:tr w:rsidR="00D613D2" w:rsidRPr="00327417" w14:paraId="27CFC488" w14:textId="77777777" w:rsidTr="00D42CC7">
        <w:trPr>
          <w:trHeight w:val="985"/>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6804F8"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168</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5A937B9A"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color w:val="000000"/>
                <w:sz w:val="24"/>
                <w:szCs w:val="24"/>
                <w:lang w:val="ru-RU"/>
              </w:rPr>
              <w:t xml:space="preserve">Повторение основных понятий и методов курсов 5 и 6 классов обобщение, систематизация знаний. </w:t>
            </w:r>
            <w:r w:rsidRPr="00327417">
              <w:rPr>
                <w:rFonts w:ascii="Times New Roman" w:hAnsi="Times New Roman" w:cs="Times New Roman"/>
                <w:color w:val="000000"/>
                <w:sz w:val="24"/>
                <w:szCs w:val="24"/>
              </w:rPr>
              <w:t>Решение задач по теме  Фигуры в пространстве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6F9B728"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46F2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9A53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A239AE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A4FB0"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 Тестирование</w:t>
            </w:r>
          </w:p>
        </w:tc>
      </w:tr>
      <w:tr w:rsidR="00D613D2" w:rsidRPr="00327417" w14:paraId="0E00BA24" w14:textId="77777777" w:rsidTr="00D42CC7">
        <w:trPr>
          <w:trHeight w:val="64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B36970"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color w:val="000000"/>
                <w:sz w:val="24"/>
                <w:szCs w:val="24"/>
              </w:rPr>
              <w:t>169</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45E0CF95"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hAnsi="Times New Roman" w:cs="Times New Roman"/>
                <w:b/>
                <w:bCs/>
                <w:color w:val="000000"/>
                <w:sz w:val="24"/>
                <w:szCs w:val="24"/>
              </w:rPr>
              <w:t>ПА. Итоговая контрольная работа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C8859D9"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BC80C"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67BFA"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3AF1D56"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514ED"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Контрольная работа</w:t>
            </w:r>
            <w:r w:rsidRPr="00327417">
              <w:rPr>
                <w:rFonts w:ascii="Times New Roman" w:eastAsia="Times New Roman" w:hAnsi="Times New Roman" w:cs="Times New Roman"/>
                <w:color w:val="000000"/>
                <w:sz w:val="24"/>
                <w:szCs w:val="24"/>
              </w:rPr>
              <w:t xml:space="preserve">; </w:t>
            </w:r>
          </w:p>
        </w:tc>
      </w:tr>
      <w:tr w:rsidR="00D613D2" w:rsidRPr="00327417" w14:paraId="7B793E46" w14:textId="77777777" w:rsidTr="00D42CC7">
        <w:trPr>
          <w:trHeight w:val="829"/>
        </w:trPr>
        <w:tc>
          <w:tcPr>
            <w:tcW w:w="8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1BC3D" w14:textId="77777777" w:rsidR="00D613D2" w:rsidRPr="00327417" w:rsidRDefault="00D613D2" w:rsidP="00D42CC7">
            <w:pPr>
              <w:autoSpaceDE w:val="0"/>
              <w:autoSpaceDN w:val="0"/>
              <w:spacing w:line="230" w:lineRule="auto"/>
              <w:jc w:val="center"/>
              <w:rPr>
                <w:rFonts w:ascii="Times New Roman" w:eastAsia="Times New Roman" w:hAnsi="Times New Roman" w:cs="Times New Roman"/>
                <w:color w:val="000000"/>
                <w:sz w:val="24"/>
                <w:szCs w:val="24"/>
                <w:lang w:val="ru-RU"/>
              </w:rPr>
            </w:pPr>
            <w:r w:rsidRPr="00327417">
              <w:rPr>
                <w:rFonts w:ascii="Times New Roman" w:hAnsi="Times New Roman" w:cs="Times New Roman"/>
                <w:sz w:val="24"/>
                <w:szCs w:val="24"/>
              </w:rPr>
              <w:t>170</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14:paraId="70CF3CBC"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Pr>
                <w:rFonts w:ascii="Times New Roman" w:hAnsi="Times New Roman" w:cs="Times New Roman"/>
                <w:b/>
                <w:bCs/>
                <w:color w:val="000000"/>
                <w:sz w:val="24"/>
                <w:szCs w:val="24"/>
                <w:lang w:val="ru-RU"/>
              </w:rPr>
              <w:t>Обобщающий урок</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9EA90"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88704D"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491995"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73A47"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384C4"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rPr>
              <w:t>Устный опрос;</w:t>
            </w:r>
          </w:p>
        </w:tc>
      </w:tr>
      <w:tr w:rsidR="00D613D2" w:rsidRPr="00327417" w14:paraId="1EFD77FE" w14:textId="77777777" w:rsidTr="00D42CC7">
        <w:trPr>
          <w:trHeight w:val="1604"/>
        </w:trPr>
        <w:tc>
          <w:tcPr>
            <w:tcW w:w="39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556F2EC" w14:textId="77777777" w:rsidR="00D613D2" w:rsidRPr="00327417" w:rsidRDefault="00D613D2" w:rsidP="00D42CC7">
            <w:pPr>
              <w:autoSpaceDE w:val="0"/>
              <w:autoSpaceDN w:val="0"/>
              <w:ind w:left="72" w:right="432"/>
              <w:rPr>
                <w:rFonts w:ascii="Times New Roman" w:hAnsi="Times New Roman" w:cs="Times New Roman"/>
                <w:color w:val="000000"/>
                <w:sz w:val="24"/>
                <w:szCs w:val="24"/>
                <w:shd w:val="clear" w:color="auto" w:fill="F7F5F5"/>
                <w:lang w:val="ru-RU"/>
              </w:rPr>
            </w:pPr>
            <w:r w:rsidRPr="00327417">
              <w:rPr>
                <w:rFonts w:ascii="Times New Roman" w:eastAsia="Times New Roman" w:hAnsi="Times New Roman" w:cs="Times New Roman"/>
                <w:color w:val="000000"/>
                <w:sz w:val="24"/>
                <w:szCs w:val="24"/>
                <w:lang w:val="ru-RU"/>
              </w:rPr>
              <w:t>ОБЩЕЕ КОЛИЧЕСТВО ЧАСОВ ПО ПРОГРАММЕ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22C5D" w14:textId="77777777" w:rsidR="00D613D2" w:rsidRPr="00327417" w:rsidRDefault="00D613D2" w:rsidP="00D42CC7">
            <w:pPr>
              <w:autoSpaceDE w:val="0"/>
              <w:autoSpaceDN w:val="0"/>
              <w:spacing w:line="230" w:lineRule="auto"/>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color w:val="000000"/>
                <w:sz w:val="24"/>
                <w:szCs w:val="24"/>
                <w:lang w:val="ru-RU"/>
              </w:rPr>
              <w:t>170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CC388"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r w:rsidRPr="00327417">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0</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5E06B"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lang w:val="ru-RU"/>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C3F4290" w14:textId="77777777" w:rsidR="00D613D2" w:rsidRPr="00327417" w:rsidRDefault="00D613D2" w:rsidP="00D42CC7">
            <w:pPr>
              <w:autoSpaceDE w:val="0"/>
              <w:autoSpaceDN w:val="0"/>
              <w:spacing w:line="230" w:lineRule="auto"/>
              <w:ind w:left="72"/>
              <w:rPr>
                <w:rFonts w:ascii="Times New Roman" w:eastAsia="Times New Roman" w:hAnsi="Times New Roman" w:cs="Times New Roman"/>
                <w:color w:val="000000"/>
                <w:sz w:val="24"/>
                <w:szCs w:val="24"/>
              </w:rPr>
            </w:pPr>
          </w:p>
        </w:tc>
        <w:tc>
          <w:tcPr>
            <w:tcW w:w="2495"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9520C" w14:textId="77777777" w:rsidR="00D613D2" w:rsidRPr="00327417" w:rsidRDefault="00D613D2" w:rsidP="00D42CC7">
            <w:pPr>
              <w:tabs>
                <w:tab w:val="left" w:pos="156"/>
              </w:tabs>
              <w:autoSpaceDE w:val="0"/>
              <w:autoSpaceDN w:val="0"/>
              <w:spacing w:line="262" w:lineRule="auto"/>
              <w:ind w:right="288"/>
              <w:rPr>
                <w:rFonts w:ascii="Times New Roman" w:eastAsia="Times New Roman" w:hAnsi="Times New Roman" w:cs="Times New Roman"/>
                <w:color w:val="000000"/>
                <w:sz w:val="24"/>
                <w:szCs w:val="24"/>
              </w:rPr>
            </w:pPr>
          </w:p>
        </w:tc>
      </w:tr>
    </w:tbl>
    <w:p w14:paraId="7CF118D2" w14:textId="77777777" w:rsidR="00D613D2" w:rsidRPr="00327417" w:rsidRDefault="00D613D2" w:rsidP="00D613D2">
      <w:pPr>
        <w:rPr>
          <w:rFonts w:ascii="Times New Roman" w:hAnsi="Times New Roman" w:cs="Times New Roman"/>
          <w:sz w:val="24"/>
          <w:szCs w:val="24"/>
        </w:rPr>
        <w:sectPr w:rsidR="00D613D2" w:rsidRPr="00327417">
          <w:pgSz w:w="11900" w:h="16840"/>
          <w:pgMar w:top="284" w:right="650" w:bottom="692" w:left="666" w:header="720" w:footer="720" w:gutter="0"/>
          <w:cols w:space="720" w:equalWidth="0">
            <w:col w:w="10584" w:space="0"/>
          </w:cols>
          <w:docGrid w:linePitch="360"/>
        </w:sectPr>
      </w:pPr>
    </w:p>
    <w:p w14:paraId="4852306B" w14:textId="77777777" w:rsidR="00D613D2" w:rsidRPr="00327417" w:rsidRDefault="00D613D2" w:rsidP="00D613D2">
      <w:pPr>
        <w:autoSpaceDE w:val="0"/>
        <w:autoSpaceDN w:val="0"/>
        <w:spacing w:line="14" w:lineRule="exact"/>
        <w:rPr>
          <w:rFonts w:ascii="Times New Roman" w:hAnsi="Times New Roman" w:cs="Times New Roman"/>
          <w:sz w:val="24"/>
          <w:szCs w:val="24"/>
        </w:rPr>
      </w:pPr>
    </w:p>
    <w:p w14:paraId="16E6A919" w14:textId="5BD26F48" w:rsidR="00D613D2" w:rsidRDefault="00D613D2">
      <w:pPr>
        <w:autoSpaceDE w:val="0"/>
        <w:autoSpaceDN w:val="0"/>
        <w:spacing w:after="78" w:line="220" w:lineRule="exact"/>
        <w:rPr>
          <w:rFonts w:ascii="Times New Roman" w:hAnsi="Times New Roman" w:cs="Times New Roman"/>
          <w:lang w:val="ru-RU"/>
        </w:rPr>
      </w:pPr>
    </w:p>
    <w:p w14:paraId="04B5084E" w14:textId="544CA51B" w:rsidR="00171B3F" w:rsidRPr="00E14FB3" w:rsidRDefault="00171B3F" w:rsidP="00D613D2">
      <w:pPr>
        <w:rPr>
          <w:rFonts w:ascii="Times New Roman" w:hAnsi="Times New Roman" w:cs="Times New Roman"/>
          <w:lang w:val="ru-RU"/>
        </w:rPr>
      </w:pPr>
      <w:r w:rsidRPr="00E14FB3">
        <w:rPr>
          <w:rFonts w:ascii="Times New Roman" w:eastAsia="Times New Roman" w:hAnsi="Times New Roman" w:cs="Times New Roman"/>
          <w:b/>
          <w:color w:val="000000"/>
          <w:sz w:val="24"/>
          <w:lang w:val="ru-RU"/>
        </w:rPr>
        <w:t xml:space="preserve">УЧЕБНО-МЕТОДИЧЕСКОЕ ОБЕСПЕЧЕНИЕ ОБРАЗОВАТЕЛЬНОГО ПРОЦЕССА </w:t>
      </w:r>
    </w:p>
    <w:p w14:paraId="300C448C" w14:textId="77777777" w:rsidR="00171B3F" w:rsidRPr="00E14FB3" w:rsidRDefault="00171B3F" w:rsidP="00171B3F">
      <w:pPr>
        <w:autoSpaceDE w:val="0"/>
        <w:autoSpaceDN w:val="0"/>
        <w:spacing w:before="346" w:after="0" w:line="230" w:lineRule="auto"/>
        <w:rPr>
          <w:rFonts w:ascii="Times New Roman" w:hAnsi="Times New Roman" w:cs="Times New Roman"/>
          <w:lang w:val="ru-RU"/>
        </w:rPr>
      </w:pPr>
      <w:r w:rsidRPr="00E14FB3">
        <w:rPr>
          <w:rFonts w:ascii="Times New Roman" w:eastAsia="Times New Roman" w:hAnsi="Times New Roman" w:cs="Times New Roman"/>
          <w:b/>
          <w:color w:val="000000"/>
          <w:sz w:val="24"/>
          <w:lang w:val="ru-RU"/>
        </w:rPr>
        <w:t>ОБЯЗАТЕЛЬНЫЕ УЧЕБНЫЕ МАТЕРИАЛЫ ДЛЯ УЧЕНИКА</w:t>
      </w:r>
    </w:p>
    <w:p w14:paraId="4DCFBB9D" w14:textId="77777777" w:rsidR="00E0176D" w:rsidRDefault="00171B3F" w:rsidP="00E0176D">
      <w:pPr>
        <w:pStyle w:val="ad"/>
        <w:numPr>
          <w:ilvl w:val="0"/>
          <w:numId w:val="11"/>
        </w:numPr>
        <w:autoSpaceDE w:val="0"/>
        <w:autoSpaceDN w:val="0"/>
        <w:spacing w:before="166" w:after="0" w:line="286" w:lineRule="auto"/>
        <w:ind w:right="144"/>
        <w:jc w:val="both"/>
        <w:rPr>
          <w:rFonts w:ascii="Times New Roman" w:hAnsi="Times New Roman" w:cs="Times New Roman"/>
          <w:lang w:val="ru-RU"/>
        </w:rPr>
      </w:pPr>
      <w:r w:rsidRPr="00E0176D">
        <w:rPr>
          <w:rFonts w:ascii="Times New Roman" w:eastAsia="Times New Roman" w:hAnsi="Times New Roman" w:cs="Times New Roman"/>
          <w:color w:val="000000"/>
          <w:sz w:val="24"/>
          <w:lang w:val="ru-RU"/>
        </w:rPr>
        <w:t xml:space="preserve">Виленкин Н.Я., Жохов В.И., Чесноков А.С., Александрова Л.А., Шварцбурд С.И., Математика, 5 класс, АО "Издательство "Просвещение"; </w:t>
      </w:r>
    </w:p>
    <w:p w14:paraId="5B185027" w14:textId="77777777" w:rsidR="00E0176D" w:rsidRPr="00E0176D" w:rsidRDefault="00171B3F" w:rsidP="00E0176D">
      <w:pPr>
        <w:pStyle w:val="ad"/>
        <w:numPr>
          <w:ilvl w:val="0"/>
          <w:numId w:val="11"/>
        </w:numPr>
        <w:autoSpaceDE w:val="0"/>
        <w:autoSpaceDN w:val="0"/>
        <w:spacing w:before="166" w:after="0" w:line="286" w:lineRule="auto"/>
        <w:ind w:right="144"/>
        <w:jc w:val="both"/>
        <w:rPr>
          <w:rFonts w:ascii="Times New Roman" w:hAnsi="Times New Roman" w:cs="Times New Roman"/>
          <w:lang w:val="ru-RU"/>
        </w:rPr>
      </w:pPr>
      <w:r w:rsidRPr="00E0176D">
        <w:rPr>
          <w:rFonts w:ascii="Times New Roman" w:eastAsia="Times New Roman" w:hAnsi="Times New Roman" w:cs="Times New Roman"/>
          <w:color w:val="000000"/>
          <w:sz w:val="24"/>
          <w:lang w:val="ru-RU"/>
        </w:rPr>
        <w:t xml:space="preserve">Виленкин Н.Я., Жохов В.И., Чесноков А.С., Шварцбурд С.И., Математика,5 класс, Общество с ограниченной ответственностью "ИОЦ Мнемозина" ; </w:t>
      </w:r>
    </w:p>
    <w:p w14:paraId="52B1FAF7" w14:textId="77777777" w:rsidR="00E0176D" w:rsidRDefault="00171B3F" w:rsidP="00E0176D">
      <w:pPr>
        <w:pStyle w:val="ad"/>
        <w:numPr>
          <w:ilvl w:val="0"/>
          <w:numId w:val="11"/>
        </w:numPr>
        <w:autoSpaceDE w:val="0"/>
        <w:autoSpaceDN w:val="0"/>
        <w:spacing w:before="166" w:after="0" w:line="286" w:lineRule="auto"/>
        <w:ind w:right="144"/>
        <w:jc w:val="both"/>
        <w:rPr>
          <w:rFonts w:ascii="Times New Roman" w:hAnsi="Times New Roman" w:cs="Times New Roman"/>
          <w:lang w:val="ru-RU"/>
        </w:rPr>
      </w:pPr>
      <w:r w:rsidRPr="00E0176D">
        <w:rPr>
          <w:rFonts w:ascii="Times New Roman" w:eastAsia="Times New Roman" w:hAnsi="Times New Roman" w:cs="Times New Roman"/>
          <w:color w:val="000000"/>
          <w:sz w:val="24"/>
          <w:lang w:val="ru-RU"/>
        </w:rPr>
        <w:t xml:space="preserve">Мерзляк А.Г., Полонский В.Б., Якир М.С.; под редакцией Подольского В.Е. Математика,  5 класс, Общество с ограниченной ответственностью "Издательский центр ВЕНТАНА-ГРАФ"; Акционерное общество "Издательство Просвещение"; </w:t>
      </w:r>
    </w:p>
    <w:p w14:paraId="65A8B6F7" w14:textId="77777777" w:rsidR="00E0176D" w:rsidRPr="00E0176D" w:rsidRDefault="00171B3F" w:rsidP="00E0176D">
      <w:pPr>
        <w:pStyle w:val="ad"/>
        <w:numPr>
          <w:ilvl w:val="0"/>
          <w:numId w:val="11"/>
        </w:numPr>
        <w:autoSpaceDE w:val="0"/>
        <w:autoSpaceDN w:val="0"/>
        <w:spacing w:before="262" w:after="0" w:line="230" w:lineRule="auto"/>
        <w:ind w:right="144"/>
        <w:jc w:val="both"/>
        <w:rPr>
          <w:rFonts w:ascii="Times New Roman" w:hAnsi="Times New Roman" w:cs="Times New Roman"/>
          <w:lang w:val="ru-RU"/>
        </w:rPr>
      </w:pPr>
      <w:r w:rsidRPr="00E0176D">
        <w:rPr>
          <w:rFonts w:ascii="Times New Roman" w:eastAsia="Times New Roman" w:hAnsi="Times New Roman" w:cs="Times New Roman"/>
          <w:color w:val="000000"/>
          <w:sz w:val="24"/>
          <w:lang w:val="ru-RU"/>
        </w:rPr>
        <w:t xml:space="preserve">Никольский С.М., Потапов М.К., Решетников Н.Н. и другие, Математика, 5 класс, Акционерное общество "Издательство "Просвещение"; </w:t>
      </w:r>
    </w:p>
    <w:p w14:paraId="6E656365" w14:textId="77777777" w:rsidR="00E0176D" w:rsidRPr="00E0176D" w:rsidRDefault="00E0176D" w:rsidP="00E0176D">
      <w:pPr>
        <w:pStyle w:val="ad"/>
        <w:numPr>
          <w:ilvl w:val="0"/>
          <w:numId w:val="11"/>
        </w:numPr>
        <w:autoSpaceDE w:val="0"/>
        <w:autoSpaceDN w:val="0"/>
        <w:spacing w:before="262" w:after="0" w:line="230" w:lineRule="auto"/>
        <w:ind w:right="144"/>
        <w:jc w:val="both"/>
        <w:rPr>
          <w:rFonts w:ascii="Times New Roman" w:hAnsi="Times New Roman" w:cs="Times New Roman"/>
          <w:lang w:val="ru-RU"/>
        </w:rPr>
      </w:pPr>
      <w:r w:rsidRPr="00E05045">
        <w:rPr>
          <w:rFonts w:ascii="Times New Roman" w:eastAsia="Times New Roman" w:hAnsi="Times New Roman"/>
          <w:color w:val="000000"/>
          <w:sz w:val="24"/>
          <w:lang w:val="ru-RU"/>
        </w:rPr>
        <w:t xml:space="preserve">Виленкин Н.Я., Жохов В.И., Чесноков А.С., Александрова Л.А., Шварцбурд С.И. ,Математика, АО "Издательство "Просвещение"; </w:t>
      </w:r>
    </w:p>
    <w:p w14:paraId="3A0557FE" w14:textId="77777777" w:rsidR="00E0176D" w:rsidRPr="00E0176D" w:rsidRDefault="00E0176D" w:rsidP="00E0176D">
      <w:pPr>
        <w:pStyle w:val="ad"/>
        <w:numPr>
          <w:ilvl w:val="0"/>
          <w:numId w:val="11"/>
        </w:numPr>
        <w:autoSpaceDE w:val="0"/>
        <w:autoSpaceDN w:val="0"/>
        <w:spacing w:before="262" w:after="0" w:line="230" w:lineRule="auto"/>
        <w:ind w:right="144"/>
        <w:jc w:val="both"/>
        <w:rPr>
          <w:rFonts w:ascii="Times New Roman" w:hAnsi="Times New Roman" w:cs="Times New Roman"/>
          <w:lang w:val="ru-RU"/>
        </w:rPr>
      </w:pPr>
      <w:r w:rsidRPr="00E05045">
        <w:rPr>
          <w:rFonts w:ascii="Times New Roman" w:eastAsia="Times New Roman" w:hAnsi="Times New Roman"/>
          <w:color w:val="000000"/>
          <w:sz w:val="24"/>
          <w:lang w:val="ru-RU"/>
        </w:rPr>
        <w:t xml:space="preserve">Мерзляк А.Г., Полонский В.Б., Якир М.С.; под редакцией Подольского В.Е., Математика, Общество с ограниченной ответственностью "Издательский центр ВЕНТАНА-ГРАФ"; Акционерное общество "Издательство Просвещение"; </w:t>
      </w:r>
    </w:p>
    <w:p w14:paraId="7117F078" w14:textId="77777777" w:rsidR="00E0176D" w:rsidRPr="00E0176D" w:rsidRDefault="00E0176D" w:rsidP="00E0176D">
      <w:pPr>
        <w:pStyle w:val="ad"/>
        <w:numPr>
          <w:ilvl w:val="0"/>
          <w:numId w:val="11"/>
        </w:numPr>
        <w:autoSpaceDE w:val="0"/>
        <w:autoSpaceDN w:val="0"/>
        <w:spacing w:before="262" w:after="0" w:line="230" w:lineRule="auto"/>
        <w:ind w:right="144"/>
        <w:jc w:val="both"/>
        <w:rPr>
          <w:rFonts w:ascii="Times New Roman" w:hAnsi="Times New Roman" w:cs="Times New Roman"/>
          <w:lang w:val="ru-RU"/>
        </w:rPr>
      </w:pPr>
      <w:r w:rsidRPr="00E05045">
        <w:rPr>
          <w:rFonts w:ascii="Times New Roman" w:eastAsia="Times New Roman" w:hAnsi="Times New Roman"/>
          <w:color w:val="000000"/>
          <w:sz w:val="24"/>
          <w:lang w:val="ru-RU"/>
        </w:rPr>
        <w:t>Никольский С.М., Потапов М.К., Решетников Н.Н. и другие, Математика, Акционерное общество "Издательство "Просвещение";</w:t>
      </w:r>
      <w:r w:rsidR="00171B3F" w:rsidRPr="00E0176D">
        <w:rPr>
          <w:rFonts w:ascii="Times New Roman" w:hAnsi="Times New Roman" w:cs="Times New Roman"/>
          <w:lang w:val="ru-RU"/>
        </w:rPr>
        <w:br/>
      </w:r>
    </w:p>
    <w:p w14:paraId="7AF683CA" w14:textId="7A0D7394" w:rsidR="00171B3F" w:rsidRPr="00E0176D" w:rsidRDefault="00171B3F" w:rsidP="00E0176D">
      <w:pPr>
        <w:autoSpaceDE w:val="0"/>
        <w:autoSpaceDN w:val="0"/>
        <w:spacing w:before="262" w:after="0" w:line="230" w:lineRule="auto"/>
        <w:ind w:right="144"/>
        <w:jc w:val="both"/>
        <w:rPr>
          <w:rFonts w:ascii="Times New Roman" w:hAnsi="Times New Roman" w:cs="Times New Roman"/>
          <w:lang w:val="ru-RU"/>
        </w:rPr>
      </w:pPr>
      <w:r w:rsidRPr="00E0176D">
        <w:rPr>
          <w:rFonts w:ascii="Times New Roman" w:eastAsia="Times New Roman" w:hAnsi="Times New Roman" w:cs="Times New Roman"/>
          <w:b/>
          <w:color w:val="000000"/>
          <w:sz w:val="24"/>
          <w:lang w:val="ru-RU"/>
        </w:rPr>
        <w:t>МЕТОДИЧЕСКИЕ МАТЕРИАЛЫ ДЛЯ УЧИТЕЛЯ</w:t>
      </w:r>
    </w:p>
    <w:p w14:paraId="08B683A7" w14:textId="77777777" w:rsidR="00E0176D" w:rsidRDefault="00171B3F" w:rsidP="00E0176D">
      <w:pPr>
        <w:pStyle w:val="ad"/>
        <w:numPr>
          <w:ilvl w:val="0"/>
          <w:numId w:val="12"/>
        </w:numPr>
        <w:autoSpaceDE w:val="0"/>
        <w:autoSpaceDN w:val="0"/>
        <w:spacing w:before="166" w:after="0" w:line="281" w:lineRule="auto"/>
        <w:ind w:left="709" w:hanging="425"/>
        <w:rPr>
          <w:rFonts w:ascii="Times New Roman" w:hAnsi="Times New Roman" w:cs="Times New Roman"/>
          <w:lang w:val="ru-RU"/>
        </w:rPr>
      </w:pPr>
      <w:r w:rsidRPr="00E0176D">
        <w:rPr>
          <w:rFonts w:ascii="Times New Roman" w:eastAsia="Times New Roman" w:hAnsi="Times New Roman" w:cs="Times New Roman"/>
          <w:color w:val="000000"/>
          <w:sz w:val="24"/>
          <w:lang w:val="ru-RU"/>
        </w:rPr>
        <w:t xml:space="preserve">С.М. Никольский, М.К. Потапов. Математика. 5 класс: Самостоятельные работы. М.: Просвещение, 2017 </w:t>
      </w:r>
    </w:p>
    <w:p w14:paraId="0627650F" w14:textId="77777777" w:rsidR="00E0176D" w:rsidRPr="00E0176D" w:rsidRDefault="00171B3F" w:rsidP="00E0176D">
      <w:pPr>
        <w:pStyle w:val="ad"/>
        <w:numPr>
          <w:ilvl w:val="0"/>
          <w:numId w:val="12"/>
        </w:numPr>
        <w:autoSpaceDE w:val="0"/>
        <w:autoSpaceDN w:val="0"/>
        <w:spacing w:before="166" w:after="0" w:line="281" w:lineRule="auto"/>
        <w:ind w:left="709" w:hanging="425"/>
        <w:rPr>
          <w:rFonts w:ascii="Times New Roman" w:hAnsi="Times New Roman" w:cs="Times New Roman"/>
          <w:lang w:val="ru-RU"/>
        </w:rPr>
      </w:pPr>
      <w:r w:rsidRPr="00E0176D">
        <w:rPr>
          <w:rFonts w:ascii="Times New Roman" w:eastAsia="Times New Roman" w:hAnsi="Times New Roman" w:cs="Times New Roman"/>
          <w:color w:val="000000"/>
          <w:sz w:val="24"/>
          <w:lang w:val="ru-RU"/>
        </w:rPr>
        <w:t>Арутюнян, Е. Б. Математические диктанты для 5-9 классов / Е. Б. Арутюнян. - М., 2019</w:t>
      </w:r>
    </w:p>
    <w:p w14:paraId="65B43D4D" w14:textId="77777777" w:rsidR="00E0176D" w:rsidRPr="00E0176D" w:rsidRDefault="00171B3F" w:rsidP="00E0176D">
      <w:pPr>
        <w:pStyle w:val="ad"/>
        <w:numPr>
          <w:ilvl w:val="0"/>
          <w:numId w:val="12"/>
        </w:numPr>
        <w:autoSpaceDE w:val="0"/>
        <w:autoSpaceDN w:val="0"/>
        <w:spacing w:before="166" w:after="0" w:line="281" w:lineRule="auto"/>
        <w:ind w:left="709" w:hanging="425"/>
        <w:rPr>
          <w:rFonts w:ascii="Times New Roman" w:hAnsi="Times New Roman" w:cs="Times New Roman"/>
          <w:lang w:val="ru-RU"/>
        </w:rPr>
      </w:pPr>
      <w:r w:rsidRPr="00E0176D">
        <w:rPr>
          <w:rFonts w:ascii="Times New Roman" w:eastAsia="Times New Roman" w:hAnsi="Times New Roman" w:cs="Times New Roman"/>
          <w:color w:val="000000"/>
          <w:sz w:val="24"/>
          <w:lang w:val="ru-RU"/>
        </w:rPr>
        <w:t>Математика: 5 класс. Рабочие тетради 1,2/ М.К. Потапов. - М.: Просвещение, 2017</w:t>
      </w:r>
    </w:p>
    <w:p w14:paraId="4E866408" w14:textId="77777777" w:rsidR="00E0176D" w:rsidRPr="00E0176D" w:rsidRDefault="00E0176D" w:rsidP="00E0176D">
      <w:pPr>
        <w:pStyle w:val="ad"/>
        <w:numPr>
          <w:ilvl w:val="0"/>
          <w:numId w:val="12"/>
        </w:numPr>
        <w:autoSpaceDE w:val="0"/>
        <w:autoSpaceDN w:val="0"/>
        <w:spacing w:before="166" w:after="0" w:line="281" w:lineRule="auto"/>
        <w:ind w:left="709" w:hanging="425"/>
        <w:rPr>
          <w:rFonts w:ascii="Times New Roman" w:hAnsi="Times New Roman" w:cs="Times New Roman"/>
          <w:lang w:val="ru-RU"/>
        </w:rPr>
      </w:pPr>
      <w:r w:rsidRPr="00E0176D">
        <w:rPr>
          <w:rFonts w:ascii="Times New Roman" w:eastAsia="Times New Roman" w:hAnsi="Times New Roman"/>
          <w:color w:val="000000"/>
          <w:sz w:val="24"/>
          <w:lang w:val="ru-RU"/>
        </w:rPr>
        <w:t>М.К. Потапов. Математика. 6 класс: Тетрадь для контрольных работ (в двух частях). М.: Просвещение, 2017</w:t>
      </w:r>
      <w:r>
        <w:rPr>
          <w:rFonts w:ascii="Times New Roman" w:eastAsia="Times New Roman" w:hAnsi="Times New Roman"/>
          <w:color w:val="000000"/>
          <w:sz w:val="24"/>
          <w:lang w:val="ru-RU"/>
        </w:rPr>
        <w:t>.</w:t>
      </w:r>
    </w:p>
    <w:p w14:paraId="702077E6" w14:textId="77777777" w:rsidR="00E0176D" w:rsidRPr="00E0176D" w:rsidRDefault="00E0176D" w:rsidP="00E0176D">
      <w:pPr>
        <w:pStyle w:val="ad"/>
        <w:numPr>
          <w:ilvl w:val="0"/>
          <w:numId w:val="12"/>
        </w:numPr>
        <w:autoSpaceDE w:val="0"/>
        <w:autoSpaceDN w:val="0"/>
        <w:spacing w:before="166" w:after="0" w:line="281" w:lineRule="auto"/>
        <w:ind w:left="709" w:hanging="425"/>
        <w:rPr>
          <w:rFonts w:ascii="Times New Roman" w:hAnsi="Times New Roman" w:cs="Times New Roman"/>
          <w:lang w:val="ru-RU"/>
        </w:rPr>
      </w:pPr>
      <w:r w:rsidRPr="00E0176D">
        <w:rPr>
          <w:rFonts w:ascii="Times New Roman" w:eastAsia="Times New Roman" w:hAnsi="Times New Roman"/>
          <w:color w:val="000000"/>
          <w:sz w:val="24"/>
          <w:lang w:val="ru-RU"/>
        </w:rPr>
        <w:t>Потапов М.К. Математика. 6 класс: Самостоятельные работы. М.: Просвещение, 2017..</w:t>
      </w:r>
    </w:p>
    <w:p w14:paraId="57175FD8" w14:textId="77777777" w:rsidR="00E0176D" w:rsidRPr="00E0176D" w:rsidRDefault="00E0176D" w:rsidP="00E0176D">
      <w:pPr>
        <w:pStyle w:val="ad"/>
        <w:numPr>
          <w:ilvl w:val="0"/>
          <w:numId w:val="12"/>
        </w:numPr>
        <w:autoSpaceDE w:val="0"/>
        <w:autoSpaceDN w:val="0"/>
        <w:spacing w:before="166" w:after="0" w:line="281" w:lineRule="auto"/>
        <w:ind w:left="709" w:hanging="425"/>
        <w:rPr>
          <w:rFonts w:ascii="Times New Roman" w:hAnsi="Times New Roman" w:cs="Times New Roman"/>
          <w:lang w:val="ru-RU"/>
        </w:rPr>
      </w:pPr>
      <w:r w:rsidRPr="00E0176D">
        <w:rPr>
          <w:rFonts w:ascii="Times New Roman" w:eastAsia="Times New Roman" w:hAnsi="Times New Roman"/>
          <w:color w:val="000000"/>
          <w:sz w:val="24"/>
          <w:lang w:val="ru-RU"/>
        </w:rPr>
        <w:t xml:space="preserve">Черкасов, О. Ю. Математика. Справочник / О. Ю. Черкасов, А. Г. Якушев. - М.: АСТ-ПРЕСС ШКОЛА, 2018 </w:t>
      </w:r>
    </w:p>
    <w:p w14:paraId="5F66B482" w14:textId="77777777" w:rsidR="00E0176D" w:rsidRPr="00E0176D" w:rsidRDefault="00E0176D" w:rsidP="00E0176D">
      <w:pPr>
        <w:pStyle w:val="ad"/>
        <w:numPr>
          <w:ilvl w:val="0"/>
          <w:numId w:val="12"/>
        </w:numPr>
        <w:autoSpaceDE w:val="0"/>
        <w:autoSpaceDN w:val="0"/>
        <w:spacing w:before="166" w:after="0" w:line="281" w:lineRule="auto"/>
        <w:ind w:left="709" w:hanging="425"/>
        <w:rPr>
          <w:rFonts w:ascii="Times New Roman" w:hAnsi="Times New Roman" w:cs="Times New Roman"/>
          <w:lang w:val="ru-RU"/>
        </w:rPr>
      </w:pPr>
      <w:r w:rsidRPr="00E0176D">
        <w:rPr>
          <w:rFonts w:ascii="Times New Roman" w:eastAsia="Times New Roman" w:hAnsi="Times New Roman"/>
          <w:color w:val="000000"/>
          <w:sz w:val="24"/>
          <w:lang w:val="ru-RU"/>
        </w:rPr>
        <w:t>Программы. Математика. 5–6 классы. / авт.-сост. И. И. Зубарева, А. Г.Мордкович. – М.: Мнемозина, 2017.</w:t>
      </w:r>
    </w:p>
    <w:p w14:paraId="5A1D6DF7" w14:textId="49CD2DE6" w:rsidR="00E0176D" w:rsidRPr="00E0176D" w:rsidRDefault="00E0176D" w:rsidP="00E0176D">
      <w:pPr>
        <w:pStyle w:val="ad"/>
        <w:numPr>
          <w:ilvl w:val="0"/>
          <w:numId w:val="12"/>
        </w:numPr>
        <w:autoSpaceDE w:val="0"/>
        <w:autoSpaceDN w:val="0"/>
        <w:spacing w:before="166" w:after="0" w:line="281" w:lineRule="auto"/>
        <w:ind w:left="709" w:hanging="425"/>
        <w:rPr>
          <w:rFonts w:ascii="Times New Roman" w:hAnsi="Times New Roman" w:cs="Times New Roman"/>
          <w:lang w:val="ru-RU"/>
        </w:rPr>
      </w:pPr>
      <w:r w:rsidRPr="00E0176D">
        <w:rPr>
          <w:rFonts w:ascii="Times New Roman" w:eastAsia="Times New Roman" w:hAnsi="Times New Roman"/>
          <w:color w:val="000000"/>
          <w:sz w:val="24"/>
          <w:lang w:val="ru-RU"/>
        </w:rPr>
        <w:t>Арутюнян, Е. Б. Математические диктанты для 5-9 классов / Е. Б. Арутюнян. - М., 2016</w:t>
      </w:r>
    </w:p>
    <w:p w14:paraId="25EAE5B1" w14:textId="77777777" w:rsidR="00E0176D" w:rsidRPr="00AC6DCB" w:rsidRDefault="00E0176D" w:rsidP="00E0176D">
      <w:pPr>
        <w:autoSpaceDE w:val="0"/>
        <w:autoSpaceDN w:val="0"/>
        <w:spacing w:before="70" w:after="0" w:line="230" w:lineRule="auto"/>
        <w:ind w:left="426"/>
        <w:rPr>
          <w:rFonts w:ascii="Times New Roman" w:hAnsi="Times New Roman" w:cs="Times New Roman"/>
          <w:lang w:val="ru-RU"/>
        </w:rPr>
      </w:pPr>
    </w:p>
    <w:p w14:paraId="490E6A83" w14:textId="77777777" w:rsidR="00171B3F" w:rsidRPr="00AC6DCB" w:rsidRDefault="00171B3F" w:rsidP="00171B3F">
      <w:pPr>
        <w:autoSpaceDE w:val="0"/>
        <w:autoSpaceDN w:val="0"/>
        <w:spacing w:before="262" w:after="0" w:line="230" w:lineRule="auto"/>
        <w:rPr>
          <w:rFonts w:ascii="Times New Roman" w:hAnsi="Times New Roman" w:cs="Times New Roman"/>
          <w:lang w:val="ru-RU"/>
        </w:rPr>
      </w:pPr>
      <w:r w:rsidRPr="00AC6DCB">
        <w:rPr>
          <w:rFonts w:ascii="Times New Roman" w:eastAsia="Times New Roman" w:hAnsi="Times New Roman" w:cs="Times New Roman"/>
          <w:b/>
          <w:color w:val="000000"/>
          <w:sz w:val="24"/>
          <w:lang w:val="ru-RU"/>
        </w:rPr>
        <w:t>ЦИФРОВЫЕ ОБРАЗОВАТЕЛЬНЫЕ РЕСУРСЫ И РЕСУРСЫ СЕТИ ИНТЕРНЕТ</w:t>
      </w:r>
    </w:p>
    <w:p w14:paraId="683D337A" w14:textId="77777777" w:rsidR="00EB3584" w:rsidRPr="0006591E" w:rsidRDefault="00EB3584" w:rsidP="00EB3584">
      <w:pPr>
        <w:autoSpaceDE w:val="0"/>
        <w:autoSpaceDN w:val="0"/>
        <w:spacing w:before="166" w:after="0" w:line="230" w:lineRule="auto"/>
        <w:rPr>
          <w:lang w:val="ru-RU"/>
        </w:rPr>
      </w:pPr>
      <w:r w:rsidRPr="0006591E">
        <w:rPr>
          <w:rFonts w:ascii="Times New Roman" w:eastAsia="Times New Roman" w:hAnsi="Times New Roman"/>
          <w:color w:val="000000"/>
          <w:sz w:val="24"/>
          <w:lang w:val="ru-RU"/>
        </w:rPr>
        <w:t xml:space="preserve">1. Министерство образования РФ. – Режим доступа: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informika</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ed</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gov</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2.</w:t>
      </w:r>
    </w:p>
    <w:p w14:paraId="6D8C44E9" w14:textId="77777777" w:rsidR="00EB3584" w:rsidRDefault="00EB3584" w:rsidP="00EB3584">
      <w:pPr>
        <w:autoSpaceDE w:val="0"/>
        <w:autoSpaceDN w:val="0"/>
        <w:spacing w:before="70" w:after="0" w:line="290" w:lineRule="auto"/>
        <w:ind w:right="144"/>
        <w:rPr>
          <w:rFonts w:ascii="Times New Roman" w:eastAsia="Times New Roman" w:hAnsi="Times New Roman"/>
          <w:color w:val="000000"/>
          <w:sz w:val="24"/>
          <w:lang w:val="ru-RU"/>
        </w:rPr>
      </w:pPr>
      <w:r w:rsidRPr="0006591E">
        <w:rPr>
          <w:rFonts w:ascii="Times New Roman" w:eastAsia="Times New Roman" w:hAnsi="Times New Roman"/>
          <w:color w:val="000000"/>
          <w:sz w:val="24"/>
          <w:lang w:val="ru-RU"/>
        </w:rPr>
        <w:t xml:space="preserve">Тестирование </w:t>
      </w:r>
      <w:r>
        <w:rPr>
          <w:rFonts w:ascii="Times New Roman" w:eastAsia="Times New Roman" w:hAnsi="Times New Roman"/>
          <w:color w:val="000000"/>
          <w:sz w:val="24"/>
        </w:rPr>
        <w:t>online</w:t>
      </w:r>
      <w:r w:rsidRPr="0006591E">
        <w:rPr>
          <w:rFonts w:ascii="Times New Roman" w:eastAsia="Times New Roman" w:hAnsi="Times New Roman"/>
          <w:color w:val="000000"/>
          <w:sz w:val="24"/>
          <w:lang w:val="ru-RU"/>
        </w:rPr>
        <w:t xml:space="preserve">: 5-11 классы. – Режим доступа: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kokch</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kts</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cdo</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3. Архив учебных программ информационного образовательного портала «</w:t>
      </w:r>
      <w:r>
        <w:rPr>
          <w:rFonts w:ascii="Times New Roman" w:eastAsia="Times New Roman" w:hAnsi="Times New Roman"/>
          <w:color w:val="000000"/>
          <w:sz w:val="24"/>
        </w:rPr>
        <w:t>RUSEDU</w:t>
      </w:r>
      <w:r w:rsidRPr="0006591E">
        <w:rPr>
          <w:rFonts w:ascii="Times New Roman" w:eastAsia="Times New Roman" w:hAnsi="Times New Roman"/>
          <w:color w:val="000000"/>
          <w:sz w:val="24"/>
          <w:lang w:val="ru-RU"/>
        </w:rPr>
        <w:t xml:space="preserve">». – Режим доступа: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rusedu</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 xml:space="preserve">4. Мегаэнциклопедия Кирилла и Мефодия. – Режим доступа: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mega</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km</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 xml:space="preserve">5. Сайты энциклопедий. – Режим доступ: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rubricon</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encyclo</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pedia</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 xml:space="preserve">6. Вся элементарная математика. – Режим доступа: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bymath</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net</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 xml:space="preserve">7. Интернет-портал Всероссийской олимпиады школьников. – Режим доступа: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rusolymp</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8. Всероссийские дистанционные эвристические олимпиады по математике. – Режим доступа: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eidos</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olymp</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mathem</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index</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htm</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lastRenderedPageBreak/>
        <w:t xml:space="preserve">9. Информационно-поисковая система «Задачи». Режим доступа: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zadachi</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mccme</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easy</w:t>
      </w:r>
      <w:r w:rsidRPr="0006591E">
        <w:rPr>
          <w:rFonts w:ascii="Times New Roman" w:eastAsia="Times New Roman" w:hAnsi="Times New Roman"/>
          <w:color w:val="000000"/>
          <w:sz w:val="24"/>
          <w:lang w:val="ru-RU"/>
        </w:rPr>
        <w:t xml:space="preserve"> 10. Задачи: информационно-поисковая система задач по математике. – Режим </w:t>
      </w:r>
      <w:r w:rsidRPr="0006591E">
        <w:rPr>
          <w:lang w:val="ru-RU"/>
        </w:rPr>
        <w:br/>
      </w:r>
      <w:r w:rsidRPr="0006591E">
        <w:rPr>
          <w:rFonts w:ascii="Times New Roman" w:eastAsia="Times New Roman" w:hAnsi="Times New Roman"/>
          <w:color w:val="000000"/>
          <w:sz w:val="24"/>
          <w:lang w:val="ru-RU"/>
        </w:rPr>
        <w:t>доступа:</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zadachi</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mccme</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 xml:space="preserve">11. Конкурсные задачи по математике: справочник и методы решения. – Режим доступа: </w:t>
      </w:r>
      <w:r w:rsidRPr="0006591E">
        <w:rPr>
          <w:lang w:val="ru-RU"/>
        </w:rPr>
        <w:br/>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mschool</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kubsu</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cdo</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shabitur</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kniga</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tit</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htm</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 xml:space="preserve">12. Материалы (полные тексты) свободно распространяемых книг по математике. – Режим доступа: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mccme</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free</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books</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 xml:space="preserve">13. Математика для поступающих в вузы. – Режим доступа: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matematika</w:t>
      </w:r>
      <w:r w:rsidRPr="0006591E">
        <w:rPr>
          <w:rFonts w:ascii="Times New Roman" w:eastAsia="Times New Roman" w:hAnsi="Times New Roman"/>
          <w:color w:val="000000"/>
          <w:sz w:val="24"/>
          <w:lang w:val="ru-RU"/>
        </w:rPr>
        <w:t xml:space="preserve"> .</w:t>
      </w:r>
      <w:r>
        <w:rPr>
          <w:rFonts w:ascii="Times New Roman" w:eastAsia="Times New Roman" w:hAnsi="Times New Roman"/>
          <w:color w:val="000000"/>
          <w:sz w:val="24"/>
        </w:rPr>
        <w:t>agava</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 xml:space="preserve">14. Олимпиадные задачи по математике: база данных. Режим доступа – Режим доступа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zaba</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15. Школьные и районные математические олимпиады в Новосибирске. – Режим доступа: </w:t>
      </w:r>
      <w:r w:rsidRPr="0006591E">
        <w:rPr>
          <w:lang w:val="ru-RU"/>
        </w:rPr>
        <w:br/>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iamakarov</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chat</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 xml:space="preserve">16. Виртуальная школа юного математика. – Режим доступа: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math</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ournet</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md</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indexr</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htm</w:t>
      </w:r>
      <w:r w:rsidRPr="0006591E">
        <w:rPr>
          <w:rFonts w:ascii="Times New Roman" w:eastAsia="Times New Roman" w:hAnsi="Times New Roman"/>
          <w:color w:val="000000"/>
          <w:sz w:val="24"/>
          <w:lang w:val="ru-RU"/>
        </w:rPr>
        <w:t xml:space="preserve"> </w:t>
      </w:r>
    </w:p>
    <w:p w14:paraId="75D134DF" w14:textId="58FBFC1C" w:rsidR="00EB3584" w:rsidRDefault="00EB3584" w:rsidP="00EB3584">
      <w:pPr>
        <w:autoSpaceDE w:val="0"/>
        <w:autoSpaceDN w:val="0"/>
        <w:spacing w:before="70" w:after="0" w:line="290" w:lineRule="auto"/>
        <w:ind w:right="144"/>
        <w:rPr>
          <w:rFonts w:ascii="Times New Roman" w:eastAsia="Times New Roman" w:hAnsi="Times New Roman"/>
          <w:color w:val="000000"/>
          <w:sz w:val="24"/>
          <w:lang w:val="ru-RU"/>
        </w:rPr>
      </w:pPr>
      <w:r w:rsidRPr="0006591E">
        <w:rPr>
          <w:rFonts w:ascii="Times New Roman" w:eastAsia="Times New Roman" w:hAnsi="Times New Roman"/>
          <w:color w:val="000000"/>
          <w:sz w:val="24"/>
          <w:lang w:val="ru-RU"/>
        </w:rPr>
        <w:t xml:space="preserve">17.Библиотека электронных учебных пособий по математике. – Режим доступа: </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mschool</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kubsu</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 xml:space="preserve">18. Образовательный портал «Мир алгебры». – Режим доступа: </w:t>
      </w:r>
      <w:hyperlink r:id="rId122" w:history="1">
        <w:r w:rsidRPr="00737DCF">
          <w:rPr>
            <w:rStyle w:val="aff7"/>
            <w:rFonts w:ascii="Times New Roman" w:eastAsia="Times New Roman" w:hAnsi="Times New Roman"/>
            <w:sz w:val="24"/>
          </w:rPr>
          <w:t>www</w:t>
        </w:r>
        <w:r w:rsidRPr="00737DCF">
          <w:rPr>
            <w:rStyle w:val="aff7"/>
            <w:rFonts w:ascii="Times New Roman" w:eastAsia="Times New Roman" w:hAnsi="Times New Roman"/>
            <w:sz w:val="24"/>
            <w:lang w:val="ru-RU"/>
          </w:rPr>
          <w:t>.</w:t>
        </w:r>
        <w:r w:rsidRPr="00737DCF">
          <w:rPr>
            <w:rStyle w:val="aff7"/>
            <w:rFonts w:ascii="Times New Roman" w:eastAsia="Times New Roman" w:hAnsi="Times New Roman"/>
            <w:sz w:val="24"/>
          </w:rPr>
          <w:t>algmir</w:t>
        </w:r>
        <w:r w:rsidRPr="00737DCF">
          <w:rPr>
            <w:rStyle w:val="aff7"/>
            <w:rFonts w:ascii="Times New Roman" w:eastAsia="Times New Roman" w:hAnsi="Times New Roman"/>
            <w:sz w:val="24"/>
            <w:lang w:val="ru-RU"/>
          </w:rPr>
          <w:t>.</w:t>
        </w:r>
        <w:r w:rsidRPr="00737DCF">
          <w:rPr>
            <w:rStyle w:val="aff7"/>
            <w:rFonts w:ascii="Times New Roman" w:eastAsia="Times New Roman" w:hAnsi="Times New Roman"/>
            <w:sz w:val="24"/>
          </w:rPr>
          <w:t>org</w:t>
        </w:r>
        <w:r w:rsidRPr="00737DCF">
          <w:rPr>
            <w:rStyle w:val="aff7"/>
            <w:rFonts w:ascii="Times New Roman" w:eastAsia="Times New Roman" w:hAnsi="Times New Roman"/>
            <w:sz w:val="24"/>
            <w:lang w:val="ru-RU"/>
          </w:rPr>
          <w:t>/</w:t>
        </w:r>
        <w:r w:rsidRPr="00737DCF">
          <w:rPr>
            <w:rStyle w:val="aff7"/>
            <w:rFonts w:ascii="Times New Roman" w:eastAsia="Times New Roman" w:hAnsi="Times New Roman"/>
            <w:sz w:val="24"/>
          </w:rPr>
          <w:t>index</w:t>
        </w:r>
        <w:r w:rsidRPr="00737DCF">
          <w:rPr>
            <w:rStyle w:val="aff7"/>
            <w:rFonts w:ascii="Times New Roman" w:eastAsia="Times New Roman" w:hAnsi="Times New Roman"/>
            <w:sz w:val="24"/>
            <w:lang w:val="ru-RU"/>
          </w:rPr>
          <w:t>.</w:t>
        </w:r>
        <w:r w:rsidRPr="00737DCF">
          <w:rPr>
            <w:rStyle w:val="aff7"/>
            <w:rFonts w:ascii="Times New Roman" w:eastAsia="Times New Roman" w:hAnsi="Times New Roman"/>
            <w:sz w:val="24"/>
          </w:rPr>
          <w:t>html</w:t>
        </w:r>
        <w:r w:rsidRPr="00737DCF">
          <w:rPr>
            <w:rStyle w:val="aff7"/>
            <w:rFonts w:ascii="Times New Roman" w:eastAsia="Times New Roman" w:hAnsi="Times New Roman"/>
            <w:sz w:val="24"/>
            <w:lang w:val="ru-RU"/>
          </w:rPr>
          <w:t xml:space="preserve"> 1</w:t>
        </w:r>
      </w:hyperlink>
    </w:p>
    <w:p w14:paraId="7838F681" w14:textId="05F8FD5A" w:rsidR="00EB3584" w:rsidRPr="00EB3584" w:rsidRDefault="00EB3584" w:rsidP="00EB3584">
      <w:pPr>
        <w:autoSpaceDE w:val="0"/>
        <w:autoSpaceDN w:val="0"/>
        <w:spacing w:before="70" w:after="0" w:line="290" w:lineRule="auto"/>
        <w:ind w:right="144"/>
        <w:rPr>
          <w:lang w:val="ru-RU"/>
        </w:rPr>
      </w:pPr>
      <w:r>
        <w:rPr>
          <w:rFonts w:ascii="Times New Roman" w:eastAsia="Times New Roman" w:hAnsi="Times New Roman"/>
          <w:color w:val="000000"/>
          <w:sz w:val="24"/>
          <w:lang w:val="ru-RU"/>
        </w:rPr>
        <w:t>1</w:t>
      </w:r>
      <w:r w:rsidRPr="0006591E">
        <w:rPr>
          <w:rFonts w:ascii="Times New Roman" w:eastAsia="Times New Roman" w:hAnsi="Times New Roman"/>
          <w:color w:val="000000"/>
          <w:sz w:val="24"/>
          <w:lang w:val="ru-RU"/>
        </w:rPr>
        <w:t xml:space="preserve">9. Решу ВПР 5 класс </w:t>
      </w:r>
      <w:r>
        <w:rPr>
          <w:rFonts w:ascii="Times New Roman" w:eastAsia="Times New Roman" w:hAnsi="Times New Roman"/>
          <w:color w:val="000000"/>
          <w:sz w:val="24"/>
        </w:rPr>
        <w:t>https</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math</w:t>
      </w:r>
      <w:r w:rsidRPr="0006591E">
        <w:rPr>
          <w:rFonts w:ascii="Times New Roman" w:eastAsia="Times New Roman" w:hAnsi="Times New Roman"/>
          <w:color w:val="000000"/>
          <w:sz w:val="24"/>
          <w:lang w:val="ru-RU"/>
        </w:rPr>
        <w:t>7-</w:t>
      </w:r>
      <w:r>
        <w:rPr>
          <w:rFonts w:ascii="Times New Roman" w:eastAsia="Times New Roman" w:hAnsi="Times New Roman"/>
          <w:color w:val="000000"/>
          <w:sz w:val="24"/>
        </w:rPr>
        <w:t>vpr</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sdamgia</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 xml:space="preserve">20. Российская электронная школа </w:t>
      </w:r>
      <w:r>
        <w:rPr>
          <w:rFonts w:ascii="Times New Roman" w:eastAsia="Times New Roman" w:hAnsi="Times New Roman"/>
          <w:color w:val="000000"/>
          <w:sz w:val="24"/>
        </w:rPr>
        <w:t>https</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21.</w:t>
      </w:r>
      <w:r>
        <w:rPr>
          <w:rFonts w:ascii="Times New Roman" w:eastAsia="Times New Roman" w:hAnsi="Times New Roman"/>
          <w:color w:val="000000"/>
          <w:sz w:val="24"/>
        </w:rPr>
        <w:t>https</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uchi</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22.</w:t>
      </w:r>
      <w:r>
        <w:rPr>
          <w:rFonts w:ascii="Times New Roman" w:eastAsia="Times New Roman" w:hAnsi="Times New Roman"/>
          <w:color w:val="000000"/>
          <w:sz w:val="24"/>
        </w:rPr>
        <w:t>https</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math</w:t>
      </w:r>
      <w:r w:rsidRPr="0006591E">
        <w:rPr>
          <w:rFonts w:ascii="Times New Roman" w:eastAsia="Times New Roman" w:hAnsi="Times New Roman"/>
          <w:color w:val="000000"/>
          <w:sz w:val="24"/>
          <w:lang w:val="ru-RU"/>
        </w:rPr>
        <w:t>5-</w:t>
      </w:r>
      <w:r w:rsidRPr="0006591E">
        <w:rPr>
          <w:lang w:val="ru-RU"/>
        </w:rPr>
        <w:br/>
      </w:r>
      <w:r w:rsidRPr="0006591E">
        <w:rPr>
          <w:rFonts w:ascii="Times New Roman" w:eastAsia="Times New Roman" w:hAnsi="Times New Roman"/>
          <w:color w:val="000000"/>
          <w:sz w:val="24"/>
          <w:lang w:val="ru-RU"/>
        </w:rPr>
        <w:t>23.</w:t>
      </w:r>
      <w:r>
        <w:rPr>
          <w:rFonts w:ascii="Times New Roman" w:eastAsia="Times New Roman" w:hAnsi="Times New Roman"/>
          <w:color w:val="000000"/>
          <w:sz w:val="24"/>
        </w:rPr>
        <w:t>vpr</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sdamgia</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24.</w:t>
      </w:r>
      <w:r>
        <w:rPr>
          <w:rFonts w:ascii="Times New Roman" w:eastAsia="Times New Roman" w:hAnsi="Times New Roman"/>
          <w:color w:val="000000"/>
          <w:sz w:val="24"/>
        </w:rPr>
        <w:t>https</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edsoo</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25.</w:t>
      </w:r>
      <w:r>
        <w:rPr>
          <w:rFonts w:ascii="Times New Roman" w:eastAsia="Times New Roman" w:hAnsi="Times New Roman"/>
          <w:color w:val="000000"/>
          <w:sz w:val="24"/>
        </w:rPr>
        <w:t>https</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yaklass</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 xml:space="preserve">/ </w:t>
      </w:r>
      <w:r w:rsidRPr="0006591E">
        <w:rPr>
          <w:lang w:val="ru-RU"/>
        </w:rPr>
        <w:br/>
      </w:r>
      <w:r w:rsidRPr="0006591E">
        <w:rPr>
          <w:rFonts w:ascii="Times New Roman" w:eastAsia="Times New Roman" w:hAnsi="Times New Roman"/>
          <w:color w:val="000000"/>
          <w:sz w:val="24"/>
          <w:lang w:val="ru-RU"/>
        </w:rPr>
        <w:t>26.</w:t>
      </w:r>
      <w:r>
        <w:rPr>
          <w:rFonts w:ascii="Times New Roman" w:eastAsia="Times New Roman" w:hAnsi="Times New Roman"/>
          <w:color w:val="000000"/>
          <w:sz w:val="24"/>
        </w:rPr>
        <w:t>https</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6591E">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06591E">
        <w:rPr>
          <w:rFonts w:ascii="Times New Roman" w:eastAsia="Times New Roman" w:hAnsi="Times New Roman"/>
          <w:color w:val="000000"/>
          <w:sz w:val="24"/>
          <w:lang w:val="ru-RU"/>
        </w:rPr>
        <w:t>/12/5</w:t>
      </w:r>
    </w:p>
    <w:p w14:paraId="3FF9D6F5" w14:textId="77777777" w:rsidR="00EB3584" w:rsidRPr="0006591E" w:rsidRDefault="00EB3584" w:rsidP="00EB3584">
      <w:pPr>
        <w:autoSpaceDE w:val="0"/>
        <w:autoSpaceDN w:val="0"/>
        <w:spacing w:after="0" w:line="230" w:lineRule="auto"/>
        <w:rPr>
          <w:lang w:val="ru-RU"/>
        </w:rPr>
      </w:pPr>
      <w:r w:rsidRPr="0006591E">
        <w:rPr>
          <w:rFonts w:ascii="Times New Roman" w:eastAsia="Times New Roman" w:hAnsi="Times New Roman"/>
          <w:b/>
          <w:color w:val="000000"/>
          <w:sz w:val="24"/>
          <w:lang w:val="ru-RU"/>
        </w:rPr>
        <w:t>МАТЕРИАЛЬНО-ТЕХНИЧЕСКОЕ ОБЕСПЕЧЕНИЕ ОБРАЗОВАТЕЛЬНОГО ПРОЦЕССА</w:t>
      </w:r>
    </w:p>
    <w:p w14:paraId="6EB83E48"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06591E">
        <w:rPr>
          <w:rFonts w:ascii="Times New Roman" w:eastAsia="Times New Roman" w:hAnsi="Times New Roman"/>
          <w:b/>
          <w:color w:val="000000"/>
          <w:sz w:val="24"/>
          <w:lang w:val="ru-RU"/>
        </w:rPr>
        <w:t xml:space="preserve">УЧЕБНОЕ ОБОРУДОВАНИЕ </w:t>
      </w:r>
      <w:r w:rsidRPr="0006591E">
        <w:rPr>
          <w:lang w:val="ru-RU"/>
        </w:rPr>
        <w:br/>
      </w:r>
      <w:r w:rsidRPr="00ED4A3A">
        <w:rPr>
          <w:rFonts w:ascii="Times New Roman" w:eastAsia="Times New Roman" w:hAnsi="Times New Roman" w:cs="Times New Roman"/>
          <w:color w:val="000000"/>
          <w:sz w:val="28"/>
          <w:szCs w:val="28"/>
          <w:lang w:val="ru-RU" w:eastAsia="ru-RU"/>
        </w:rPr>
        <w:t>1. Линейка классная</w:t>
      </w:r>
    </w:p>
    <w:p w14:paraId="2D3A42B9"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ED4A3A">
        <w:rPr>
          <w:rFonts w:ascii="Times New Roman" w:eastAsia="Times New Roman" w:hAnsi="Times New Roman" w:cs="Times New Roman"/>
          <w:color w:val="000000"/>
          <w:sz w:val="28"/>
          <w:szCs w:val="28"/>
          <w:lang w:val="ru-RU" w:eastAsia="ru-RU"/>
        </w:rPr>
        <w:t>2. Треугольник классный (45°, 45°)</w:t>
      </w:r>
    </w:p>
    <w:p w14:paraId="2F1E82B5"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ED4A3A">
        <w:rPr>
          <w:rFonts w:ascii="Times New Roman" w:eastAsia="Times New Roman" w:hAnsi="Times New Roman" w:cs="Times New Roman"/>
          <w:color w:val="000000"/>
          <w:sz w:val="28"/>
          <w:szCs w:val="28"/>
          <w:lang w:val="ru-RU" w:eastAsia="ru-RU"/>
        </w:rPr>
        <w:t>3.</w:t>
      </w:r>
      <w:r>
        <w:rPr>
          <w:rFonts w:ascii="Times New Roman" w:eastAsia="Times New Roman" w:hAnsi="Times New Roman" w:cs="Times New Roman"/>
          <w:color w:val="000000"/>
          <w:sz w:val="28"/>
          <w:szCs w:val="28"/>
          <w:lang w:val="ru-RU" w:eastAsia="ru-RU"/>
        </w:rPr>
        <w:t xml:space="preserve"> Т</w:t>
      </w:r>
      <w:r w:rsidRPr="00ED4A3A">
        <w:rPr>
          <w:rFonts w:ascii="Times New Roman" w:eastAsia="Times New Roman" w:hAnsi="Times New Roman" w:cs="Times New Roman"/>
          <w:color w:val="000000"/>
          <w:sz w:val="28"/>
          <w:szCs w:val="28"/>
          <w:lang w:val="ru-RU" w:eastAsia="ru-RU"/>
        </w:rPr>
        <w:t>реугольник классный (30°, 60°)</w:t>
      </w:r>
    </w:p>
    <w:p w14:paraId="408928E1"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ED4A3A">
        <w:rPr>
          <w:rFonts w:ascii="Times New Roman" w:eastAsia="Times New Roman" w:hAnsi="Times New Roman" w:cs="Times New Roman"/>
          <w:color w:val="000000"/>
          <w:sz w:val="28"/>
          <w:szCs w:val="28"/>
          <w:lang w:val="ru-RU" w:eastAsia="ru-RU"/>
        </w:rPr>
        <w:t>4.</w:t>
      </w:r>
      <w:r>
        <w:rPr>
          <w:rFonts w:ascii="Times New Roman" w:eastAsia="Times New Roman" w:hAnsi="Times New Roman" w:cs="Times New Roman"/>
          <w:color w:val="000000"/>
          <w:sz w:val="28"/>
          <w:szCs w:val="28"/>
          <w:lang w:val="ru-RU" w:eastAsia="ru-RU"/>
        </w:rPr>
        <w:t xml:space="preserve"> Т</w:t>
      </w:r>
      <w:r w:rsidRPr="00ED4A3A">
        <w:rPr>
          <w:rFonts w:ascii="Times New Roman" w:eastAsia="Times New Roman" w:hAnsi="Times New Roman" w:cs="Times New Roman"/>
          <w:color w:val="000000"/>
          <w:sz w:val="28"/>
          <w:szCs w:val="28"/>
          <w:lang w:val="ru-RU" w:eastAsia="ru-RU"/>
        </w:rPr>
        <w:t>ранспортир классный</w:t>
      </w:r>
    </w:p>
    <w:p w14:paraId="68F21262"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ED4A3A">
        <w:rPr>
          <w:rFonts w:ascii="Times New Roman" w:eastAsia="Times New Roman" w:hAnsi="Times New Roman" w:cs="Times New Roman"/>
          <w:color w:val="000000"/>
          <w:sz w:val="28"/>
          <w:szCs w:val="28"/>
          <w:lang w:val="ru-RU" w:eastAsia="ru-RU"/>
        </w:rPr>
        <w:t>5.</w:t>
      </w:r>
      <w:r>
        <w:rPr>
          <w:rFonts w:ascii="Times New Roman" w:eastAsia="Times New Roman" w:hAnsi="Times New Roman" w:cs="Times New Roman"/>
          <w:color w:val="000000"/>
          <w:sz w:val="28"/>
          <w:szCs w:val="28"/>
          <w:lang w:val="ru-RU" w:eastAsia="ru-RU"/>
        </w:rPr>
        <w:t xml:space="preserve"> Ц</w:t>
      </w:r>
      <w:r w:rsidRPr="00ED4A3A">
        <w:rPr>
          <w:rFonts w:ascii="Times New Roman" w:eastAsia="Times New Roman" w:hAnsi="Times New Roman" w:cs="Times New Roman"/>
          <w:color w:val="000000"/>
          <w:sz w:val="28"/>
          <w:szCs w:val="28"/>
          <w:lang w:val="ru-RU" w:eastAsia="ru-RU"/>
        </w:rPr>
        <w:t>иркуль классный</w:t>
      </w:r>
    </w:p>
    <w:p w14:paraId="29B820DB"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ED4A3A">
        <w:rPr>
          <w:rFonts w:ascii="Times New Roman" w:eastAsia="Times New Roman" w:hAnsi="Times New Roman" w:cs="Times New Roman"/>
          <w:color w:val="000000"/>
          <w:sz w:val="28"/>
          <w:szCs w:val="28"/>
          <w:lang w:val="ru-RU" w:eastAsia="ru-RU"/>
        </w:rPr>
        <w:t>6.</w:t>
      </w:r>
      <w:r>
        <w:rPr>
          <w:rFonts w:ascii="Times New Roman" w:eastAsia="Times New Roman" w:hAnsi="Times New Roman" w:cs="Times New Roman"/>
          <w:color w:val="000000"/>
          <w:sz w:val="28"/>
          <w:szCs w:val="28"/>
          <w:lang w:val="ru-RU" w:eastAsia="ru-RU"/>
        </w:rPr>
        <w:t xml:space="preserve"> Н</w:t>
      </w:r>
      <w:r w:rsidRPr="00ED4A3A">
        <w:rPr>
          <w:rFonts w:ascii="Times New Roman" w:eastAsia="Times New Roman" w:hAnsi="Times New Roman" w:cs="Times New Roman"/>
          <w:color w:val="000000"/>
          <w:sz w:val="28"/>
          <w:szCs w:val="28"/>
          <w:lang w:val="ru-RU" w:eastAsia="ru-RU"/>
        </w:rPr>
        <w:t>абор классного инструмента</w:t>
      </w:r>
    </w:p>
    <w:p w14:paraId="17D13093"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ED4A3A">
        <w:rPr>
          <w:rFonts w:ascii="Times New Roman" w:eastAsia="Times New Roman" w:hAnsi="Times New Roman" w:cs="Times New Roman"/>
          <w:color w:val="000000"/>
          <w:sz w:val="28"/>
          <w:szCs w:val="28"/>
          <w:lang w:val="ru-RU" w:eastAsia="ru-RU"/>
        </w:rPr>
        <w:t>7.</w:t>
      </w:r>
      <w:r>
        <w:rPr>
          <w:rFonts w:ascii="Times New Roman" w:eastAsia="Times New Roman" w:hAnsi="Times New Roman" w:cs="Times New Roman"/>
          <w:color w:val="000000"/>
          <w:sz w:val="28"/>
          <w:szCs w:val="28"/>
          <w:lang w:val="ru-RU" w:eastAsia="ru-RU"/>
        </w:rPr>
        <w:t xml:space="preserve"> Р</w:t>
      </w:r>
      <w:r w:rsidRPr="00ED4A3A">
        <w:rPr>
          <w:rFonts w:ascii="Times New Roman" w:eastAsia="Times New Roman" w:hAnsi="Times New Roman" w:cs="Times New Roman"/>
          <w:color w:val="000000"/>
          <w:sz w:val="28"/>
          <w:szCs w:val="28"/>
          <w:lang w:val="ru-RU" w:eastAsia="ru-RU"/>
        </w:rPr>
        <w:t>улетка</w:t>
      </w:r>
    </w:p>
    <w:p w14:paraId="4F414806"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ED4A3A">
        <w:rPr>
          <w:rFonts w:ascii="Times New Roman" w:eastAsia="Times New Roman" w:hAnsi="Times New Roman" w:cs="Times New Roman"/>
          <w:color w:val="000000"/>
          <w:sz w:val="28"/>
          <w:szCs w:val="28"/>
          <w:lang w:val="ru-RU" w:eastAsia="ru-RU"/>
        </w:rPr>
        <w:t>8.</w:t>
      </w:r>
      <w:r>
        <w:rPr>
          <w:rFonts w:ascii="Times New Roman" w:eastAsia="Times New Roman" w:hAnsi="Times New Roman" w:cs="Times New Roman"/>
          <w:color w:val="000000"/>
          <w:sz w:val="28"/>
          <w:szCs w:val="28"/>
          <w:lang w:val="ru-RU" w:eastAsia="ru-RU"/>
        </w:rPr>
        <w:t xml:space="preserve"> М</w:t>
      </w:r>
      <w:r w:rsidRPr="00ED4A3A">
        <w:rPr>
          <w:rFonts w:ascii="Times New Roman" w:eastAsia="Times New Roman" w:hAnsi="Times New Roman" w:cs="Times New Roman"/>
          <w:color w:val="000000"/>
          <w:sz w:val="28"/>
          <w:szCs w:val="28"/>
          <w:lang w:val="ru-RU" w:eastAsia="ru-RU"/>
        </w:rPr>
        <w:t>ел белый</w:t>
      </w:r>
    </w:p>
    <w:p w14:paraId="1674F91B"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ED4A3A">
        <w:rPr>
          <w:rFonts w:ascii="Times New Roman" w:eastAsia="Times New Roman" w:hAnsi="Times New Roman" w:cs="Times New Roman"/>
          <w:color w:val="000000"/>
          <w:sz w:val="28"/>
          <w:szCs w:val="28"/>
          <w:lang w:val="ru-RU" w:eastAsia="ru-RU"/>
        </w:rPr>
        <w:t>9.</w:t>
      </w:r>
      <w:r>
        <w:rPr>
          <w:rFonts w:ascii="Times New Roman" w:eastAsia="Times New Roman" w:hAnsi="Times New Roman" w:cs="Times New Roman"/>
          <w:color w:val="000000"/>
          <w:sz w:val="28"/>
          <w:szCs w:val="28"/>
          <w:lang w:val="ru-RU" w:eastAsia="ru-RU"/>
        </w:rPr>
        <w:t xml:space="preserve"> М</w:t>
      </w:r>
      <w:r w:rsidRPr="00ED4A3A">
        <w:rPr>
          <w:rFonts w:ascii="Times New Roman" w:eastAsia="Times New Roman" w:hAnsi="Times New Roman" w:cs="Times New Roman"/>
          <w:color w:val="000000"/>
          <w:sz w:val="28"/>
          <w:szCs w:val="28"/>
          <w:lang w:val="ru-RU" w:eastAsia="ru-RU"/>
        </w:rPr>
        <w:t>ел цветной.</w:t>
      </w:r>
    </w:p>
    <w:p w14:paraId="20853C01"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ED4A3A">
        <w:rPr>
          <w:rFonts w:ascii="Times New Roman" w:eastAsia="Times New Roman" w:hAnsi="Times New Roman" w:cs="Times New Roman"/>
          <w:sz w:val="24"/>
          <w:szCs w:val="24"/>
          <w:lang w:val="ru-RU" w:eastAsia="ru-RU"/>
        </w:rPr>
        <w:t> </w:t>
      </w:r>
    </w:p>
    <w:p w14:paraId="325BB8DF"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ED4A3A">
        <w:rPr>
          <w:rFonts w:ascii="Times New Roman" w:eastAsia="Times New Roman" w:hAnsi="Times New Roman" w:cs="Times New Roman"/>
          <w:color w:val="000000"/>
          <w:sz w:val="28"/>
          <w:szCs w:val="28"/>
          <w:lang w:val="ru-RU" w:eastAsia="ru-RU"/>
        </w:rPr>
        <w:t>Модели для изучения геометрических фигур – части целого на круге,  стереометрич</w:t>
      </w:r>
      <w:r>
        <w:rPr>
          <w:rFonts w:ascii="Times New Roman" w:eastAsia="Times New Roman" w:hAnsi="Times New Roman" w:cs="Times New Roman"/>
          <w:color w:val="000000"/>
          <w:sz w:val="28"/>
          <w:szCs w:val="28"/>
          <w:lang w:val="ru-RU" w:eastAsia="ru-RU"/>
        </w:rPr>
        <w:t>ески</w:t>
      </w:r>
      <w:r w:rsidRPr="00ED4A3A">
        <w:rPr>
          <w:rFonts w:ascii="Times New Roman" w:eastAsia="Times New Roman" w:hAnsi="Times New Roman" w:cs="Times New Roman"/>
          <w:color w:val="000000"/>
          <w:sz w:val="28"/>
          <w:szCs w:val="28"/>
          <w:lang w:val="ru-RU" w:eastAsia="ru-RU"/>
        </w:rPr>
        <w:t>й набор, наборы геометрических моделей и фигур с разверткой.</w:t>
      </w:r>
    </w:p>
    <w:p w14:paraId="03D019EF"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ED4A3A">
        <w:rPr>
          <w:rFonts w:ascii="Times New Roman" w:eastAsia="Times New Roman" w:hAnsi="Times New Roman" w:cs="Times New Roman"/>
          <w:sz w:val="24"/>
          <w:szCs w:val="24"/>
          <w:lang w:val="ru-RU" w:eastAsia="ru-RU"/>
        </w:rPr>
        <w:t> </w:t>
      </w:r>
    </w:p>
    <w:p w14:paraId="617F8DE9"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ED4A3A">
        <w:rPr>
          <w:rFonts w:ascii="Times New Roman" w:eastAsia="Times New Roman" w:hAnsi="Times New Roman" w:cs="Times New Roman"/>
          <w:color w:val="000000"/>
          <w:sz w:val="28"/>
          <w:szCs w:val="28"/>
          <w:lang w:val="ru-RU" w:eastAsia="ru-RU"/>
        </w:rPr>
        <w:t>Печатные материалы для раздачи на уроках – портреты выдающихся ученых в области математики, дидактические материалы, комплекты таблиц.</w:t>
      </w:r>
    </w:p>
    <w:p w14:paraId="7574044D" w14:textId="77777777" w:rsidR="00EB3584" w:rsidRPr="00ED4A3A" w:rsidRDefault="00EB3584" w:rsidP="00EB3584">
      <w:pPr>
        <w:shd w:val="clear" w:color="auto" w:fill="FFFFFF"/>
        <w:spacing w:after="0" w:line="240" w:lineRule="auto"/>
        <w:rPr>
          <w:rFonts w:ascii="Times New Roman" w:eastAsia="Times New Roman" w:hAnsi="Times New Roman" w:cs="Times New Roman"/>
          <w:sz w:val="24"/>
          <w:szCs w:val="24"/>
          <w:lang w:val="ru-RU" w:eastAsia="ru-RU"/>
        </w:rPr>
      </w:pPr>
      <w:r w:rsidRPr="00ED4A3A">
        <w:rPr>
          <w:rFonts w:ascii="Times New Roman" w:eastAsia="Times New Roman" w:hAnsi="Times New Roman" w:cs="Times New Roman"/>
          <w:sz w:val="24"/>
          <w:szCs w:val="24"/>
          <w:lang w:val="ru-RU" w:eastAsia="ru-RU"/>
        </w:rPr>
        <w:t> </w:t>
      </w:r>
    </w:p>
    <w:p w14:paraId="7ED5E3F2" w14:textId="77777777" w:rsidR="00EB3584" w:rsidRDefault="00EB3584" w:rsidP="00EB3584">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D4A3A">
        <w:rPr>
          <w:rFonts w:ascii="Times New Roman" w:eastAsia="Times New Roman" w:hAnsi="Times New Roman" w:cs="Times New Roman"/>
          <w:color w:val="000000"/>
          <w:sz w:val="28"/>
          <w:szCs w:val="28"/>
          <w:lang w:val="ru-RU" w:eastAsia="ru-RU"/>
        </w:rPr>
        <w:t xml:space="preserve">Технические средства обучения компьютер преподавателя, </w:t>
      </w:r>
      <w:r>
        <w:rPr>
          <w:rFonts w:ascii="Times New Roman" w:eastAsia="Times New Roman" w:hAnsi="Times New Roman" w:cs="Times New Roman"/>
          <w:color w:val="000000"/>
          <w:sz w:val="28"/>
          <w:szCs w:val="28"/>
          <w:lang w:val="ru-RU" w:eastAsia="ru-RU"/>
        </w:rPr>
        <w:t>комплект мультимедиа.</w:t>
      </w:r>
    </w:p>
    <w:p w14:paraId="28D1716C" w14:textId="77777777" w:rsidR="00EB3584" w:rsidRPr="0006591E" w:rsidRDefault="00EB3584" w:rsidP="00EB3584">
      <w:pPr>
        <w:autoSpaceDE w:val="0"/>
        <w:autoSpaceDN w:val="0"/>
        <w:spacing w:before="262" w:after="0" w:line="300" w:lineRule="auto"/>
        <w:ind w:right="720"/>
        <w:rPr>
          <w:lang w:val="ru-RU"/>
        </w:rPr>
      </w:pPr>
      <w:r w:rsidRPr="0006591E">
        <w:rPr>
          <w:rFonts w:ascii="Times New Roman" w:eastAsia="Times New Roman" w:hAnsi="Times New Roman"/>
          <w:b/>
          <w:color w:val="000000"/>
          <w:sz w:val="24"/>
          <w:lang w:val="ru-RU"/>
        </w:rPr>
        <w:t xml:space="preserve">ОБОРУДОВАНИЕ ДЛЯ ПРОВЕДЕНИЯ ЛАБОРАТОРНЫХ, ПРАКТИЧЕСКИХ РАБОТ, ДЕМОНСТРАЦИЙ </w:t>
      </w:r>
      <w:r w:rsidRPr="0006591E">
        <w:rPr>
          <w:lang w:val="ru-RU"/>
        </w:rPr>
        <w:br/>
      </w:r>
      <w:r w:rsidRPr="0006591E">
        <w:rPr>
          <w:rFonts w:ascii="Times New Roman" w:eastAsia="Times New Roman" w:hAnsi="Times New Roman"/>
          <w:color w:val="000000"/>
          <w:sz w:val="24"/>
          <w:lang w:val="ru-RU"/>
        </w:rPr>
        <w:t>раздаточный материал, модели пространственных фигур, измерительные приборы</w:t>
      </w:r>
    </w:p>
    <w:p w14:paraId="3C55BB29" w14:textId="77777777" w:rsidR="00EB3584" w:rsidRPr="00EB3584" w:rsidRDefault="00EB3584" w:rsidP="00655AAB">
      <w:pPr>
        <w:autoSpaceDE w:val="0"/>
        <w:autoSpaceDN w:val="0"/>
        <w:spacing w:after="0" w:line="379" w:lineRule="auto"/>
        <w:ind w:right="432"/>
        <w:rPr>
          <w:rFonts w:ascii="Times New Roman" w:eastAsia="Times New Roman" w:hAnsi="Times New Roman" w:cs="Times New Roman"/>
          <w:bCs/>
          <w:color w:val="000000"/>
          <w:sz w:val="24"/>
          <w:lang w:val="ru-RU"/>
        </w:rPr>
        <w:sectPr w:rsidR="00EB3584" w:rsidRPr="00EB3584" w:rsidSect="00EB3584">
          <w:pgSz w:w="11900" w:h="16840"/>
          <w:pgMar w:top="298" w:right="650" w:bottom="993" w:left="666" w:header="720" w:footer="720" w:gutter="0"/>
          <w:cols w:space="720" w:equalWidth="0">
            <w:col w:w="10584" w:space="0"/>
          </w:cols>
          <w:docGrid w:linePitch="360"/>
        </w:sectPr>
      </w:pPr>
    </w:p>
    <w:p w14:paraId="77C3AA99" w14:textId="77777777" w:rsidR="00EB3584" w:rsidRPr="0006591E" w:rsidRDefault="00EB3584" w:rsidP="00EB3584">
      <w:pPr>
        <w:autoSpaceDE w:val="0"/>
        <w:autoSpaceDN w:val="0"/>
        <w:spacing w:after="96" w:line="220" w:lineRule="exact"/>
        <w:rPr>
          <w:lang w:val="ru-RU"/>
        </w:rPr>
      </w:pPr>
    </w:p>
    <w:sectPr w:rsidR="00EB3584" w:rsidRPr="0006591E" w:rsidSect="00034616">
      <w:pgSz w:w="11900" w:h="16840"/>
      <w:pgMar w:top="1440" w:right="1440" w:bottom="1440" w:left="1440" w:header="720" w:footer="720" w:gutter="0"/>
      <w:cols w:space="720" w:equalWidth="0">
        <w:col w:w="10584" w:space="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F30D" w14:textId="77777777" w:rsidR="0009433E" w:rsidRDefault="0009433E" w:rsidP="00171B3F">
      <w:pPr>
        <w:spacing w:after="0" w:line="240" w:lineRule="auto"/>
      </w:pPr>
      <w:r>
        <w:separator/>
      </w:r>
    </w:p>
  </w:endnote>
  <w:endnote w:type="continuationSeparator" w:id="0">
    <w:p w14:paraId="1B355F7F" w14:textId="77777777" w:rsidR="0009433E" w:rsidRDefault="0009433E" w:rsidP="0017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108F" w14:textId="77777777" w:rsidR="0009433E" w:rsidRDefault="0009433E" w:rsidP="00171B3F">
      <w:pPr>
        <w:spacing w:after="0" w:line="240" w:lineRule="auto"/>
      </w:pPr>
      <w:r>
        <w:separator/>
      </w:r>
    </w:p>
  </w:footnote>
  <w:footnote w:type="continuationSeparator" w:id="0">
    <w:p w14:paraId="382AE131" w14:textId="77777777" w:rsidR="0009433E" w:rsidRDefault="0009433E" w:rsidP="00171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96A50A8"/>
    <w:multiLevelType w:val="hybridMultilevel"/>
    <w:tmpl w:val="08480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D7C49"/>
    <w:multiLevelType w:val="hybridMultilevel"/>
    <w:tmpl w:val="79C287E0"/>
    <w:lvl w:ilvl="0" w:tplc="1C2ABFBE">
      <w:start w:val="1"/>
      <w:numFmt w:val="decimal"/>
      <w:lvlText w:val="%1."/>
      <w:lvlJc w:val="left"/>
      <w:pPr>
        <w:tabs>
          <w:tab w:val="num" w:pos="1800"/>
        </w:tabs>
        <w:ind w:left="1800" w:hanging="360"/>
      </w:pPr>
    </w:lvl>
    <w:lvl w:ilvl="1" w:tplc="97562250">
      <w:start w:val="1"/>
      <w:numFmt w:val="bullet"/>
      <w:lvlText w:val="o"/>
      <w:lvlJc w:val="left"/>
      <w:pPr>
        <w:ind w:left="1440" w:hanging="360"/>
      </w:pPr>
      <w:rPr>
        <w:rFonts w:ascii="Courier New" w:eastAsia="Courier New" w:hAnsi="Courier New" w:cs="Courier New" w:hint="default"/>
      </w:rPr>
    </w:lvl>
    <w:lvl w:ilvl="2" w:tplc="B41ACAC2">
      <w:start w:val="1"/>
      <w:numFmt w:val="bullet"/>
      <w:lvlText w:val="§"/>
      <w:lvlJc w:val="left"/>
      <w:pPr>
        <w:ind w:left="2160" w:hanging="360"/>
      </w:pPr>
      <w:rPr>
        <w:rFonts w:ascii="Wingdings" w:eastAsia="Wingdings" w:hAnsi="Wingdings" w:cs="Wingdings" w:hint="default"/>
      </w:rPr>
    </w:lvl>
    <w:lvl w:ilvl="3" w:tplc="05828EA2">
      <w:start w:val="1"/>
      <w:numFmt w:val="bullet"/>
      <w:lvlText w:val="·"/>
      <w:lvlJc w:val="left"/>
      <w:pPr>
        <w:ind w:left="2880" w:hanging="360"/>
      </w:pPr>
      <w:rPr>
        <w:rFonts w:ascii="Symbol" w:eastAsia="Symbol" w:hAnsi="Symbol" w:cs="Symbol" w:hint="default"/>
      </w:rPr>
    </w:lvl>
    <w:lvl w:ilvl="4" w:tplc="544693A6">
      <w:start w:val="1"/>
      <w:numFmt w:val="bullet"/>
      <w:lvlText w:val="o"/>
      <w:lvlJc w:val="left"/>
      <w:pPr>
        <w:ind w:left="3600" w:hanging="360"/>
      </w:pPr>
      <w:rPr>
        <w:rFonts w:ascii="Courier New" w:eastAsia="Courier New" w:hAnsi="Courier New" w:cs="Courier New" w:hint="default"/>
      </w:rPr>
    </w:lvl>
    <w:lvl w:ilvl="5" w:tplc="B3C4ED2C">
      <w:start w:val="1"/>
      <w:numFmt w:val="bullet"/>
      <w:lvlText w:val="§"/>
      <w:lvlJc w:val="left"/>
      <w:pPr>
        <w:ind w:left="4320" w:hanging="360"/>
      </w:pPr>
      <w:rPr>
        <w:rFonts w:ascii="Wingdings" w:eastAsia="Wingdings" w:hAnsi="Wingdings" w:cs="Wingdings" w:hint="default"/>
      </w:rPr>
    </w:lvl>
    <w:lvl w:ilvl="6" w:tplc="4C3644A8">
      <w:start w:val="1"/>
      <w:numFmt w:val="bullet"/>
      <w:lvlText w:val="·"/>
      <w:lvlJc w:val="left"/>
      <w:pPr>
        <w:ind w:left="5040" w:hanging="360"/>
      </w:pPr>
      <w:rPr>
        <w:rFonts w:ascii="Symbol" w:eastAsia="Symbol" w:hAnsi="Symbol" w:cs="Symbol" w:hint="default"/>
      </w:rPr>
    </w:lvl>
    <w:lvl w:ilvl="7" w:tplc="667618C6">
      <w:start w:val="1"/>
      <w:numFmt w:val="bullet"/>
      <w:lvlText w:val="o"/>
      <w:lvlJc w:val="left"/>
      <w:pPr>
        <w:ind w:left="5760" w:hanging="360"/>
      </w:pPr>
      <w:rPr>
        <w:rFonts w:ascii="Courier New" w:eastAsia="Courier New" w:hAnsi="Courier New" w:cs="Courier New" w:hint="default"/>
      </w:rPr>
    </w:lvl>
    <w:lvl w:ilvl="8" w:tplc="DD9C2C96">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2576750"/>
    <w:multiLevelType w:val="hybridMultilevel"/>
    <w:tmpl w:val="BFE2F782"/>
    <w:lvl w:ilvl="0" w:tplc="D01C620C">
      <w:start w:val="1"/>
      <w:numFmt w:val="decimal"/>
      <w:lvlText w:val="%1."/>
      <w:lvlJc w:val="left"/>
      <w:pPr>
        <w:ind w:left="720" w:hanging="360"/>
      </w:pPr>
      <w:rPr>
        <w:rFonts w:eastAsia="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A258D3"/>
    <w:multiLevelType w:val="hybridMultilevel"/>
    <w:tmpl w:val="9CF04A9E"/>
    <w:lvl w:ilvl="0" w:tplc="FBE297B2">
      <w:start w:val="1"/>
      <w:numFmt w:val="decimal"/>
      <w:lvlText w:val="%1."/>
      <w:lvlJc w:val="left"/>
      <w:pPr>
        <w:tabs>
          <w:tab w:val="num" w:pos="720"/>
        </w:tabs>
        <w:ind w:left="720" w:hanging="360"/>
      </w:pPr>
    </w:lvl>
    <w:lvl w:ilvl="1" w:tplc="F236AE28">
      <w:start w:val="1"/>
      <w:numFmt w:val="bullet"/>
      <w:lvlText w:val="o"/>
      <w:lvlJc w:val="left"/>
      <w:pPr>
        <w:ind w:left="1440" w:hanging="360"/>
      </w:pPr>
      <w:rPr>
        <w:rFonts w:ascii="Courier New" w:eastAsia="Courier New" w:hAnsi="Courier New" w:cs="Courier New" w:hint="default"/>
      </w:rPr>
    </w:lvl>
    <w:lvl w:ilvl="2" w:tplc="E4C04E90">
      <w:start w:val="1"/>
      <w:numFmt w:val="bullet"/>
      <w:lvlText w:val="§"/>
      <w:lvlJc w:val="left"/>
      <w:pPr>
        <w:ind w:left="2160" w:hanging="360"/>
      </w:pPr>
      <w:rPr>
        <w:rFonts w:ascii="Wingdings" w:eastAsia="Wingdings" w:hAnsi="Wingdings" w:cs="Wingdings" w:hint="default"/>
      </w:rPr>
    </w:lvl>
    <w:lvl w:ilvl="3" w:tplc="58622F20">
      <w:start w:val="1"/>
      <w:numFmt w:val="bullet"/>
      <w:lvlText w:val="·"/>
      <w:lvlJc w:val="left"/>
      <w:pPr>
        <w:ind w:left="2880" w:hanging="360"/>
      </w:pPr>
      <w:rPr>
        <w:rFonts w:ascii="Symbol" w:eastAsia="Symbol" w:hAnsi="Symbol" w:cs="Symbol" w:hint="default"/>
      </w:rPr>
    </w:lvl>
    <w:lvl w:ilvl="4" w:tplc="27F689CC">
      <w:start w:val="1"/>
      <w:numFmt w:val="bullet"/>
      <w:lvlText w:val="o"/>
      <w:lvlJc w:val="left"/>
      <w:pPr>
        <w:ind w:left="3600" w:hanging="360"/>
      </w:pPr>
      <w:rPr>
        <w:rFonts w:ascii="Courier New" w:eastAsia="Courier New" w:hAnsi="Courier New" w:cs="Courier New" w:hint="default"/>
      </w:rPr>
    </w:lvl>
    <w:lvl w:ilvl="5" w:tplc="C81C65E4">
      <w:start w:val="1"/>
      <w:numFmt w:val="bullet"/>
      <w:lvlText w:val="§"/>
      <w:lvlJc w:val="left"/>
      <w:pPr>
        <w:ind w:left="4320" w:hanging="360"/>
      </w:pPr>
      <w:rPr>
        <w:rFonts w:ascii="Wingdings" w:eastAsia="Wingdings" w:hAnsi="Wingdings" w:cs="Wingdings" w:hint="default"/>
      </w:rPr>
    </w:lvl>
    <w:lvl w:ilvl="6" w:tplc="313E6888">
      <w:start w:val="1"/>
      <w:numFmt w:val="bullet"/>
      <w:lvlText w:val="·"/>
      <w:lvlJc w:val="left"/>
      <w:pPr>
        <w:ind w:left="5040" w:hanging="360"/>
      </w:pPr>
      <w:rPr>
        <w:rFonts w:ascii="Symbol" w:eastAsia="Symbol" w:hAnsi="Symbol" w:cs="Symbol" w:hint="default"/>
      </w:rPr>
    </w:lvl>
    <w:lvl w:ilvl="7" w:tplc="A9CA2C5A">
      <w:start w:val="1"/>
      <w:numFmt w:val="bullet"/>
      <w:lvlText w:val="o"/>
      <w:lvlJc w:val="left"/>
      <w:pPr>
        <w:ind w:left="5760" w:hanging="360"/>
      </w:pPr>
      <w:rPr>
        <w:rFonts w:ascii="Courier New" w:eastAsia="Courier New" w:hAnsi="Courier New" w:cs="Courier New" w:hint="default"/>
      </w:rPr>
    </w:lvl>
    <w:lvl w:ilvl="8" w:tplc="E018A0FE">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A241166"/>
    <w:multiLevelType w:val="hybridMultilevel"/>
    <w:tmpl w:val="534AD310"/>
    <w:lvl w:ilvl="0" w:tplc="AE081900">
      <w:start w:val="1"/>
      <w:numFmt w:val="decimal"/>
      <w:lvlText w:val="%1."/>
      <w:lvlJc w:val="left"/>
      <w:pPr>
        <w:tabs>
          <w:tab w:val="num" w:pos="1080"/>
        </w:tabs>
        <w:ind w:left="1080" w:hanging="360"/>
      </w:pPr>
    </w:lvl>
    <w:lvl w:ilvl="1" w:tplc="5472F4C6">
      <w:start w:val="1"/>
      <w:numFmt w:val="bullet"/>
      <w:lvlText w:val="o"/>
      <w:lvlJc w:val="left"/>
      <w:pPr>
        <w:ind w:left="1440" w:hanging="360"/>
      </w:pPr>
      <w:rPr>
        <w:rFonts w:ascii="Courier New" w:eastAsia="Courier New" w:hAnsi="Courier New" w:cs="Courier New" w:hint="default"/>
      </w:rPr>
    </w:lvl>
    <w:lvl w:ilvl="2" w:tplc="017C6698">
      <w:start w:val="1"/>
      <w:numFmt w:val="bullet"/>
      <w:lvlText w:val="§"/>
      <w:lvlJc w:val="left"/>
      <w:pPr>
        <w:ind w:left="2160" w:hanging="360"/>
      </w:pPr>
      <w:rPr>
        <w:rFonts w:ascii="Wingdings" w:eastAsia="Wingdings" w:hAnsi="Wingdings" w:cs="Wingdings" w:hint="default"/>
      </w:rPr>
    </w:lvl>
    <w:lvl w:ilvl="3" w:tplc="50C065A2">
      <w:start w:val="1"/>
      <w:numFmt w:val="bullet"/>
      <w:lvlText w:val="·"/>
      <w:lvlJc w:val="left"/>
      <w:pPr>
        <w:ind w:left="2880" w:hanging="360"/>
      </w:pPr>
      <w:rPr>
        <w:rFonts w:ascii="Symbol" w:eastAsia="Symbol" w:hAnsi="Symbol" w:cs="Symbol" w:hint="default"/>
      </w:rPr>
    </w:lvl>
    <w:lvl w:ilvl="4" w:tplc="94F4E856">
      <w:start w:val="1"/>
      <w:numFmt w:val="bullet"/>
      <w:lvlText w:val="o"/>
      <w:lvlJc w:val="left"/>
      <w:pPr>
        <w:ind w:left="3600" w:hanging="360"/>
      </w:pPr>
      <w:rPr>
        <w:rFonts w:ascii="Courier New" w:eastAsia="Courier New" w:hAnsi="Courier New" w:cs="Courier New" w:hint="default"/>
      </w:rPr>
    </w:lvl>
    <w:lvl w:ilvl="5" w:tplc="CE7AA4B4">
      <w:start w:val="1"/>
      <w:numFmt w:val="bullet"/>
      <w:lvlText w:val="§"/>
      <w:lvlJc w:val="left"/>
      <w:pPr>
        <w:ind w:left="4320" w:hanging="360"/>
      </w:pPr>
      <w:rPr>
        <w:rFonts w:ascii="Wingdings" w:eastAsia="Wingdings" w:hAnsi="Wingdings" w:cs="Wingdings" w:hint="default"/>
      </w:rPr>
    </w:lvl>
    <w:lvl w:ilvl="6" w:tplc="36DC00F0">
      <w:start w:val="1"/>
      <w:numFmt w:val="bullet"/>
      <w:lvlText w:val="·"/>
      <w:lvlJc w:val="left"/>
      <w:pPr>
        <w:ind w:left="5040" w:hanging="360"/>
      </w:pPr>
      <w:rPr>
        <w:rFonts w:ascii="Symbol" w:eastAsia="Symbol" w:hAnsi="Symbol" w:cs="Symbol" w:hint="default"/>
      </w:rPr>
    </w:lvl>
    <w:lvl w:ilvl="7" w:tplc="425C30F4">
      <w:start w:val="1"/>
      <w:numFmt w:val="bullet"/>
      <w:lvlText w:val="o"/>
      <w:lvlJc w:val="left"/>
      <w:pPr>
        <w:ind w:left="5760" w:hanging="360"/>
      </w:pPr>
      <w:rPr>
        <w:rFonts w:ascii="Courier New" w:eastAsia="Courier New" w:hAnsi="Courier New" w:cs="Courier New" w:hint="default"/>
      </w:rPr>
    </w:lvl>
    <w:lvl w:ilvl="8" w:tplc="6EDC6D90">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7731708"/>
    <w:multiLevelType w:val="hybridMultilevel"/>
    <w:tmpl w:val="A4BAF60A"/>
    <w:lvl w:ilvl="0" w:tplc="67B4C070">
      <w:start w:val="1"/>
      <w:numFmt w:val="bullet"/>
      <w:lvlText w:val=""/>
      <w:lvlJc w:val="left"/>
      <w:pPr>
        <w:tabs>
          <w:tab w:val="num" w:pos="720"/>
        </w:tabs>
        <w:ind w:left="720" w:hanging="360"/>
      </w:pPr>
      <w:rPr>
        <w:rFonts w:ascii="Symbol" w:hAnsi="Symbol" w:hint="default"/>
      </w:rPr>
    </w:lvl>
    <w:lvl w:ilvl="1" w:tplc="1F98557C">
      <w:start w:val="1"/>
      <w:numFmt w:val="bullet"/>
      <w:lvlText w:val="o"/>
      <w:lvlJc w:val="left"/>
      <w:pPr>
        <w:ind w:left="1440" w:hanging="360"/>
      </w:pPr>
      <w:rPr>
        <w:rFonts w:ascii="Courier New" w:eastAsia="Courier New" w:hAnsi="Courier New" w:cs="Courier New" w:hint="default"/>
      </w:rPr>
    </w:lvl>
    <w:lvl w:ilvl="2" w:tplc="F550808A">
      <w:start w:val="1"/>
      <w:numFmt w:val="bullet"/>
      <w:lvlText w:val="§"/>
      <w:lvlJc w:val="left"/>
      <w:pPr>
        <w:ind w:left="2160" w:hanging="360"/>
      </w:pPr>
      <w:rPr>
        <w:rFonts w:ascii="Wingdings" w:eastAsia="Wingdings" w:hAnsi="Wingdings" w:cs="Wingdings" w:hint="default"/>
      </w:rPr>
    </w:lvl>
    <w:lvl w:ilvl="3" w:tplc="C9C40D4A">
      <w:start w:val="1"/>
      <w:numFmt w:val="bullet"/>
      <w:lvlText w:val="·"/>
      <w:lvlJc w:val="left"/>
      <w:pPr>
        <w:ind w:left="2880" w:hanging="360"/>
      </w:pPr>
      <w:rPr>
        <w:rFonts w:ascii="Symbol" w:eastAsia="Symbol" w:hAnsi="Symbol" w:cs="Symbol" w:hint="default"/>
      </w:rPr>
    </w:lvl>
    <w:lvl w:ilvl="4" w:tplc="5204B2BE">
      <w:start w:val="1"/>
      <w:numFmt w:val="bullet"/>
      <w:lvlText w:val="o"/>
      <w:lvlJc w:val="left"/>
      <w:pPr>
        <w:ind w:left="3600" w:hanging="360"/>
      </w:pPr>
      <w:rPr>
        <w:rFonts w:ascii="Courier New" w:eastAsia="Courier New" w:hAnsi="Courier New" w:cs="Courier New" w:hint="default"/>
      </w:rPr>
    </w:lvl>
    <w:lvl w:ilvl="5" w:tplc="C5468D1A">
      <w:start w:val="1"/>
      <w:numFmt w:val="bullet"/>
      <w:lvlText w:val="§"/>
      <w:lvlJc w:val="left"/>
      <w:pPr>
        <w:ind w:left="4320" w:hanging="360"/>
      </w:pPr>
      <w:rPr>
        <w:rFonts w:ascii="Wingdings" w:eastAsia="Wingdings" w:hAnsi="Wingdings" w:cs="Wingdings" w:hint="default"/>
      </w:rPr>
    </w:lvl>
    <w:lvl w:ilvl="6" w:tplc="C9B24DF2">
      <w:start w:val="1"/>
      <w:numFmt w:val="bullet"/>
      <w:lvlText w:val="·"/>
      <w:lvlJc w:val="left"/>
      <w:pPr>
        <w:ind w:left="5040" w:hanging="360"/>
      </w:pPr>
      <w:rPr>
        <w:rFonts w:ascii="Symbol" w:eastAsia="Symbol" w:hAnsi="Symbol" w:cs="Symbol" w:hint="default"/>
      </w:rPr>
    </w:lvl>
    <w:lvl w:ilvl="7" w:tplc="D4042144">
      <w:start w:val="1"/>
      <w:numFmt w:val="bullet"/>
      <w:lvlText w:val="o"/>
      <w:lvlJc w:val="left"/>
      <w:pPr>
        <w:ind w:left="5760" w:hanging="360"/>
      </w:pPr>
      <w:rPr>
        <w:rFonts w:ascii="Courier New" w:eastAsia="Courier New" w:hAnsi="Courier New" w:cs="Courier New" w:hint="default"/>
      </w:rPr>
    </w:lvl>
    <w:lvl w:ilvl="8" w:tplc="A95E0D1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A69253B"/>
    <w:multiLevelType w:val="hybridMultilevel"/>
    <w:tmpl w:val="0DB412F0"/>
    <w:lvl w:ilvl="0" w:tplc="C09A4902">
      <w:start w:val="1"/>
      <w:numFmt w:val="bullet"/>
      <w:lvlText w:val=""/>
      <w:lvlJc w:val="left"/>
      <w:pPr>
        <w:tabs>
          <w:tab w:val="num" w:pos="360"/>
        </w:tabs>
        <w:ind w:left="360" w:hanging="360"/>
      </w:pPr>
      <w:rPr>
        <w:rFonts w:ascii="Symbol" w:hAnsi="Symbol" w:hint="default"/>
      </w:rPr>
    </w:lvl>
    <w:lvl w:ilvl="1" w:tplc="62BC5DF2">
      <w:start w:val="1"/>
      <w:numFmt w:val="bullet"/>
      <w:lvlText w:val="o"/>
      <w:lvlJc w:val="left"/>
      <w:pPr>
        <w:ind w:left="1440" w:hanging="360"/>
      </w:pPr>
      <w:rPr>
        <w:rFonts w:ascii="Courier New" w:eastAsia="Courier New" w:hAnsi="Courier New" w:cs="Courier New" w:hint="default"/>
      </w:rPr>
    </w:lvl>
    <w:lvl w:ilvl="2" w:tplc="85241A0A">
      <w:start w:val="1"/>
      <w:numFmt w:val="bullet"/>
      <w:lvlText w:val="§"/>
      <w:lvlJc w:val="left"/>
      <w:pPr>
        <w:ind w:left="2160" w:hanging="360"/>
      </w:pPr>
      <w:rPr>
        <w:rFonts w:ascii="Wingdings" w:eastAsia="Wingdings" w:hAnsi="Wingdings" w:cs="Wingdings" w:hint="default"/>
      </w:rPr>
    </w:lvl>
    <w:lvl w:ilvl="3" w:tplc="58344056">
      <w:start w:val="1"/>
      <w:numFmt w:val="bullet"/>
      <w:lvlText w:val="·"/>
      <w:lvlJc w:val="left"/>
      <w:pPr>
        <w:ind w:left="2880" w:hanging="360"/>
      </w:pPr>
      <w:rPr>
        <w:rFonts w:ascii="Symbol" w:eastAsia="Symbol" w:hAnsi="Symbol" w:cs="Symbol" w:hint="default"/>
      </w:rPr>
    </w:lvl>
    <w:lvl w:ilvl="4" w:tplc="84260AC2">
      <w:start w:val="1"/>
      <w:numFmt w:val="bullet"/>
      <w:lvlText w:val="o"/>
      <w:lvlJc w:val="left"/>
      <w:pPr>
        <w:ind w:left="3600" w:hanging="360"/>
      </w:pPr>
      <w:rPr>
        <w:rFonts w:ascii="Courier New" w:eastAsia="Courier New" w:hAnsi="Courier New" w:cs="Courier New" w:hint="default"/>
      </w:rPr>
    </w:lvl>
    <w:lvl w:ilvl="5" w:tplc="FA56820A">
      <w:start w:val="1"/>
      <w:numFmt w:val="bullet"/>
      <w:lvlText w:val="§"/>
      <w:lvlJc w:val="left"/>
      <w:pPr>
        <w:ind w:left="4320" w:hanging="360"/>
      </w:pPr>
      <w:rPr>
        <w:rFonts w:ascii="Wingdings" w:eastAsia="Wingdings" w:hAnsi="Wingdings" w:cs="Wingdings" w:hint="default"/>
      </w:rPr>
    </w:lvl>
    <w:lvl w:ilvl="6" w:tplc="3DA076F0">
      <w:start w:val="1"/>
      <w:numFmt w:val="bullet"/>
      <w:lvlText w:val="·"/>
      <w:lvlJc w:val="left"/>
      <w:pPr>
        <w:ind w:left="5040" w:hanging="360"/>
      </w:pPr>
      <w:rPr>
        <w:rFonts w:ascii="Symbol" w:eastAsia="Symbol" w:hAnsi="Symbol" w:cs="Symbol" w:hint="default"/>
      </w:rPr>
    </w:lvl>
    <w:lvl w:ilvl="7" w:tplc="3344445C">
      <w:start w:val="1"/>
      <w:numFmt w:val="bullet"/>
      <w:lvlText w:val="o"/>
      <w:lvlJc w:val="left"/>
      <w:pPr>
        <w:ind w:left="5760" w:hanging="360"/>
      </w:pPr>
      <w:rPr>
        <w:rFonts w:ascii="Courier New" w:eastAsia="Courier New" w:hAnsi="Courier New" w:cs="Courier New" w:hint="default"/>
      </w:rPr>
    </w:lvl>
    <w:lvl w:ilvl="8" w:tplc="133E7D4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EA81D0F"/>
    <w:multiLevelType w:val="hybridMultilevel"/>
    <w:tmpl w:val="FC4CA998"/>
    <w:lvl w:ilvl="0" w:tplc="BB006F34">
      <w:start w:val="1"/>
      <w:numFmt w:val="decimal"/>
      <w:lvlText w:val="%1."/>
      <w:lvlJc w:val="left"/>
      <w:pPr>
        <w:tabs>
          <w:tab w:val="num" w:pos="360"/>
        </w:tabs>
        <w:ind w:left="360" w:hanging="360"/>
      </w:pPr>
    </w:lvl>
    <w:lvl w:ilvl="1" w:tplc="ADFADDFC">
      <w:start w:val="1"/>
      <w:numFmt w:val="bullet"/>
      <w:lvlText w:val="o"/>
      <w:lvlJc w:val="left"/>
      <w:pPr>
        <w:ind w:left="1440" w:hanging="360"/>
      </w:pPr>
      <w:rPr>
        <w:rFonts w:ascii="Courier New" w:eastAsia="Courier New" w:hAnsi="Courier New" w:cs="Courier New" w:hint="default"/>
      </w:rPr>
    </w:lvl>
    <w:lvl w:ilvl="2" w:tplc="AB9292D6">
      <w:start w:val="1"/>
      <w:numFmt w:val="bullet"/>
      <w:lvlText w:val="§"/>
      <w:lvlJc w:val="left"/>
      <w:pPr>
        <w:ind w:left="2160" w:hanging="360"/>
      </w:pPr>
      <w:rPr>
        <w:rFonts w:ascii="Wingdings" w:eastAsia="Wingdings" w:hAnsi="Wingdings" w:cs="Wingdings" w:hint="default"/>
      </w:rPr>
    </w:lvl>
    <w:lvl w:ilvl="3" w:tplc="97B6AC1E">
      <w:start w:val="1"/>
      <w:numFmt w:val="bullet"/>
      <w:lvlText w:val="·"/>
      <w:lvlJc w:val="left"/>
      <w:pPr>
        <w:ind w:left="2880" w:hanging="360"/>
      </w:pPr>
      <w:rPr>
        <w:rFonts w:ascii="Symbol" w:eastAsia="Symbol" w:hAnsi="Symbol" w:cs="Symbol" w:hint="default"/>
      </w:rPr>
    </w:lvl>
    <w:lvl w:ilvl="4" w:tplc="6AAEFF06">
      <w:start w:val="1"/>
      <w:numFmt w:val="bullet"/>
      <w:lvlText w:val="o"/>
      <w:lvlJc w:val="left"/>
      <w:pPr>
        <w:ind w:left="3600" w:hanging="360"/>
      </w:pPr>
      <w:rPr>
        <w:rFonts w:ascii="Courier New" w:eastAsia="Courier New" w:hAnsi="Courier New" w:cs="Courier New" w:hint="default"/>
      </w:rPr>
    </w:lvl>
    <w:lvl w:ilvl="5" w:tplc="49744E76">
      <w:start w:val="1"/>
      <w:numFmt w:val="bullet"/>
      <w:lvlText w:val="§"/>
      <w:lvlJc w:val="left"/>
      <w:pPr>
        <w:ind w:left="4320" w:hanging="360"/>
      </w:pPr>
      <w:rPr>
        <w:rFonts w:ascii="Wingdings" w:eastAsia="Wingdings" w:hAnsi="Wingdings" w:cs="Wingdings" w:hint="default"/>
      </w:rPr>
    </w:lvl>
    <w:lvl w:ilvl="6" w:tplc="6EFC2338">
      <w:start w:val="1"/>
      <w:numFmt w:val="bullet"/>
      <w:lvlText w:val="·"/>
      <w:lvlJc w:val="left"/>
      <w:pPr>
        <w:ind w:left="5040" w:hanging="360"/>
      </w:pPr>
      <w:rPr>
        <w:rFonts w:ascii="Symbol" w:eastAsia="Symbol" w:hAnsi="Symbol" w:cs="Symbol" w:hint="default"/>
      </w:rPr>
    </w:lvl>
    <w:lvl w:ilvl="7" w:tplc="7032CDD2">
      <w:start w:val="1"/>
      <w:numFmt w:val="bullet"/>
      <w:lvlText w:val="o"/>
      <w:lvlJc w:val="left"/>
      <w:pPr>
        <w:ind w:left="5760" w:hanging="360"/>
      </w:pPr>
      <w:rPr>
        <w:rFonts w:ascii="Courier New" w:eastAsia="Courier New" w:hAnsi="Courier New" w:cs="Courier New" w:hint="default"/>
      </w:rPr>
    </w:lvl>
    <w:lvl w:ilvl="8" w:tplc="7B725E30">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3AB6FF7"/>
    <w:multiLevelType w:val="hybridMultilevel"/>
    <w:tmpl w:val="5700271A"/>
    <w:lvl w:ilvl="0" w:tplc="9C980322">
      <w:start w:val="1"/>
      <w:numFmt w:val="bullet"/>
      <w:lvlText w:val=""/>
      <w:lvlJc w:val="left"/>
      <w:pPr>
        <w:tabs>
          <w:tab w:val="num" w:pos="1440"/>
        </w:tabs>
        <w:ind w:left="1440" w:hanging="360"/>
      </w:pPr>
      <w:rPr>
        <w:rFonts w:ascii="Symbol" w:hAnsi="Symbol" w:hint="default"/>
      </w:rPr>
    </w:lvl>
    <w:lvl w:ilvl="1" w:tplc="80B05F88">
      <w:start w:val="1"/>
      <w:numFmt w:val="bullet"/>
      <w:lvlText w:val="o"/>
      <w:lvlJc w:val="left"/>
      <w:pPr>
        <w:ind w:left="1440" w:hanging="360"/>
      </w:pPr>
      <w:rPr>
        <w:rFonts w:ascii="Courier New" w:eastAsia="Courier New" w:hAnsi="Courier New" w:cs="Courier New" w:hint="default"/>
      </w:rPr>
    </w:lvl>
    <w:lvl w:ilvl="2" w:tplc="55307A60">
      <w:start w:val="1"/>
      <w:numFmt w:val="bullet"/>
      <w:lvlText w:val="§"/>
      <w:lvlJc w:val="left"/>
      <w:pPr>
        <w:ind w:left="2160" w:hanging="360"/>
      </w:pPr>
      <w:rPr>
        <w:rFonts w:ascii="Wingdings" w:eastAsia="Wingdings" w:hAnsi="Wingdings" w:cs="Wingdings" w:hint="default"/>
      </w:rPr>
    </w:lvl>
    <w:lvl w:ilvl="3" w:tplc="27A68E08">
      <w:start w:val="1"/>
      <w:numFmt w:val="bullet"/>
      <w:lvlText w:val="·"/>
      <w:lvlJc w:val="left"/>
      <w:pPr>
        <w:ind w:left="2880" w:hanging="360"/>
      </w:pPr>
      <w:rPr>
        <w:rFonts w:ascii="Symbol" w:eastAsia="Symbol" w:hAnsi="Symbol" w:cs="Symbol" w:hint="default"/>
      </w:rPr>
    </w:lvl>
    <w:lvl w:ilvl="4" w:tplc="3D1CA6A8">
      <w:start w:val="1"/>
      <w:numFmt w:val="bullet"/>
      <w:lvlText w:val="o"/>
      <w:lvlJc w:val="left"/>
      <w:pPr>
        <w:ind w:left="3600" w:hanging="360"/>
      </w:pPr>
      <w:rPr>
        <w:rFonts w:ascii="Courier New" w:eastAsia="Courier New" w:hAnsi="Courier New" w:cs="Courier New" w:hint="default"/>
      </w:rPr>
    </w:lvl>
    <w:lvl w:ilvl="5" w:tplc="F9A00990">
      <w:start w:val="1"/>
      <w:numFmt w:val="bullet"/>
      <w:lvlText w:val="§"/>
      <w:lvlJc w:val="left"/>
      <w:pPr>
        <w:ind w:left="4320" w:hanging="360"/>
      </w:pPr>
      <w:rPr>
        <w:rFonts w:ascii="Wingdings" w:eastAsia="Wingdings" w:hAnsi="Wingdings" w:cs="Wingdings" w:hint="default"/>
      </w:rPr>
    </w:lvl>
    <w:lvl w:ilvl="6" w:tplc="29E6A0D4">
      <w:start w:val="1"/>
      <w:numFmt w:val="bullet"/>
      <w:lvlText w:val="·"/>
      <w:lvlJc w:val="left"/>
      <w:pPr>
        <w:ind w:left="5040" w:hanging="360"/>
      </w:pPr>
      <w:rPr>
        <w:rFonts w:ascii="Symbol" w:eastAsia="Symbol" w:hAnsi="Symbol" w:cs="Symbol" w:hint="default"/>
      </w:rPr>
    </w:lvl>
    <w:lvl w:ilvl="7" w:tplc="74DCB2F2">
      <w:start w:val="1"/>
      <w:numFmt w:val="bullet"/>
      <w:lvlText w:val="o"/>
      <w:lvlJc w:val="left"/>
      <w:pPr>
        <w:ind w:left="5760" w:hanging="360"/>
      </w:pPr>
      <w:rPr>
        <w:rFonts w:ascii="Courier New" w:eastAsia="Courier New" w:hAnsi="Courier New" w:cs="Courier New" w:hint="default"/>
      </w:rPr>
    </w:lvl>
    <w:lvl w:ilvl="8" w:tplc="A47497B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BA32D3E"/>
    <w:multiLevelType w:val="hybridMultilevel"/>
    <w:tmpl w:val="E3EC8CEC"/>
    <w:lvl w:ilvl="0" w:tplc="CD46A662">
      <w:start w:val="1"/>
      <w:numFmt w:val="bullet"/>
      <w:lvlText w:val=""/>
      <w:lvlJc w:val="left"/>
      <w:pPr>
        <w:tabs>
          <w:tab w:val="num" w:pos="1080"/>
        </w:tabs>
        <w:ind w:left="1080" w:hanging="360"/>
      </w:pPr>
      <w:rPr>
        <w:rFonts w:ascii="Symbol" w:hAnsi="Symbol" w:hint="default"/>
      </w:rPr>
    </w:lvl>
    <w:lvl w:ilvl="1" w:tplc="A44C6F60">
      <w:start w:val="1"/>
      <w:numFmt w:val="bullet"/>
      <w:lvlText w:val="o"/>
      <w:lvlJc w:val="left"/>
      <w:pPr>
        <w:ind w:left="1440" w:hanging="360"/>
      </w:pPr>
      <w:rPr>
        <w:rFonts w:ascii="Courier New" w:eastAsia="Courier New" w:hAnsi="Courier New" w:cs="Courier New" w:hint="default"/>
      </w:rPr>
    </w:lvl>
    <w:lvl w:ilvl="2" w:tplc="52DC52C2">
      <w:start w:val="1"/>
      <w:numFmt w:val="bullet"/>
      <w:lvlText w:val="§"/>
      <w:lvlJc w:val="left"/>
      <w:pPr>
        <w:ind w:left="2160" w:hanging="360"/>
      </w:pPr>
      <w:rPr>
        <w:rFonts w:ascii="Wingdings" w:eastAsia="Wingdings" w:hAnsi="Wingdings" w:cs="Wingdings" w:hint="default"/>
      </w:rPr>
    </w:lvl>
    <w:lvl w:ilvl="3" w:tplc="5AA4C144">
      <w:start w:val="1"/>
      <w:numFmt w:val="bullet"/>
      <w:lvlText w:val="·"/>
      <w:lvlJc w:val="left"/>
      <w:pPr>
        <w:ind w:left="2880" w:hanging="360"/>
      </w:pPr>
      <w:rPr>
        <w:rFonts w:ascii="Symbol" w:eastAsia="Symbol" w:hAnsi="Symbol" w:cs="Symbol" w:hint="default"/>
      </w:rPr>
    </w:lvl>
    <w:lvl w:ilvl="4" w:tplc="E1227A8A">
      <w:start w:val="1"/>
      <w:numFmt w:val="bullet"/>
      <w:lvlText w:val="o"/>
      <w:lvlJc w:val="left"/>
      <w:pPr>
        <w:ind w:left="3600" w:hanging="360"/>
      </w:pPr>
      <w:rPr>
        <w:rFonts w:ascii="Courier New" w:eastAsia="Courier New" w:hAnsi="Courier New" w:cs="Courier New" w:hint="default"/>
      </w:rPr>
    </w:lvl>
    <w:lvl w:ilvl="5" w:tplc="7944BFC4">
      <w:start w:val="1"/>
      <w:numFmt w:val="bullet"/>
      <w:lvlText w:val="§"/>
      <w:lvlJc w:val="left"/>
      <w:pPr>
        <w:ind w:left="4320" w:hanging="360"/>
      </w:pPr>
      <w:rPr>
        <w:rFonts w:ascii="Wingdings" w:eastAsia="Wingdings" w:hAnsi="Wingdings" w:cs="Wingdings" w:hint="default"/>
      </w:rPr>
    </w:lvl>
    <w:lvl w:ilvl="6" w:tplc="5DE6B746">
      <w:start w:val="1"/>
      <w:numFmt w:val="bullet"/>
      <w:lvlText w:val="·"/>
      <w:lvlJc w:val="left"/>
      <w:pPr>
        <w:ind w:left="5040" w:hanging="360"/>
      </w:pPr>
      <w:rPr>
        <w:rFonts w:ascii="Symbol" w:eastAsia="Symbol" w:hAnsi="Symbol" w:cs="Symbol" w:hint="default"/>
      </w:rPr>
    </w:lvl>
    <w:lvl w:ilvl="7" w:tplc="805021B2">
      <w:start w:val="1"/>
      <w:numFmt w:val="bullet"/>
      <w:lvlText w:val="o"/>
      <w:lvlJc w:val="left"/>
      <w:pPr>
        <w:ind w:left="5760" w:hanging="360"/>
      </w:pPr>
      <w:rPr>
        <w:rFonts w:ascii="Courier New" w:eastAsia="Courier New" w:hAnsi="Courier New" w:cs="Courier New" w:hint="default"/>
      </w:rPr>
    </w:lvl>
    <w:lvl w:ilvl="8" w:tplc="2560469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F3E68B4"/>
    <w:multiLevelType w:val="hybridMultilevel"/>
    <w:tmpl w:val="2B4A3304"/>
    <w:lvl w:ilvl="0" w:tplc="7FF2C7C4">
      <w:start w:val="1"/>
      <w:numFmt w:val="decimal"/>
      <w:lvlText w:val="%1."/>
      <w:lvlJc w:val="left"/>
      <w:pPr>
        <w:tabs>
          <w:tab w:val="num" w:pos="1440"/>
        </w:tabs>
        <w:ind w:left="1440" w:hanging="360"/>
      </w:pPr>
    </w:lvl>
    <w:lvl w:ilvl="1" w:tplc="3300E202">
      <w:start w:val="1"/>
      <w:numFmt w:val="bullet"/>
      <w:lvlText w:val="o"/>
      <w:lvlJc w:val="left"/>
      <w:pPr>
        <w:ind w:left="1440" w:hanging="360"/>
      </w:pPr>
      <w:rPr>
        <w:rFonts w:ascii="Courier New" w:eastAsia="Courier New" w:hAnsi="Courier New" w:cs="Courier New" w:hint="default"/>
      </w:rPr>
    </w:lvl>
    <w:lvl w:ilvl="2" w:tplc="1946E258">
      <w:start w:val="1"/>
      <w:numFmt w:val="bullet"/>
      <w:lvlText w:val="§"/>
      <w:lvlJc w:val="left"/>
      <w:pPr>
        <w:ind w:left="2160" w:hanging="360"/>
      </w:pPr>
      <w:rPr>
        <w:rFonts w:ascii="Wingdings" w:eastAsia="Wingdings" w:hAnsi="Wingdings" w:cs="Wingdings" w:hint="default"/>
      </w:rPr>
    </w:lvl>
    <w:lvl w:ilvl="3" w:tplc="C5584CAE">
      <w:start w:val="1"/>
      <w:numFmt w:val="bullet"/>
      <w:lvlText w:val="·"/>
      <w:lvlJc w:val="left"/>
      <w:pPr>
        <w:ind w:left="2880" w:hanging="360"/>
      </w:pPr>
      <w:rPr>
        <w:rFonts w:ascii="Symbol" w:eastAsia="Symbol" w:hAnsi="Symbol" w:cs="Symbol" w:hint="default"/>
      </w:rPr>
    </w:lvl>
    <w:lvl w:ilvl="4" w:tplc="18107B62">
      <w:start w:val="1"/>
      <w:numFmt w:val="bullet"/>
      <w:lvlText w:val="o"/>
      <w:lvlJc w:val="left"/>
      <w:pPr>
        <w:ind w:left="3600" w:hanging="360"/>
      </w:pPr>
      <w:rPr>
        <w:rFonts w:ascii="Courier New" w:eastAsia="Courier New" w:hAnsi="Courier New" w:cs="Courier New" w:hint="default"/>
      </w:rPr>
    </w:lvl>
    <w:lvl w:ilvl="5" w:tplc="D0DE9360">
      <w:start w:val="1"/>
      <w:numFmt w:val="bullet"/>
      <w:lvlText w:val="§"/>
      <w:lvlJc w:val="left"/>
      <w:pPr>
        <w:ind w:left="4320" w:hanging="360"/>
      </w:pPr>
      <w:rPr>
        <w:rFonts w:ascii="Wingdings" w:eastAsia="Wingdings" w:hAnsi="Wingdings" w:cs="Wingdings" w:hint="default"/>
      </w:rPr>
    </w:lvl>
    <w:lvl w:ilvl="6" w:tplc="74ECF35C">
      <w:start w:val="1"/>
      <w:numFmt w:val="bullet"/>
      <w:lvlText w:val="·"/>
      <w:lvlJc w:val="left"/>
      <w:pPr>
        <w:ind w:left="5040" w:hanging="360"/>
      </w:pPr>
      <w:rPr>
        <w:rFonts w:ascii="Symbol" w:eastAsia="Symbol" w:hAnsi="Symbol" w:cs="Symbol" w:hint="default"/>
      </w:rPr>
    </w:lvl>
    <w:lvl w:ilvl="7" w:tplc="B7AA9AD0">
      <w:start w:val="1"/>
      <w:numFmt w:val="bullet"/>
      <w:lvlText w:val="o"/>
      <w:lvlJc w:val="left"/>
      <w:pPr>
        <w:ind w:left="5760" w:hanging="360"/>
      </w:pPr>
      <w:rPr>
        <w:rFonts w:ascii="Courier New" w:eastAsia="Courier New" w:hAnsi="Courier New" w:cs="Courier New" w:hint="default"/>
      </w:rPr>
    </w:lvl>
    <w:lvl w:ilvl="8" w:tplc="8218336E">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B680B27"/>
    <w:multiLevelType w:val="hybridMultilevel"/>
    <w:tmpl w:val="D6C8544C"/>
    <w:lvl w:ilvl="0" w:tplc="F8D6C07C">
      <w:start w:val="1"/>
      <w:numFmt w:val="decimal"/>
      <w:lvlText w:val="%1."/>
      <w:lvlJc w:val="left"/>
      <w:pPr>
        <w:ind w:left="1080" w:hanging="360"/>
      </w:pPr>
      <w:rPr>
        <w:rFonts w:eastAsia="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009864730">
    <w:abstractNumId w:val="8"/>
  </w:num>
  <w:num w:numId="2" w16cid:durableId="943070369">
    <w:abstractNumId w:val="6"/>
  </w:num>
  <w:num w:numId="3" w16cid:durableId="671370075">
    <w:abstractNumId w:val="5"/>
  </w:num>
  <w:num w:numId="4" w16cid:durableId="309946832">
    <w:abstractNumId w:val="4"/>
  </w:num>
  <w:num w:numId="5" w16cid:durableId="1470172658">
    <w:abstractNumId w:val="7"/>
  </w:num>
  <w:num w:numId="6" w16cid:durableId="1793016450">
    <w:abstractNumId w:val="3"/>
  </w:num>
  <w:num w:numId="7" w16cid:durableId="110245610">
    <w:abstractNumId w:val="2"/>
  </w:num>
  <w:num w:numId="8" w16cid:durableId="967781873">
    <w:abstractNumId w:val="1"/>
  </w:num>
  <w:num w:numId="9" w16cid:durableId="117454471">
    <w:abstractNumId w:val="0"/>
  </w:num>
  <w:num w:numId="10" w16cid:durableId="1178234083">
    <w:abstractNumId w:val="9"/>
  </w:num>
  <w:num w:numId="11" w16cid:durableId="221599010">
    <w:abstractNumId w:val="11"/>
  </w:num>
  <w:num w:numId="12" w16cid:durableId="1361467971">
    <w:abstractNumId w:val="20"/>
  </w:num>
  <w:num w:numId="13" w16cid:durableId="1365250671">
    <w:abstractNumId w:val="15"/>
  </w:num>
  <w:num w:numId="14" w16cid:durableId="1960068971">
    <w:abstractNumId w:val="14"/>
  </w:num>
  <w:num w:numId="15" w16cid:durableId="253976363">
    <w:abstractNumId w:val="18"/>
  </w:num>
  <w:num w:numId="16" w16cid:durableId="1843428089">
    <w:abstractNumId w:val="17"/>
  </w:num>
  <w:num w:numId="17" w16cid:durableId="1448349569">
    <w:abstractNumId w:val="16"/>
  </w:num>
  <w:num w:numId="18" w16cid:durableId="666254777">
    <w:abstractNumId w:val="12"/>
  </w:num>
  <w:num w:numId="19" w16cid:durableId="504979876">
    <w:abstractNumId w:val="13"/>
  </w:num>
  <w:num w:numId="20" w16cid:durableId="1808669570">
    <w:abstractNumId w:val="19"/>
  </w:num>
  <w:num w:numId="21" w16cid:durableId="669523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146A"/>
    <w:rsid w:val="00015A36"/>
    <w:rsid w:val="00016649"/>
    <w:rsid w:val="00034616"/>
    <w:rsid w:val="0006063C"/>
    <w:rsid w:val="0009433E"/>
    <w:rsid w:val="000D3555"/>
    <w:rsid w:val="000F1C01"/>
    <w:rsid w:val="001107F6"/>
    <w:rsid w:val="0015074B"/>
    <w:rsid w:val="00171B3F"/>
    <w:rsid w:val="00234BE8"/>
    <w:rsid w:val="00256DC1"/>
    <w:rsid w:val="0029639D"/>
    <w:rsid w:val="002C3501"/>
    <w:rsid w:val="00326F90"/>
    <w:rsid w:val="003952D9"/>
    <w:rsid w:val="003E5C46"/>
    <w:rsid w:val="004763A0"/>
    <w:rsid w:val="00490257"/>
    <w:rsid w:val="004C3F01"/>
    <w:rsid w:val="00655AAB"/>
    <w:rsid w:val="007006A4"/>
    <w:rsid w:val="00750844"/>
    <w:rsid w:val="00764B94"/>
    <w:rsid w:val="0078575C"/>
    <w:rsid w:val="007A1EAE"/>
    <w:rsid w:val="007A6D79"/>
    <w:rsid w:val="007F45A3"/>
    <w:rsid w:val="008E3559"/>
    <w:rsid w:val="009108CD"/>
    <w:rsid w:val="009311F1"/>
    <w:rsid w:val="00951EF0"/>
    <w:rsid w:val="00980EDC"/>
    <w:rsid w:val="00996E4E"/>
    <w:rsid w:val="009C64D1"/>
    <w:rsid w:val="009F1382"/>
    <w:rsid w:val="00A20A2C"/>
    <w:rsid w:val="00A44344"/>
    <w:rsid w:val="00A840EA"/>
    <w:rsid w:val="00AA1D8D"/>
    <w:rsid w:val="00AB2C49"/>
    <w:rsid w:val="00AC6DCB"/>
    <w:rsid w:val="00AE399E"/>
    <w:rsid w:val="00AE45C3"/>
    <w:rsid w:val="00B1222F"/>
    <w:rsid w:val="00B27F39"/>
    <w:rsid w:val="00B40E55"/>
    <w:rsid w:val="00B47730"/>
    <w:rsid w:val="00C43C3C"/>
    <w:rsid w:val="00C66B6D"/>
    <w:rsid w:val="00C70C33"/>
    <w:rsid w:val="00C93920"/>
    <w:rsid w:val="00CB0664"/>
    <w:rsid w:val="00CD2A9F"/>
    <w:rsid w:val="00D24754"/>
    <w:rsid w:val="00D613D2"/>
    <w:rsid w:val="00E0176D"/>
    <w:rsid w:val="00E14FB3"/>
    <w:rsid w:val="00E16E3C"/>
    <w:rsid w:val="00E977F8"/>
    <w:rsid w:val="00EB3584"/>
    <w:rsid w:val="00F00807"/>
    <w:rsid w:val="00F20C61"/>
    <w:rsid w:val="00F46C01"/>
    <w:rsid w:val="00F74BB5"/>
    <w:rsid w:val="00F7690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775B9"/>
  <w14:defaultImageDpi w14:val="300"/>
  <w15:docId w15:val="{D89F37ED-8EDF-49EF-AE9D-FC0A8AC0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1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1">
    <w:name w:val="Заголовок Знак1"/>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1"/>
    <w:next w:val="a1"/>
    <w:link w:val="ac"/>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2"/>
    <w:link w:val="ab"/>
    <w:uiPriority w:val="11"/>
    <w:rsid w:val="00FC693F"/>
    <w:rPr>
      <w:rFonts w:asciiTheme="majorHAnsi" w:eastAsiaTheme="majorEastAsia" w:hAnsiTheme="majorHAnsi" w:cstheme="majorBidi"/>
      <w:i/>
      <w:iCs/>
      <w:color w:val="4F81BD" w:themeColor="accent1"/>
      <w:spacing w:val="15"/>
      <w:sz w:val="24"/>
      <w:szCs w:val="24"/>
    </w:rPr>
  </w:style>
  <w:style w:type="paragraph" w:styleId="ad">
    <w:name w:val="List Paragraph"/>
    <w:basedOn w:val="a1"/>
    <w:uiPriority w:val="34"/>
    <w:qFormat/>
    <w:rsid w:val="00FC693F"/>
    <w:pPr>
      <w:ind w:left="720"/>
      <w:contextualSpacing/>
    </w:pPr>
  </w:style>
  <w:style w:type="paragraph" w:styleId="ae">
    <w:name w:val="Body Text"/>
    <w:basedOn w:val="a1"/>
    <w:link w:val="af"/>
    <w:uiPriority w:val="99"/>
    <w:unhideWhenUsed/>
    <w:rsid w:val="00AA1D8D"/>
    <w:pPr>
      <w:spacing w:after="120"/>
    </w:pPr>
  </w:style>
  <w:style w:type="character" w:customStyle="1" w:styleId="af">
    <w:name w:val="Основной текст Знак"/>
    <w:basedOn w:val="a2"/>
    <w:link w:val="ae"/>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0">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1">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2">
    <w:name w:val="macro"/>
    <w:link w:val="af3"/>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3">
    <w:name w:val="Текст макроса Знак"/>
    <w:basedOn w:val="a2"/>
    <w:link w:val="af2"/>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4">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5">
    <w:name w:val="Strong"/>
    <w:basedOn w:val="a2"/>
    <w:uiPriority w:val="22"/>
    <w:qFormat/>
    <w:rsid w:val="00FC693F"/>
    <w:rPr>
      <w:b/>
      <w:bCs/>
    </w:rPr>
  </w:style>
  <w:style w:type="character" w:styleId="af6">
    <w:name w:val="Emphasis"/>
    <w:basedOn w:val="a2"/>
    <w:uiPriority w:val="20"/>
    <w:qFormat/>
    <w:rsid w:val="00FC693F"/>
    <w:rPr>
      <w:i/>
      <w:iCs/>
    </w:rPr>
  </w:style>
  <w:style w:type="paragraph" w:styleId="af7">
    <w:name w:val="Intense Quote"/>
    <w:basedOn w:val="a1"/>
    <w:next w:val="a1"/>
    <w:link w:val="af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2"/>
    <w:link w:val="af7"/>
    <w:uiPriority w:val="30"/>
    <w:rsid w:val="00FC693F"/>
    <w:rPr>
      <w:b/>
      <w:bCs/>
      <w:i/>
      <w:iCs/>
      <w:color w:val="4F81BD" w:themeColor="accent1"/>
    </w:rPr>
  </w:style>
  <w:style w:type="character" w:styleId="af9">
    <w:name w:val="Subtle Emphasis"/>
    <w:basedOn w:val="a2"/>
    <w:uiPriority w:val="19"/>
    <w:qFormat/>
    <w:rsid w:val="00FC693F"/>
    <w:rPr>
      <w:i/>
      <w:iCs/>
      <w:color w:val="808080" w:themeColor="text1" w:themeTint="7F"/>
    </w:rPr>
  </w:style>
  <w:style w:type="character" w:styleId="afa">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afc">
    <w:name w:val="Intense Reference"/>
    <w:basedOn w:val="a2"/>
    <w:uiPriority w:val="32"/>
    <w:qFormat/>
    <w:rsid w:val="00FC693F"/>
    <w:rPr>
      <w:b/>
      <w:bCs/>
      <w:smallCaps/>
      <w:color w:val="C0504D" w:themeColor="accent2"/>
      <w:spacing w:val="5"/>
      <w:u w:val="single"/>
    </w:rPr>
  </w:style>
  <w:style w:type="character" w:styleId="afd">
    <w:name w:val="Book Title"/>
    <w:basedOn w:val="a2"/>
    <w:uiPriority w:val="33"/>
    <w:qFormat/>
    <w:rsid w:val="00FC693F"/>
    <w:rPr>
      <w:b/>
      <w:bCs/>
      <w:smallCaps/>
      <w:spacing w:val="5"/>
    </w:rPr>
  </w:style>
  <w:style w:type="paragraph" w:styleId="afe">
    <w:name w:val="TOC Heading"/>
    <w:basedOn w:val="1"/>
    <w:next w:val="a1"/>
    <w:uiPriority w:val="39"/>
    <w:semiHidden/>
    <w:unhideWhenUsed/>
    <w:qFormat/>
    <w:rsid w:val="00FC693F"/>
    <w:pPr>
      <w:outlineLvl w:val="9"/>
    </w:pPr>
  </w:style>
  <w:style w:type="table" w:styleId="aff">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1">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2">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3">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4">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5">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6">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7">
    <w:name w:val="Hyperlink"/>
    <w:basedOn w:val="a2"/>
    <w:uiPriority w:val="99"/>
    <w:unhideWhenUsed/>
    <w:rsid w:val="00EB3584"/>
    <w:rPr>
      <w:color w:val="0000FF" w:themeColor="hyperlink"/>
      <w:u w:val="single"/>
    </w:rPr>
  </w:style>
  <w:style w:type="character" w:customStyle="1" w:styleId="Heading1Char">
    <w:name w:val="Heading 1 Char"/>
    <w:uiPriority w:val="9"/>
    <w:rsid w:val="00E16E3C"/>
    <w:rPr>
      <w:rFonts w:ascii="Arial" w:eastAsia="Arial" w:hAnsi="Arial" w:cs="Arial"/>
      <w:sz w:val="40"/>
      <w:szCs w:val="40"/>
    </w:rPr>
  </w:style>
  <w:style w:type="character" w:customStyle="1" w:styleId="Heading2Char">
    <w:name w:val="Heading 2 Char"/>
    <w:uiPriority w:val="9"/>
    <w:rsid w:val="00E16E3C"/>
    <w:rPr>
      <w:rFonts w:ascii="Arial" w:eastAsia="Arial" w:hAnsi="Arial" w:cs="Arial"/>
      <w:sz w:val="34"/>
    </w:rPr>
  </w:style>
  <w:style w:type="character" w:customStyle="1" w:styleId="Heading3Char">
    <w:name w:val="Heading 3 Char"/>
    <w:uiPriority w:val="9"/>
    <w:rsid w:val="00E16E3C"/>
    <w:rPr>
      <w:rFonts w:ascii="Arial" w:eastAsia="Arial" w:hAnsi="Arial" w:cs="Arial"/>
      <w:sz w:val="30"/>
      <w:szCs w:val="30"/>
    </w:rPr>
  </w:style>
  <w:style w:type="character" w:customStyle="1" w:styleId="Heading4Char">
    <w:name w:val="Heading 4 Char"/>
    <w:uiPriority w:val="9"/>
    <w:rsid w:val="00E16E3C"/>
    <w:rPr>
      <w:rFonts w:ascii="Arial" w:eastAsia="Arial" w:hAnsi="Arial" w:cs="Arial"/>
      <w:b/>
      <w:bCs/>
      <w:sz w:val="26"/>
      <w:szCs w:val="26"/>
    </w:rPr>
  </w:style>
  <w:style w:type="character" w:customStyle="1" w:styleId="Heading5Char">
    <w:name w:val="Heading 5 Char"/>
    <w:uiPriority w:val="9"/>
    <w:rsid w:val="00E16E3C"/>
    <w:rPr>
      <w:rFonts w:ascii="Arial" w:eastAsia="Arial" w:hAnsi="Arial" w:cs="Arial"/>
      <w:b/>
      <w:bCs/>
      <w:sz w:val="24"/>
      <w:szCs w:val="24"/>
    </w:rPr>
  </w:style>
  <w:style w:type="character" w:customStyle="1" w:styleId="Heading6Char">
    <w:name w:val="Heading 6 Char"/>
    <w:uiPriority w:val="9"/>
    <w:rsid w:val="00E16E3C"/>
    <w:rPr>
      <w:rFonts w:ascii="Arial" w:eastAsia="Arial" w:hAnsi="Arial" w:cs="Arial"/>
      <w:b/>
      <w:bCs/>
      <w:sz w:val="22"/>
      <w:szCs w:val="22"/>
    </w:rPr>
  </w:style>
  <w:style w:type="character" w:customStyle="1" w:styleId="Heading7Char">
    <w:name w:val="Heading 7 Char"/>
    <w:uiPriority w:val="9"/>
    <w:rsid w:val="00E16E3C"/>
    <w:rPr>
      <w:rFonts w:ascii="Arial" w:eastAsia="Arial" w:hAnsi="Arial" w:cs="Arial"/>
      <w:b/>
      <w:bCs/>
      <w:i/>
      <w:iCs/>
      <w:sz w:val="22"/>
      <w:szCs w:val="22"/>
    </w:rPr>
  </w:style>
  <w:style w:type="character" w:customStyle="1" w:styleId="Heading8Char">
    <w:name w:val="Heading 8 Char"/>
    <w:uiPriority w:val="9"/>
    <w:rsid w:val="00E16E3C"/>
    <w:rPr>
      <w:rFonts w:ascii="Arial" w:eastAsia="Arial" w:hAnsi="Arial" w:cs="Arial"/>
      <w:i/>
      <w:iCs/>
      <w:sz w:val="22"/>
      <w:szCs w:val="22"/>
    </w:rPr>
  </w:style>
  <w:style w:type="character" w:customStyle="1" w:styleId="Heading9Char">
    <w:name w:val="Heading 9 Char"/>
    <w:uiPriority w:val="9"/>
    <w:rsid w:val="00E16E3C"/>
    <w:rPr>
      <w:rFonts w:ascii="Arial" w:eastAsia="Arial" w:hAnsi="Arial" w:cs="Arial"/>
      <w:i/>
      <w:iCs/>
      <w:sz w:val="21"/>
      <w:szCs w:val="21"/>
    </w:rPr>
  </w:style>
  <w:style w:type="character" w:customStyle="1" w:styleId="TitleChar">
    <w:name w:val="Title Char"/>
    <w:uiPriority w:val="10"/>
    <w:rsid w:val="00E16E3C"/>
    <w:rPr>
      <w:sz w:val="48"/>
      <w:szCs w:val="48"/>
    </w:rPr>
  </w:style>
  <w:style w:type="character" w:customStyle="1" w:styleId="SubtitleChar">
    <w:name w:val="Subtitle Char"/>
    <w:uiPriority w:val="11"/>
    <w:rsid w:val="00E16E3C"/>
    <w:rPr>
      <w:sz w:val="24"/>
      <w:szCs w:val="24"/>
    </w:rPr>
  </w:style>
  <w:style w:type="character" w:customStyle="1" w:styleId="QuoteChar">
    <w:name w:val="Quote Char"/>
    <w:uiPriority w:val="29"/>
    <w:rsid w:val="00E16E3C"/>
    <w:rPr>
      <w:i/>
    </w:rPr>
  </w:style>
  <w:style w:type="character" w:customStyle="1" w:styleId="IntenseQuoteChar">
    <w:name w:val="Intense Quote Char"/>
    <w:uiPriority w:val="30"/>
    <w:rsid w:val="00E16E3C"/>
    <w:rPr>
      <w:i/>
    </w:rPr>
  </w:style>
  <w:style w:type="character" w:customStyle="1" w:styleId="HeaderChar">
    <w:name w:val="Header Char"/>
    <w:basedOn w:val="a2"/>
    <w:uiPriority w:val="99"/>
    <w:rsid w:val="00E16E3C"/>
  </w:style>
  <w:style w:type="character" w:customStyle="1" w:styleId="FooterChar">
    <w:name w:val="Footer Char"/>
    <w:basedOn w:val="a2"/>
    <w:uiPriority w:val="99"/>
    <w:rsid w:val="00E16E3C"/>
  </w:style>
  <w:style w:type="character" w:customStyle="1" w:styleId="CaptionChar">
    <w:name w:val="Caption Char"/>
    <w:uiPriority w:val="99"/>
    <w:rsid w:val="00E16E3C"/>
  </w:style>
  <w:style w:type="table" w:customStyle="1" w:styleId="TableGridLight">
    <w:name w:val="Table Grid Light"/>
    <w:basedOn w:val="a3"/>
    <w:uiPriority w:val="59"/>
    <w:rsid w:val="00E16E3C"/>
    <w:pPr>
      <w:spacing w:after="0" w:line="240" w:lineRule="auto"/>
    </w:pPr>
    <w:rPr>
      <w:rFonts w:ascii="Cambria" w:eastAsia="Arial" w:hAnsi="Cambria" w:cs="Times New Roman"/>
      <w:sz w:val="20"/>
      <w:szCs w:val="20"/>
      <w:lang w:val="ru-RU"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3"/>
    <w:uiPriority w:val="59"/>
    <w:rsid w:val="00E16E3C"/>
    <w:pPr>
      <w:spacing w:after="0" w:line="240" w:lineRule="auto"/>
    </w:pPr>
    <w:rPr>
      <w:rFonts w:ascii="Cambria" w:eastAsia="Arial" w:hAnsi="Cambria" w:cs="Times New Roman"/>
      <w:sz w:val="20"/>
      <w:szCs w:val="20"/>
      <w:lang w:val="ru-RU"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3"/>
    <w:uiPriority w:val="59"/>
    <w:rsid w:val="00E16E3C"/>
    <w:pPr>
      <w:spacing w:after="0" w:line="240" w:lineRule="auto"/>
    </w:pPr>
    <w:rPr>
      <w:rFonts w:ascii="Cambria" w:eastAsia="Arial" w:hAnsi="Cambria" w:cs="Times New Roman"/>
      <w:sz w:val="20"/>
      <w:szCs w:val="20"/>
      <w:lang w:val="ru-RU"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0">
    <w:name w:val="Таблица-сетка 1 светлая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0">
    <w:name w:val="Таблица-сетка 2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0">
    <w:name w:val="Таблица-сетка 3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0">
    <w:name w:val="Таблица-сетка 41"/>
    <w:basedOn w:val="a3"/>
    <w:uiPriority w:val="5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0">
    <w:name w:val="Таблица-сетка 5 темная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0">
    <w:name w:val="Таблица-сетка 6 цветная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
    <w:name w:val="Список-таблица 1 светлая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
    <w:name w:val="Список-таблица 2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
    <w:name w:val="Список-таблица 3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
    <w:name w:val="Список-таблица 4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
    <w:name w:val="Список-таблица 5 темная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
    <w:name w:val="Список-таблица 6 цветная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E16E3C"/>
    <w:pPr>
      <w:spacing w:after="0" w:line="240" w:lineRule="auto"/>
    </w:pPr>
    <w:rPr>
      <w:rFonts w:ascii="Cambria" w:eastAsia="Arial" w:hAnsi="Cambria" w:cs="Times New Roman"/>
      <w:color w:val="404040"/>
      <w:sz w:val="20"/>
      <w:szCs w:val="20"/>
      <w:lang w:val="ru-RU"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E16E3C"/>
    <w:pPr>
      <w:spacing w:after="0" w:line="240" w:lineRule="auto"/>
    </w:pPr>
    <w:rPr>
      <w:rFonts w:ascii="Cambria" w:eastAsia="Arial" w:hAnsi="Cambria" w:cs="Times New Roman"/>
      <w:sz w:val="20"/>
      <w:szCs w:val="20"/>
      <w:lang w:val="ru-RU"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8">
    <w:name w:val="footnote text"/>
    <w:basedOn w:val="a1"/>
    <w:link w:val="aff9"/>
    <w:uiPriority w:val="99"/>
    <w:semiHidden/>
    <w:unhideWhenUsed/>
    <w:rsid w:val="00E16E3C"/>
    <w:pPr>
      <w:spacing w:after="40" w:line="240" w:lineRule="auto"/>
    </w:pPr>
    <w:rPr>
      <w:rFonts w:ascii="Cambria" w:eastAsia="Arial" w:hAnsi="Cambria" w:cs="Times New Roman"/>
      <w:sz w:val="18"/>
    </w:rPr>
  </w:style>
  <w:style w:type="character" w:customStyle="1" w:styleId="aff9">
    <w:name w:val="Текст сноски Знак"/>
    <w:basedOn w:val="a2"/>
    <w:link w:val="aff8"/>
    <w:uiPriority w:val="99"/>
    <w:semiHidden/>
    <w:rsid w:val="00E16E3C"/>
    <w:rPr>
      <w:rFonts w:ascii="Cambria" w:eastAsia="Arial" w:hAnsi="Cambria" w:cs="Times New Roman"/>
      <w:sz w:val="18"/>
    </w:rPr>
  </w:style>
  <w:style w:type="character" w:styleId="affa">
    <w:name w:val="footnote reference"/>
    <w:uiPriority w:val="99"/>
    <w:unhideWhenUsed/>
    <w:rsid w:val="00E16E3C"/>
    <w:rPr>
      <w:vertAlign w:val="superscript"/>
    </w:rPr>
  </w:style>
  <w:style w:type="paragraph" w:styleId="affb">
    <w:name w:val="endnote text"/>
    <w:basedOn w:val="a1"/>
    <w:link w:val="affc"/>
    <w:uiPriority w:val="99"/>
    <w:semiHidden/>
    <w:unhideWhenUsed/>
    <w:rsid w:val="00E16E3C"/>
    <w:pPr>
      <w:spacing w:after="0" w:line="240" w:lineRule="auto"/>
    </w:pPr>
    <w:rPr>
      <w:rFonts w:ascii="Cambria" w:eastAsia="Arial" w:hAnsi="Cambria" w:cs="Times New Roman"/>
      <w:sz w:val="20"/>
    </w:rPr>
  </w:style>
  <w:style w:type="character" w:customStyle="1" w:styleId="affc">
    <w:name w:val="Текст концевой сноски Знак"/>
    <w:basedOn w:val="a2"/>
    <w:link w:val="affb"/>
    <w:uiPriority w:val="99"/>
    <w:semiHidden/>
    <w:rsid w:val="00E16E3C"/>
    <w:rPr>
      <w:rFonts w:ascii="Cambria" w:eastAsia="Arial" w:hAnsi="Cambria" w:cs="Times New Roman"/>
      <w:sz w:val="20"/>
    </w:rPr>
  </w:style>
  <w:style w:type="character" w:styleId="affd">
    <w:name w:val="endnote reference"/>
    <w:uiPriority w:val="99"/>
    <w:semiHidden/>
    <w:unhideWhenUsed/>
    <w:rsid w:val="00E16E3C"/>
    <w:rPr>
      <w:vertAlign w:val="superscript"/>
    </w:rPr>
  </w:style>
  <w:style w:type="paragraph" w:styleId="15">
    <w:name w:val="toc 1"/>
    <w:basedOn w:val="a1"/>
    <w:next w:val="a1"/>
    <w:uiPriority w:val="39"/>
    <w:unhideWhenUsed/>
    <w:rsid w:val="00E16E3C"/>
    <w:pPr>
      <w:spacing w:after="57"/>
    </w:pPr>
    <w:rPr>
      <w:rFonts w:ascii="Cambria" w:eastAsia="Arial" w:hAnsi="Cambria" w:cs="Times New Roman"/>
    </w:rPr>
  </w:style>
  <w:style w:type="paragraph" w:styleId="2c">
    <w:name w:val="toc 2"/>
    <w:basedOn w:val="a1"/>
    <w:next w:val="a1"/>
    <w:uiPriority w:val="39"/>
    <w:unhideWhenUsed/>
    <w:rsid w:val="00E16E3C"/>
    <w:pPr>
      <w:spacing w:after="57"/>
      <w:ind w:left="283"/>
    </w:pPr>
    <w:rPr>
      <w:rFonts w:ascii="Cambria" w:eastAsia="Arial" w:hAnsi="Cambria" w:cs="Times New Roman"/>
    </w:rPr>
  </w:style>
  <w:style w:type="paragraph" w:styleId="38">
    <w:name w:val="toc 3"/>
    <w:basedOn w:val="a1"/>
    <w:next w:val="a1"/>
    <w:uiPriority w:val="39"/>
    <w:unhideWhenUsed/>
    <w:rsid w:val="00E16E3C"/>
    <w:pPr>
      <w:spacing w:after="57"/>
      <w:ind w:left="567"/>
    </w:pPr>
    <w:rPr>
      <w:rFonts w:ascii="Cambria" w:eastAsia="Arial" w:hAnsi="Cambria" w:cs="Times New Roman"/>
    </w:rPr>
  </w:style>
  <w:style w:type="paragraph" w:styleId="42">
    <w:name w:val="toc 4"/>
    <w:basedOn w:val="a1"/>
    <w:next w:val="a1"/>
    <w:uiPriority w:val="39"/>
    <w:unhideWhenUsed/>
    <w:rsid w:val="00E16E3C"/>
    <w:pPr>
      <w:spacing w:after="57"/>
      <w:ind w:left="850"/>
    </w:pPr>
    <w:rPr>
      <w:rFonts w:ascii="Cambria" w:eastAsia="Arial" w:hAnsi="Cambria" w:cs="Times New Roman"/>
    </w:rPr>
  </w:style>
  <w:style w:type="paragraph" w:styleId="52">
    <w:name w:val="toc 5"/>
    <w:basedOn w:val="a1"/>
    <w:next w:val="a1"/>
    <w:uiPriority w:val="39"/>
    <w:unhideWhenUsed/>
    <w:rsid w:val="00E16E3C"/>
    <w:pPr>
      <w:spacing w:after="57"/>
      <w:ind w:left="1134"/>
    </w:pPr>
    <w:rPr>
      <w:rFonts w:ascii="Cambria" w:eastAsia="Arial" w:hAnsi="Cambria" w:cs="Times New Roman"/>
    </w:rPr>
  </w:style>
  <w:style w:type="paragraph" w:styleId="61">
    <w:name w:val="toc 6"/>
    <w:basedOn w:val="a1"/>
    <w:next w:val="a1"/>
    <w:uiPriority w:val="39"/>
    <w:unhideWhenUsed/>
    <w:rsid w:val="00E16E3C"/>
    <w:pPr>
      <w:spacing w:after="57"/>
      <w:ind w:left="1417"/>
    </w:pPr>
    <w:rPr>
      <w:rFonts w:ascii="Cambria" w:eastAsia="Arial" w:hAnsi="Cambria" w:cs="Times New Roman"/>
    </w:rPr>
  </w:style>
  <w:style w:type="paragraph" w:styleId="71">
    <w:name w:val="toc 7"/>
    <w:basedOn w:val="a1"/>
    <w:next w:val="a1"/>
    <w:uiPriority w:val="39"/>
    <w:unhideWhenUsed/>
    <w:rsid w:val="00E16E3C"/>
    <w:pPr>
      <w:spacing w:after="57"/>
      <w:ind w:left="1701"/>
    </w:pPr>
    <w:rPr>
      <w:rFonts w:ascii="Cambria" w:eastAsia="Arial" w:hAnsi="Cambria" w:cs="Times New Roman"/>
    </w:rPr>
  </w:style>
  <w:style w:type="paragraph" w:styleId="81">
    <w:name w:val="toc 8"/>
    <w:basedOn w:val="a1"/>
    <w:next w:val="a1"/>
    <w:uiPriority w:val="39"/>
    <w:unhideWhenUsed/>
    <w:rsid w:val="00E16E3C"/>
    <w:pPr>
      <w:spacing w:after="57"/>
      <w:ind w:left="1984"/>
    </w:pPr>
    <w:rPr>
      <w:rFonts w:ascii="Cambria" w:eastAsia="Arial" w:hAnsi="Cambria" w:cs="Times New Roman"/>
    </w:rPr>
  </w:style>
  <w:style w:type="paragraph" w:styleId="91">
    <w:name w:val="toc 9"/>
    <w:basedOn w:val="a1"/>
    <w:next w:val="a1"/>
    <w:uiPriority w:val="39"/>
    <w:unhideWhenUsed/>
    <w:rsid w:val="00E16E3C"/>
    <w:pPr>
      <w:spacing w:after="57"/>
      <w:ind w:left="2268"/>
    </w:pPr>
    <w:rPr>
      <w:rFonts w:ascii="Cambria" w:eastAsia="Arial" w:hAnsi="Cambria" w:cs="Times New Roman"/>
    </w:rPr>
  </w:style>
  <w:style w:type="paragraph" w:styleId="affe">
    <w:name w:val="table of figures"/>
    <w:basedOn w:val="a1"/>
    <w:next w:val="a1"/>
    <w:uiPriority w:val="99"/>
    <w:unhideWhenUsed/>
    <w:rsid w:val="00E16E3C"/>
    <w:pPr>
      <w:spacing w:after="0"/>
    </w:pPr>
    <w:rPr>
      <w:rFonts w:ascii="Cambria" w:eastAsia="Arial" w:hAnsi="Cambria" w:cs="Times New Roman"/>
    </w:rPr>
  </w:style>
  <w:style w:type="paragraph" w:customStyle="1" w:styleId="afff">
    <w:basedOn w:val="a1"/>
    <w:next w:val="a1"/>
    <w:link w:val="afff0"/>
    <w:uiPriority w:val="10"/>
    <w:qFormat/>
    <w:rsid w:val="00E16E3C"/>
    <w:pPr>
      <w:pBdr>
        <w:bottom w:val="single" w:sz="8" w:space="4" w:color="4F81BD"/>
      </w:pBdr>
      <w:spacing w:after="300" w:line="240" w:lineRule="auto"/>
      <w:contextualSpacing/>
    </w:pPr>
    <w:rPr>
      <w:rFonts w:ascii="Calibri" w:eastAsia="Arial" w:hAnsi="Calibri" w:cs="Times New Roman"/>
      <w:color w:val="17365D"/>
      <w:spacing w:val="5"/>
      <w:sz w:val="52"/>
      <w:szCs w:val="52"/>
    </w:rPr>
  </w:style>
  <w:style w:type="character" w:customStyle="1" w:styleId="afff0">
    <w:name w:val="Заголовок Знак"/>
    <w:link w:val="afff"/>
    <w:uiPriority w:val="10"/>
    <w:rsid w:val="00E16E3C"/>
    <w:rPr>
      <w:rFonts w:ascii="Calibri" w:eastAsia="Arial" w:hAnsi="Calibri" w:cs="Times New Roman"/>
      <w:color w:val="17365D"/>
      <w:spacing w:val="5"/>
      <w:sz w:val="52"/>
      <w:szCs w:val="52"/>
    </w:rPr>
  </w:style>
  <w:style w:type="paragraph" w:styleId="afff1">
    <w:name w:val="Balloon Text"/>
    <w:basedOn w:val="a1"/>
    <w:link w:val="afff2"/>
    <w:uiPriority w:val="99"/>
    <w:semiHidden/>
    <w:unhideWhenUsed/>
    <w:rsid w:val="000F1C01"/>
    <w:pPr>
      <w:spacing w:after="0" w:line="240" w:lineRule="auto"/>
    </w:pPr>
    <w:rPr>
      <w:rFonts w:ascii="Tahoma" w:hAnsi="Tahoma" w:cs="Tahoma"/>
      <w:sz w:val="16"/>
      <w:szCs w:val="16"/>
    </w:rPr>
  </w:style>
  <w:style w:type="character" w:customStyle="1" w:styleId="afff2">
    <w:name w:val="Текст выноски Знак"/>
    <w:basedOn w:val="a2"/>
    <w:link w:val="afff1"/>
    <w:uiPriority w:val="99"/>
    <w:semiHidden/>
    <w:rsid w:val="000F1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7740/conspect/234850/" TargetMode="External"/><Relationship Id="rId117" Type="http://schemas.openxmlformats.org/officeDocument/2006/relationships/hyperlink" Target="https://www.yaklass.ru/p/matematika/5-klass/geometricheskie-tela-13832" TargetMode="External"/><Relationship Id="rId21" Type="http://schemas.openxmlformats.org/officeDocument/2006/relationships/hyperlink" Target="https://www.yaklass.ru/p/matematika/5-klass/desiatichnye-drobi-13880/stepen-s-naturalnym-pokazatelem-13669" TargetMode="External"/><Relationship Id="rId42" Type="http://schemas.openxmlformats.org/officeDocument/2006/relationships/hyperlink" Target="https://resh.edu.ru/subject/lesson/7779/start/287920/" TargetMode="External"/><Relationship Id="rId47" Type="http://schemas.openxmlformats.org/officeDocument/2006/relationships/hyperlink" Target="https://www.yaklass.ru/p/matematika/5-klass/geometricheskie-figury-13743/treugolnik-ploshchad-treugolnika-13425" TargetMode="External"/><Relationship Id="rId63" Type="http://schemas.openxmlformats.org/officeDocument/2006/relationships/hyperlink" Target="https://www.yaklass.ru/p/matematika/6-klass/preobrazovanie-bukvennykh-vyrazhenii-14441" TargetMode="External"/><Relationship Id="rId68" Type="http://schemas.openxmlformats.org/officeDocument/2006/relationships/hyperlink" Target="https://www.yaklass.ru/p/matematika/6-klass/naturalnye-chisla-13968" TargetMode="External"/><Relationship Id="rId84" Type="http://schemas.openxmlformats.org/officeDocument/2006/relationships/hyperlink" Target="https://www.yaklass.ru/p/matematika/5-klass/desiatichnye-drobi-13880/protcenty-zadachi-na-protcenty-nakhozhdenie-protcenta-ot-velichiny-i-veli_-13738" TargetMode="External"/><Relationship Id="rId89" Type="http://schemas.openxmlformats.org/officeDocument/2006/relationships/hyperlink" Target="https://www.yaklass.ru/p/matematika/6-klass/geometricheskie-figury-i-tela-simmetriia-na-ploskosti-13781" TargetMode="External"/><Relationship Id="rId112" Type="http://schemas.openxmlformats.org/officeDocument/2006/relationships/hyperlink" Target="https://resh.edu.ru/subject/lesson/6911/main/235706/" TargetMode="External"/><Relationship Id="rId16" Type="http://schemas.openxmlformats.org/officeDocument/2006/relationships/hyperlink" Target="https://interneturok.ru/lesson/matematika/6-klass/delimost-chisel/deliteli-i-kratnye?block=player" TargetMode="External"/><Relationship Id="rId107" Type="http://schemas.openxmlformats.org/officeDocument/2006/relationships/hyperlink" Target="https://www.yaklass.ru/p/matematika/6-klass/ratcionalnye-chisla-13871" TargetMode="External"/><Relationship Id="rId11" Type="http://schemas.openxmlformats.org/officeDocument/2006/relationships/hyperlink" Target="https://www.yaklass.ru/p/matematika/5-klass/naturalnye-chisla-13442" TargetMode="External"/><Relationship Id="rId32" Type="http://schemas.openxmlformats.org/officeDocument/2006/relationships/hyperlink" Target="https://resh.edu.ru/subject/lesson/2780/start/" TargetMode="External"/><Relationship Id="rId37" Type="http://schemas.openxmlformats.org/officeDocument/2006/relationships/hyperlink" Target="https://www.yaklass.ru/p/matematika/5-klass/obyknovennye-drobi-13744/slozhenie-i-vychitanie-obyknovennykh-drobei-i-smeshannykh-chisel-13676" TargetMode="External"/><Relationship Id="rId53" Type="http://schemas.openxmlformats.org/officeDocument/2006/relationships/hyperlink" Target="https://interneturok.ru/lesson/matematika/5-klass/desjatichnye-drobi-slozhenie-i-vychitanie-desjatichnyh-drobej/okruglenie-chisel" TargetMode="External"/><Relationship Id="rId58" Type="http://schemas.openxmlformats.org/officeDocument/2006/relationships/hyperlink" Target="https://videouroki.net/razrabotki/prostranstvennye-tela-mnogogranniki.html" TargetMode="External"/><Relationship Id="rId74" Type="http://schemas.openxmlformats.org/officeDocument/2006/relationships/hyperlink" Target="https://www.yaklass.ru/p/geometria/7-klass/nachalnye-geometricheskie-svedeniia-14930" TargetMode="External"/><Relationship Id="rId79" Type="http://schemas.openxmlformats.org/officeDocument/2006/relationships/hyperlink" Target="https://www.yaklass.ru/p/matematika/6-klass/otnosheniia-proportcii-protcenty-13922" TargetMode="External"/><Relationship Id="rId102" Type="http://schemas.openxmlformats.org/officeDocument/2006/relationships/hyperlink" Target="https://www.yaklass.ru/p/geometria/8-klass/ploshchadi-figur-9235"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yaklass.ru/p/matematika/6-klass/geometricheskie-figury-i-tela-simmetriia-na-ploskosti-13781" TargetMode="External"/><Relationship Id="rId95" Type="http://schemas.openxmlformats.org/officeDocument/2006/relationships/hyperlink" Target="https://www.yaklass.ru/p/geometria/8-klass/chetyrekhugolniki-9229" TargetMode="External"/><Relationship Id="rId22" Type="http://schemas.openxmlformats.org/officeDocument/2006/relationships/hyperlink" Target="https://resh.edu.ru/subject/lesson/7708/conspect/325181/" TargetMode="External"/><Relationship Id="rId27" Type="http://schemas.openxmlformats.org/officeDocument/2006/relationships/hyperlink" Target="https://resh.edu.ru/subject/lesson/7736/conspect/312522/" TargetMode="External"/><Relationship Id="rId43" Type="http://schemas.openxmlformats.org/officeDocument/2006/relationships/hyperlink" Target="https://resh.edu.ru/subject/lesson/1429/" TargetMode="External"/><Relationship Id="rId48" Type="http://schemas.openxmlformats.org/officeDocument/2006/relationships/hyperlink" Target="https://resh.edu.ru/subject/lesson/7732/conspect/325582/" TargetMode="External"/><Relationship Id="rId64" Type="http://schemas.openxmlformats.org/officeDocument/2006/relationships/hyperlink" Target="https://www.yaklass.ru/p/matematika/6-klass/preobrazovanie-bukvennykh-vyrazhenii-14441" TargetMode="External"/><Relationship Id="rId69" Type="http://schemas.openxmlformats.org/officeDocument/2006/relationships/hyperlink" Target="https://www.yaklass.ru/p/matematika/6-klass/naturalnye-chisla-13968" TargetMode="External"/><Relationship Id="rId113" Type="http://schemas.openxmlformats.org/officeDocument/2006/relationships/hyperlink" Target="https://resh.edu.ru/subject/lesson/6851/main/237118/" TargetMode="External"/><Relationship Id="rId118" Type="http://schemas.openxmlformats.org/officeDocument/2006/relationships/hyperlink" Target="https://www.yaklass.ru/p/matematika/5-klass/geometricheskie-tela-13832" TargetMode="External"/><Relationship Id="rId80" Type="http://schemas.openxmlformats.org/officeDocument/2006/relationships/hyperlink" Target="https://www.yaklass.ru/p/matematika/6-klass/otnosheniia-proportcii-protcenty-13922" TargetMode="External"/><Relationship Id="rId85" Type="http://schemas.openxmlformats.org/officeDocument/2006/relationships/hyperlink" Target="https://www.yaklass.ru/p/matematika/5-klass/desiatichnye-drobi-13880/protcenty-zadachi-na-protcenty-nakhozhdenie-protcenta-ot-velichiny-i-veli_-13738" TargetMode="External"/><Relationship Id="rId12" Type="http://schemas.openxmlformats.org/officeDocument/2006/relationships/hyperlink" Target="https://www.yaklass.ru/p/matematika/5-klass/naturalnye-chisla-13442/opredelenie-koordinatnogo-lucha-13495" TargetMode="External"/><Relationship Id="rId17" Type="http://schemas.openxmlformats.org/officeDocument/2006/relationships/hyperlink" Target="https://www.yaklass.ru/p/matematika/5-klass/obyknovennye-drobi-13744/delenie-s-ostatkom-poniatie-obyknovennoi-drobi-13672" TargetMode="External"/><Relationship Id="rId33" Type="http://schemas.openxmlformats.org/officeDocument/2006/relationships/hyperlink" Target="https://www.yaklass.ru/p/matematika/5-klass/obyknovennye-drobi-13744/delenie-s-ostatkom-poniatie-obyknovennoi-drobi-13672" TargetMode="External"/><Relationship Id="rId38" Type="http://schemas.openxmlformats.org/officeDocument/2006/relationships/hyperlink" Target="https://resh.edu.ru/subject/lesson/7761/conspect/288261/" TargetMode="External"/><Relationship Id="rId59" Type="http://schemas.openxmlformats.org/officeDocument/2006/relationships/hyperlink" Target="https://www.yaklass.ru/p/matematika/5-klass/geometricheskie-tela-13832/priamougolnyi-parallelepiped-opredelenie-svoistva-13545" TargetMode="External"/><Relationship Id="rId103" Type="http://schemas.openxmlformats.org/officeDocument/2006/relationships/hyperlink" Target="https://www.yaklass.ru/p/geometria/8-klass/ploshchadi-figur-9235" TargetMode="External"/><Relationship Id="rId108" Type="http://schemas.openxmlformats.org/officeDocument/2006/relationships/hyperlink" Target="https://www.yaklass.ru/p/matematika/6-klass/ratcionalnye-chisla-13871" TargetMode="External"/><Relationship Id="rId124" Type="http://schemas.openxmlformats.org/officeDocument/2006/relationships/theme" Target="theme/theme1.xml"/><Relationship Id="rId54" Type="http://schemas.openxmlformats.org/officeDocument/2006/relationships/hyperlink" Target="https://interneturok.ru/lesson/matematika/5-klass/desjatichnye-drobi-slozhenie-i-vychitanie-desjatichnyh-drobej/okruglenie-chisel" TargetMode="External"/><Relationship Id="rId70" Type="http://schemas.openxmlformats.org/officeDocument/2006/relationships/hyperlink" Target="https://www.yaklass.ru/p/matematika/5-klass/naturalnye-chisla-13442/reshenie-tekstovykh-zadach-arifmeticheskim-sposobom-13747" TargetMode="External"/><Relationship Id="rId75" Type="http://schemas.openxmlformats.org/officeDocument/2006/relationships/hyperlink" Target="https://www.yaklass.ru/p/matematika/5-klass/obyknovennye-drobi-13744" TargetMode="External"/><Relationship Id="rId91" Type="http://schemas.openxmlformats.org/officeDocument/2006/relationships/hyperlink" Target="https://www.yaklass.ru/p/algebra/7-klass/matematicheskie-modeli-11008" TargetMode="External"/><Relationship Id="rId96" Type="http://schemas.openxmlformats.org/officeDocument/2006/relationships/hyperlink" Target="https://www.yaklass.ru/p/geometria/8-klass/chetyrekhugolniki-922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yaklass.ru/p/matematika/5-klass/naturalnye-chisla-13442/reshenie-tekstovykh-zadach-arifmeticheskim-sposobom-13747" TargetMode="External"/><Relationship Id="rId28" Type="http://schemas.openxmlformats.org/officeDocument/2006/relationships/hyperlink" Target="https://xn--j1ahfl.xn--p1ai/library/lovkij_tcirkul_ili_lyubov_k_okruzhnostyam_132858.html" TargetMode="External"/><Relationship Id="rId49" Type="http://schemas.openxmlformats.org/officeDocument/2006/relationships/hyperlink" Target="https://resh.edu.ru/subject/lesson/4270/start/162590/" TargetMode="External"/><Relationship Id="rId114" Type="http://schemas.openxmlformats.org/officeDocument/2006/relationships/hyperlink" Target="https://ped-kopilka.ru/blogs/smirnova-larisa-vladimirovna/urok-matematiki-po-teme-diagramy-v-6-klase.html" TargetMode="External"/><Relationship Id="rId119" Type="http://schemas.openxmlformats.org/officeDocument/2006/relationships/hyperlink" Target="https://www.yaklass.ru/p/matematika/5-klass/geometricheskie-tela-13832" TargetMode="External"/><Relationship Id="rId44" Type="http://schemas.openxmlformats.org/officeDocument/2006/relationships/hyperlink" Target="https://resh.edu.ru/subject/lesson/7727/main/325313/" TargetMode="External"/><Relationship Id="rId60" Type="http://schemas.openxmlformats.org/officeDocument/2006/relationships/hyperlink" Target="https://www.yaklass.ru/p/matematika/5-klass/geometricheskie-tela-13832/priamougolnyi-parallelepiped-razvertka-13552" TargetMode="External"/><Relationship Id="rId65" Type="http://schemas.openxmlformats.org/officeDocument/2006/relationships/hyperlink" Target="https://www.yaklass.ru/p/matematika/6-klass/preobrazovanie-bukvennykh-vyrazhenii-14441" TargetMode="External"/><Relationship Id="rId81" Type="http://schemas.openxmlformats.org/officeDocument/2006/relationships/hyperlink" Target="https://www.yaklass.ru/p/matematika/6-klass/otnosheniia-proportcii-protcenty-13922" TargetMode="External"/><Relationship Id="rId86" Type="http://schemas.openxmlformats.org/officeDocument/2006/relationships/hyperlink" Target="https://www.yaklass.ru/p/matematika/6-klass/geometricheskie-figury-i-tela-simmetriia-na-ploskosti-13781" TargetMode="External"/><Relationship Id="rId4" Type="http://schemas.openxmlformats.org/officeDocument/2006/relationships/settings" Target="settings.xml"/><Relationship Id="rId9" Type="http://schemas.openxmlformats.org/officeDocument/2006/relationships/hyperlink" Target="https://www.yaklass.ru/p/matematika/5-klass/naturalnye-chisla-13442" TargetMode="External"/><Relationship Id="rId13" Type="http://schemas.openxmlformats.org/officeDocument/2006/relationships/hyperlink" Target="https://www.yaklass.ru/p/matematika/5-klass/naturalnye-chisla-13442" TargetMode="External"/><Relationship Id="rId18" Type="http://schemas.openxmlformats.org/officeDocument/2006/relationships/hyperlink" Target="https://www.yaklass.ru/p/matematika/6-klass/naturalnye-chisla-13968/prostye-i-sostavnye-chisla-razlozhenie-naturalnogo-chisla-na-prostye-mnoz_-13984" TargetMode="External"/><Relationship Id="rId39" Type="http://schemas.openxmlformats.org/officeDocument/2006/relationships/hyperlink" Target="https://www.yaklass.ru/p/matematika/5-klass/obyknovennye-drobi-13744/umnozhenie-i-delenie-obyknovennoi-drobi-na-naturalnoe-chislo-13677" TargetMode="External"/><Relationship Id="rId109" Type="http://schemas.openxmlformats.org/officeDocument/2006/relationships/hyperlink" Target="https://www.yaklass.ru/p/matematika/6-klass/ratcionalnye-chisla-13871" TargetMode="External"/><Relationship Id="rId34" Type="http://schemas.openxmlformats.org/officeDocument/2006/relationships/hyperlink" Target="https://www.yaklass.ru/p/matematika/5-klass/obyknovennye-drobi-13744/pravilnye-i-nepravilnye-drobi-smeshannye-chisla-poniatie-zapis-i-chtenie-13674" TargetMode="External"/><Relationship Id="rId50" Type="http://schemas.openxmlformats.org/officeDocument/2006/relationships/hyperlink" Target="https://resh.edu.ru/subject/lesson/704/" TargetMode="External"/><Relationship Id="rId55" Type="http://schemas.openxmlformats.org/officeDocument/2006/relationships/hyperlink" Target="https://resh.edu.ru/subject/lesson/7780/start/287889/" TargetMode="External"/><Relationship Id="rId76" Type="http://schemas.openxmlformats.org/officeDocument/2006/relationships/hyperlink" Target="https://www.yaklass.ru/p/matematika/5-klass/obyknovennye-drobi-13744" TargetMode="External"/><Relationship Id="rId97" Type="http://schemas.openxmlformats.org/officeDocument/2006/relationships/hyperlink" Target="https://www.yaklass.ru/p/geometria/7-klass/nachalnye-geometricheskie-svedeniia-14930/izmerenie-otrezkov-i-uglov-9704" TargetMode="External"/><Relationship Id="rId104" Type="http://schemas.openxmlformats.org/officeDocument/2006/relationships/hyperlink" Target="https://www.yaklass.ru/p/matematika/6-klass/ratcionalnye-chisla-13871/protivopolozhnye-chisla-modul-chisla-tcelye-i-ratcionalnye-chisla-13770" TargetMode="External"/><Relationship Id="rId120" Type="http://schemas.openxmlformats.org/officeDocument/2006/relationships/hyperlink" Target="https://www.yaklass.ru/p/matematika/5-klass/geometricheskie-tela-13832" TargetMode="External"/><Relationship Id="rId7" Type="http://schemas.openxmlformats.org/officeDocument/2006/relationships/endnotes" Target="endnotes.xml"/><Relationship Id="rId71" Type="http://schemas.openxmlformats.org/officeDocument/2006/relationships/hyperlink" Target="https://www.yaklass.ru/p/geometria/7-klass/nachalnye-geometricheskie-svedeniia-14930" TargetMode="External"/><Relationship Id="rId92" Type="http://schemas.openxmlformats.org/officeDocument/2006/relationships/hyperlink" Target="https://www.yaklass.ru/p/algebra/7-klass/matematicheskie-modeli-11008" TargetMode="External"/><Relationship Id="rId2" Type="http://schemas.openxmlformats.org/officeDocument/2006/relationships/numbering" Target="numbering.xml"/><Relationship Id="rId29" Type="http://schemas.openxmlformats.org/officeDocument/2006/relationships/hyperlink" Target="https://www.yaklass.ru/p/matematika/5-klass/geometricheskie-figury-13743/ugol-izmerenie-uglov-13410" TargetMode="External"/><Relationship Id="rId24" Type="http://schemas.openxmlformats.org/officeDocument/2006/relationships/hyperlink" Target="https://www.yaklass.ru/p/matematika/5-klass/naturalnye-chisla-13442/nachalnye-geometricheskie-poniatiia-priamaia-otrezok-luch-lomanaia-priamo_-13390" TargetMode="External"/><Relationship Id="rId40" Type="http://schemas.openxmlformats.org/officeDocument/2006/relationships/hyperlink" Target="https://resh.edu.ru/subject/lesson/706/" TargetMode="External"/><Relationship Id="rId45" Type="http://schemas.openxmlformats.org/officeDocument/2006/relationships/hyperlink" Target="https://resh.edu.ru/subject/lesson/7733/start/233518/" TargetMode="External"/><Relationship Id="rId66" Type="http://schemas.openxmlformats.org/officeDocument/2006/relationships/hyperlink" Target="https://www.yaklass.ru/p/matematika/6-klass/naturalnye-chisla-13968" TargetMode="External"/><Relationship Id="rId87" Type="http://schemas.openxmlformats.org/officeDocument/2006/relationships/hyperlink" Target="https://www.yaklass.ru/p/matematika/6-klass/geometricheskie-figury-i-tela-simmetriia-na-ploskosti-13781" TargetMode="External"/><Relationship Id="rId110" Type="http://schemas.openxmlformats.org/officeDocument/2006/relationships/hyperlink" Target="https://www.yaklass.ru/p/matematika/6-klass/ratcionalnye-chisla-13871/koordinaty-koordinatnaia-ploskost-koordinaty-tochki-13639" TargetMode="External"/><Relationship Id="rId115" Type="http://schemas.openxmlformats.org/officeDocument/2006/relationships/hyperlink" Target="https://www.yaklass.ru/p/matematika/5-klass/geometricheskie-tela-13832" TargetMode="External"/><Relationship Id="rId61" Type="http://schemas.openxmlformats.org/officeDocument/2006/relationships/hyperlink" Target="https://resh.edu.ru/subject/lesson/7790/start/325244/" TargetMode="External"/><Relationship Id="rId82" Type="http://schemas.openxmlformats.org/officeDocument/2006/relationships/hyperlink" Target="https://www.yaklass.ru/p/matematika/5-klass/desiatichnye-drobi-13880/protcenty-zadachi-na-protcenty-nakhozhdenie-protcenta-ot-velichiny-i-veli_-13738" TargetMode="External"/><Relationship Id="rId19" Type="http://schemas.openxmlformats.org/officeDocument/2006/relationships/hyperlink" Target="https://www.yaklass.ru/p/matematika/6-klass/naturalnye-chisla-13968" TargetMode="External"/><Relationship Id="rId14" Type="http://schemas.openxmlformats.org/officeDocument/2006/relationships/hyperlink" Target="https://skysmart.ru/articles/mathematic/svojstva-slozheniya-i-vychitaniya" TargetMode="External"/><Relationship Id="rId30" Type="http://schemas.openxmlformats.org/officeDocument/2006/relationships/hyperlink" Target="https://www.yaklass.ru/p/matematika/5-klass/geometricheskie-figury-13743/ugol-izmerenie-uglov-13410" TargetMode="External"/><Relationship Id="rId35" Type="http://schemas.openxmlformats.org/officeDocument/2006/relationships/hyperlink" Target="https://resh.edu.ru/subject/lesson/705/" TargetMode="External"/><Relationship Id="rId56" Type="http://schemas.openxmlformats.org/officeDocument/2006/relationships/hyperlink" Target="https://resh.edu.ru/subject/lesson/2780/start/" TargetMode="External"/><Relationship Id="rId77" Type="http://schemas.openxmlformats.org/officeDocument/2006/relationships/hyperlink" Target="https://www.yaklass.ru/p/matematika/5-klass/desiatichnye-drobi-13880" TargetMode="External"/><Relationship Id="rId100" Type="http://schemas.openxmlformats.org/officeDocument/2006/relationships/hyperlink" Target="https://www.yaklass.ru/p/geometria/8-klass/ploshchadi-figur-9235" TargetMode="External"/><Relationship Id="rId105" Type="http://schemas.openxmlformats.org/officeDocument/2006/relationships/hyperlink" Target="https://www.yaklass.ru/p/matematika/6-klass/ratcionalnye-chisla-13871/protivopolozhnye-chisla-modul-chisla-tcelye-i-ratcionalnye-chisla-13770" TargetMode="External"/><Relationship Id="rId8" Type="http://schemas.openxmlformats.org/officeDocument/2006/relationships/hyperlink" Target="https://www.yaklass.ru/p/matematika/5-klass/naturalnye-chisla-13442/desiatichnaia-sistema-schisleniia-rimskaia-numeratciia-13051" TargetMode="External"/><Relationship Id="rId51" Type="http://schemas.openxmlformats.org/officeDocument/2006/relationships/hyperlink" Target="https://resh.edu.ru/subject/lesson/718/" TargetMode="External"/><Relationship Id="rId72" Type="http://schemas.openxmlformats.org/officeDocument/2006/relationships/hyperlink" Target="https://www.yaklass.ru/p/matematika/6-klass/geometricheskie-figury-i-tela-simmetriia-na-ploskosti-13781" TargetMode="External"/><Relationship Id="rId93" Type="http://schemas.openxmlformats.org/officeDocument/2006/relationships/hyperlink" Target="https://www.yaklass.ru/p/algebra/7-klass/matematicheskie-modeli-11008" TargetMode="External"/><Relationship Id="rId98" Type="http://schemas.openxmlformats.org/officeDocument/2006/relationships/hyperlink" Target="https://www.yaklass.ru/p/geometria/7-klass/sootnoshenie-mezhdu-storonami-i-uglami-treugolnika-9155/summa-uglov-treugolnika-vidy-treugolnikov-9171" TargetMode="External"/><Relationship Id="rId121" Type="http://schemas.openxmlformats.org/officeDocument/2006/relationships/hyperlink" Target="https://resh.edu.ru/subject/lesson/7235/start/292196/" TargetMode="External"/><Relationship Id="rId3" Type="http://schemas.openxmlformats.org/officeDocument/2006/relationships/styles" Target="styles.xml"/><Relationship Id="rId25" Type="http://schemas.openxmlformats.org/officeDocument/2006/relationships/hyperlink" Target="https://www.yaklass.ru/p/matematika/5-klass/naturalnye-chisla-13442/nachalnye-geometricheskie-poniatiia-priamaia-otrezok-luch-lomanaia-priamo_-13390" TargetMode="External"/><Relationship Id="rId46" Type="http://schemas.openxmlformats.org/officeDocument/2006/relationships/hyperlink" Target="https://resh.edu.ru/subject/lesson/7727/main/325313/" TargetMode="External"/><Relationship Id="rId67" Type="http://schemas.openxmlformats.org/officeDocument/2006/relationships/hyperlink" Target="https://www.yaklass.ru/p/matematika/6-klass/naturalnye-chisla-13968" TargetMode="External"/><Relationship Id="rId116" Type="http://schemas.openxmlformats.org/officeDocument/2006/relationships/hyperlink" Target="https://www.yaklass.ru/p/matematika/5-klass/geometricheskie-tela-13832" TargetMode="External"/><Relationship Id="rId20" Type="http://schemas.openxmlformats.org/officeDocument/2006/relationships/hyperlink" Target="https://www.yaklass.ru/p/matematika/5-klass/desiatichnye-drobi-13880/stepen-s-naturalnym-pokazatelem-13669" TargetMode="External"/><Relationship Id="rId41" Type="http://schemas.openxmlformats.org/officeDocument/2006/relationships/hyperlink" Target="https://resh.edu.ru/subject/lesson/7780/conspect/287888/" TargetMode="External"/><Relationship Id="rId62" Type="http://schemas.openxmlformats.org/officeDocument/2006/relationships/hyperlink" Target="https://www.yaklass.ru/p/matematika/5-klass/geometricheskie-tela-13832/priamougolnyi-parallelepiped-opredelenie-svoistva-13545" TargetMode="External"/><Relationship Id="rId83" Type="http://schemas.openxmlformats.org/officeDocument/2006/relationships/hyperlink" Target="https://www.yaklass.ru/p/matematika/5-klass/desiatichnye-drobi-13880/protcenty-zadachi-na-protcenty-nakhozhdenie-protcenta-ot-velichiny-i-veli_-13738" TargetMode="External"/><Relationship Id="rId88" Type="http://schemas.openxmlformats.org/officeDocument/2006/relationships/hyperlink" Target="https://www.yaklass.ru/p/matematika/6-klass/geometricheskie-figury-i-tela-simmetriia-na-ploskosti-13781" TargetMode="External"/><Relationship Id="rId111" Type="http://schemas.openxmlformats.org/officeDocument/2006/relationships/hyperlink" Target="https://www.yaklass.ru/p/matematika/6-klass/ratcionalnye-chisla-13871/koordinaty-koordinatnaia-ploskost-koordinaty-tochki-13639" TargetMode="External"/><Relationship Id="rId15" Type="http://schemas.openxmlformats.org/officeDocument/2006/relationships/hyperlink" Target="https://resh.edu.ru/subject/lesson/7723/conspect/272293/" TargetMode="External"/><Relationship Id="rId36" Type="http://schemas.openxmlformats.org/officeDocument/2006/relationships/hyperlink" Target="https://www.yaklass.ru/p/matematika/5-klass/obyknovennye-drobi-13744/sravnenie-obyknovennykh-drobei-13675" TargetMode="External"/><Relationship Id="rId57" Type="http://schemas.openxmlformats.org/officeDocument/2006/relationships/hyperlink" Target="http://www.posobiya.ru/SREDN_SKOOL/MATEM/027/index.html" TargetMode="External"/><Relationship Id="rId106" Type="http://schemas.openxmlformats.org/officeDocument/2006/relationships/hyperlink" Target="https://www.yaklass.ru/p/matematika/6-klass/ratcionalnye-chisla-13871/protivopolozhnye-chisla-modul-chisla-tcelye-i-ratcionalnye-chisla-13770" TargetMode="External"/><Relationship Id="rId10" Type="http://schemas.openxmlformats.org/officeDocument/2006/relationships/hyperlink" Target="https://www.yaklass.ru/p/matematika/5-klass/naturalnye-chisla-13442" TargetMode="External"/><Relationship Id="rId31" Type="http://schemas.openxmlformats.org/officeDocument/2006/relationships/hyperlink" Target="https://www.yaklass.ru/p/matematika/5-klass/geometricheskie-figury-13743/ugol-izmerenie-uglov-13410" TargetMode="External"/><Relationship Id="rId52" Type="http://schemas.openxmlformats.org/officeDocument/2006/relationships/hyperlink" Target="https://www.uchportal.ru/video/vic/matematika_5_klass/desjatichnye_drobi" TargetMode="External"/><Relationship Id="rId73" Type="http://schemas.openxmlformats.org/officeDocument/2006/relationships/hyperlink" Target="https://www.yaklass.ru/p/geometria/7-klass/nachalnye-geometricheskie-svedeniia-14930" TargetMode="External"/><Relationship Id="rId78" Type="http://schemas.openxmlformats.org/officeDocument/2006/relationships/hyperlink" Target="https://www.yaklass.ru/p/matematika/5-klass/desiatichnye-drobi-13880" TargetMode="External"/><Relationship Id="rId94" Type="http://schemas.openxmlformats.org/officeDocument/2006/relationships/hyperlink" Target="https://www.yaklass.ru/p/matematika/5-klass/naturalnye-chisla-13442/formuly-uravneniia-uproshchenie-vyrazhenii-13788" TargetMode="External"/><Relationship Id="rId99" Type="http://schemas.openxmlformats.org/officeDocument/2006/relationships/hyperlink" Target="https://www.yaklass.ru/p/geometria/8-klass/ploshchadi-figur-9235" TargetMode="External"/><Relationship Id="rId101" Type="http://schemas.openxmlformats.org/officeDocument/2006/relationships/hyperlink" Target="https://www.yaklass.ru/p/geometria/8-klass/ploshchadi-figur-9235" TargetMode="External"/><Relationship Id="rId122" Type="http://schemas.openxmlformats.org/officeDocument/2006/relationships/hyperlink" Target="http://www.algmir.org/index.html%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A2E71-1F38-4AA2-A75E-D17463ED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70</Pages>
  <Words>20708</Words>
  <Characters>118042</Characters>
  <Application>Microsoft Office Word</Application>
  <DocSecurity>0</DocSecurity>
  <Lines>983</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138474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cp:lastModifiedBy>
  <cp:revision>17</cp:revision>
  <cp:lastPrinted>2022-09-19T09:20:00Z</cp:lastPrinted>
  <dcterms:created xsi:type="dcterms:W3CDTF">2013-12-23T23:15:00Z</dcterms:created>
  <dcterms:modified xsi:type="dcterms:W3CDTF">2023-09-06T14:59:00Z</dcterms:modified>
  <cp:category/>
</cp:coreProperties>
</file>